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116" w:tblpY="2"/>
        <w:tblW w:w="9889" w:type="dxa"/>
        <w:tblLook w:val="01E0" w:firstRow="1" w:lastRow="1" w:firstColumn="1" w:lastColumn="1" w:noHBand="0" w:noVBand="0"/>
      </w:tblPr>
      <w:tblGrid>
        <w:gridCol w:w="4820"/>
        <w:gridCol w:w="5069"/>
      </w:tblGrid>
      <w:tr w:rsidR="008945E9" w:rsidRPr="00F4007B" w14:paraId="212AEA1A" w14:textId="77777777" w:rsidTr="00674CAF">
        <w:trPr>
          <w:trHeight w:val="630"/>
        </w:trPr>
        <w:tc>
          <w:tcPr>
            <w:tcW w:w="4820" w:type="dxa"/>
          </w:tcPr>
          <w:p w14:paraId="7A74817B" w14:textId="77777777" w:rsidR="008945E9" w:rsidRPr="00F4007B" w:rsidRDefault="008945E9" w:rsidP="00674CAF">
            <w:pPr>
              <w:spacing w:after="0" w:line="240" w:lineRule="auto"/>
              <w:jc w:val="center"/>
              <w:rPr>
                <w:rFonts w:eastAsia="Times New Roman" w:cs="Times New Roman"/>
                <w:kern w:val="0"/>
                <w:sz w:val="24"/>
                <w:szCs w:val="28"/>
                <w:lang w:val="nl-NL"/>
                <w14:ligatures w14:val="none"/>
              </w:rPr>
            </w:pPr>
            <w:r w:rsidRPr="00F4007B">
              <w:rPr>
                <w:rFonts w:eastAsia="Times New Roman" w:cs="Times New Roman"/>
                <w:kern w:val="0"/>
                <w:sz w:val="24"/>
                <w:szCs w:val="28"/>
                <w:lang w:val="nl-NL"/>
                <w14:ligatures w14:val="none"/>
              </w:rPr>
              <w:t>UBND TỈNH THÁI NGUYÊN</w:t>
            </w:r>
          </w:p>
          <w:p w14:paraId="6298503B" w14:textId="77777777" w:rsidR="008945E9" w:rsidRPr="00F4007B" w:rsidRDefault="008945E9" w:rsidP="00674CAF">
            <w:pPr>
              <w:spacing w:after="0" w:line="240" w:lineRule="auto"/>
              <w:ind w:right="-108"/>
              <w:jc w:val="center"/>
              <w:rPr>
                <w:rFonts w:eastAsia="Times New Roman" w:cs="Times New Roman"/>
                <w:b/>
                <w:spacing w:val="-12"/>
                <w:kern w:val="0"/>
                <w:sz w:val="24"/>
                <w:szCs w:val="28"/>
                <w:lang w:val="nl-NL"/>
                <w14:ligatures w14:val="none"/>
              </w:rPr>
            </w:pPr>
            <w:r w:rsidRPr="00F4007B">
              <w:rPr>
                <w:rFonts w:eastAsia="Times New Roman" w:cs="Times New Roman"/>
                <w:b/>
                <w:spacing w:val="-12"/>
                <w:kern w:val="0"/>
                <w:sz w:val="24"/>
                <w:szCs w:val="28"/>
                <w:lang w:val="nl-NL"/>
                <w14:ligatures w14:val="none"/>
              </w:rPr>
              <w:t>SỞ VĂN HÓA, THỂ THAO VÀ DU LỊCH</w:t>
            </w:r>
          </w:p>
          <w:p w14:paraId="084ACDB7" w14:textId="77777777" w:rsidR="008945E9" w:rsidRPr="00F4007B" w:rsidRDefault="008945E9" w:rsidP="00674CAF">
            <w:pPr>
              <w:spacing w:after="0" w:line="240" w:lineRule="auto"/>
              <w:ind w:right="-108"/>
              <w:jc w:val="center"/>
              <w:rPr>
                <w:rFonts w:eastAsia="Times New Roman" w:cs="Times New Roman"/>
                <w:kern w:val="0"/>
                <w:sz w:val="28"/>
                <w:szCs w:val="28"/>
                <w:lang w:val="nl-NL"/>
                <w14:ligatures w14:val="none"/>
              </w:rPr>
            </w:pPr>
            <w:r w:rsidRPr="00F4007B">
              <w:rPr>
                <w:rFonts w:eastAsia="Times New Roman" w:cs="Times New Roman"/>
                <w:noProof/>
                <w:kern w:val="0"/>
                <w:sz w:val="28"/>
                <w:szCs w:val="28"/>
                <w14:ligatures w14:val="none"/>
              </w:rPr>
              <mc:AlternateContent>
                <mc:Choice Requires="wps">
                  <w:drawing>
                    <wp:anchor distT="0" distB="0" distL="114300" distR="114300" simplePos="0" relativeHeight="251660288" behindDoc="0" locked="0" layoutInCell="1" allowOverlap="1" wp14:anchorId="10E4CF23" wp14:editId="34EB3514">
                      <wp:simplePos x="0" y="0"/>
                      <wp:positionH relativeFrom="column">
                        <wp:posOffset>1015365</wp:posOffset>
                      </wp:positionH>
                      <wp:positionV relativeFrom="paragraph">
                        <wp:posOffset>20320</wp:posOffset>
                      </wp:positionV>
                      <wp:extent cx="1219200" cy="0"/>
                      <wp:effectExtent l="0" t="0" r="19050" b="19050"/>
                      <wp:wrapNone/>
                      <wp:docPr id="24655580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59C1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5pt,1.6pt" to="175.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"/>
                  </w:pict>
                </mc:Fallback>
              </mc:AlternateContent>
            </w:r>
          </w:p>
        </w:tc>
        <w:tc>
          <w:tcPr>
            <w:tcW w:w="5069" w:type="dxa"/>
          </w:tcPr>
          <w:p w14:paraId="38C296A2" w14:textId="77777777" w:rsidR="008945E9" w:rsidRPr="00F4007B" w:rsidRDefault="008945E9" w:rsidP="00674CAF">
            <w:pPr>
              <w:spacing w:after="0" w:line="240" w:lineRule="auto"/>
              <w:ind w:right="-108"/>
              <w:jc w:val="center"/>
              <w:rPr>
                <w:rFonts w:eastAsia="Times New Roman" w:cs="Times New Roman"/>
                <w:b/>
                <w:spacing w:val="-12"/>
                <w:kern w:val="0"/>
                <w:sz w:val="24"/>
                <w:szCs w:val="28"/>
                <w:lang w:val="nl-NL"/>
                <w14:ligatures w14:val="none"/>
              </w:rPr>
            </w:pPr>
            <w:r w:rsidRPr="00F4007B">
              <w:rPr>
                <w:rFonts w:eastAsia="Times New Roman" w:cs="Times New Roman"/>
                <w:b/>
                <w:spacing w:val="-12"/>
                <w:kern w:val="0"/>
                <w:sz w:val="24"/>
                <w:szCs w:val="28"/>
                <w:lang w:val="nl-NL"/>
                <w14:ligatures w14:val="none"/>
              </w:rPr>
              <w:t>CỘNG HÒA XÃ HỘI CHỦ NGHĨA VIỆT NAM</w:t>
            </w:r>
          </w:p>
          <w:p w14:paraId="1C19A4B0" w14:textId="4600CB8C" w:rsidR="008945E9" w:rsidRPr="00F4007B" w:rsidRDefault="008945E9" w:rsidP="00674CAF">
            <w:pPr>
              <w:spacing w:after="0" w:line="240" w:lineRule="auto"/>
              <w:ind w:left="-108" w:right="-108"/>
              <w:jc w:val="center"/>
              <w:rPr>
                <w:rFonts w:eastAsia="Times New Roman" w:cs="Times New Roman"/>
                <w:b/>
                <w:spacing w:val="-12"/>
                <w:kern w:val="0"/>
                <w:szCs w:val="28"/>
                <w:lang w:val="nl-NL"/>
                <w14:ligatures w14:val="none"/>
              </w:rPr>
            </w:pPr>
            <w:r w:rsidRPr="00F4007B">
              <w:rPr>
                <w:rFonts w:eastAsia="Times New Roman" w:cs="Times New Roman"/>
                <w:b/>
                <w:kern w:val="0"/>
                <w:szCs w:val="28"/>
                <w:lang w:val="nl-NL"/>
                <w14:ligatures w14:val="none"/>
              </w:rPr>
              <w:t>Độc lập - Tự do - Hạnh phúc</w:t>
            </w:r>
          </w:p>
          <w:p w14:paraId="1ECFB3A1" w14:textId="278D840A" w:rsidR="008945E9" w:rsidRPr="00F4007B" w:rsidRDefault="00674CAF" w:rsidP="00674CAF">
            <w:pPr>
              <w:spacing w:after="0" w:line="240" w:lineRule="auto"/>
              <w:jc w:val="center"/>
              <w:rPr>
                <w:rFonts w:eastAsia="Times New Roman" w:cs="Times New Roman"/>
                <w:i/>
                <w:kern w:val="0"/>
                <w:sz w:val="28"/>
                <w:szCs w:val="28"/>
                <w:lang w:val="nl-NL"/>
                <w14:ligatures w14:val="none"/>
              </w:rPr>
            </w:pPr>
            <w:r w:rsidRPr="00F4007B">
              <w:rPr>
                <w:rFonts w:eastAsia="Times New Roman" w:cs="Times New Roman"/>
                <w:i/>
                <w:noProof/>
                <w:kern w:val="0"/>
                <w:szCs w:val="28"/>
                <w14:ligatures w14:val="none"/>
              </w:rPr>
              <mc:AlternateContent>
                <mc:Choice Requires="wps">
                  <w:drawing>
                    <wp:anchor distT="0" distB="0" distL="114300" distR="114300" simplePos="0" relativeHeight="251659264" behindDoc="0" locked="0" layoutInCell="1" allowOverlap="1" wp14:anchorId="3E5FFF0E" wp14:editId="77BDF972">
                      <wp:simplePos x="0" y="0"/>
                      <wp:positionH relativeFrom="column">
                        <wp:posOffset>574199</wp:posOffset>
                      </wp:positionH>
                      <wp:positionV relativeFrom="paragraph">
                        <wp:posOffset>3175</wp:posOffset>
                      </wp:positionV>
                      <wp:extent cx="1943100" cy="0"/>
                      <wp:effectExtent l="0" t="0" r="19050" b="19050"/>
                      <wp:wrapNone/>
                      <wp:docPr id="113452347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2593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pt,.25pt" to="198.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"/>
                  </w:pict>
                </mc:Fallback>
              </mc:AlternateContent>
            </w:r>
          </w:p>
        </w:tc>
      </w:tr>
      <w:tr w:rsidR="008945E9" w:rsidRPr="00F4007B" w14:paraId="6F9DB990" w14:textId="77777777" w:rsidTr="00674CAF">
        <w:trPr>
          <w:trHeight w:val="318"/>
        </w:trPr>
        <w:tc>
          <w:tcPr>
            <w:tcW w:w="4820" w:type="dxa"/>
          </w:tcPr>
          <w:p w14:paraId="561023EB" w14:textId="77777777" w:rsidR="00F7400B" w:rsidRDefault="008945E9" w:rsidP="00674CAF">
            <w:pPr>
              <w:spacing w:after="0" w:line="240" w:lineRule="auto"/>
              <w:jc w:val="center"/>
              <w:rPr>
                <w:rFonts w:eastAsia="Times New Roman" w:cs="Times New Roman"/>
                <w:kern w:val="0"/>
                <w:sz w:val="28"/>
                <w:szCs w:val="28"/>
                <w14:ligatures w14:val="none"/>
              </w:rPr>
            </w:pPr>
            <w:proofErr w:type="spellStart"/>
            <w:r w:rsidRPr="00F4007B">
              <w:rPr>
                <w:rFonts w:eastAsia="Times New Roman" w:cs="Times New Roman"/>
                <w:kern w:val="0"/>
                <w:sz w:val="28"/>
                <w:szCs w:val="28"/>
                <w14:ligatures w14:val="none"/>
              </w:rPr>
              <w:t>Số</w:t>
            </w:r>
            <w:proofErr w:type="spellEnd"/>
            <w:r w:rsidRPr="00F4007B">
              <w:rPr>
                <w:rFonts w:eastAsia="Times New Roman" w:cs="Times New Roman"/>
                <w:kern w:val="0"/>
                <w:sz w:val="28"/>
                <w:szCs w:val="28"/>
                <w14:ligatures w14:val="none"/>
              </w:rPr>
              <w:t>:          /SVHTTDL-QLVH</w:t>
            </w:r>
          </w:p>
          <w:p w14:paraId="2FB463E3" w14:textId="54F67116" w:rsidR="008945E9" w:rsidRPr="00F4007B" w:rsidRDefault="00F7400B" w:rsidP="00CF5518">
            <w:pPr>
              <w:spacing w:before="120" w:after="0" w:line="240" w:lineRule="auto"/>
              <w:jc w:val="center"/>
              <w:rPr>
                <w:rFonts w:eastAsia="Times New Roman" w:cs="Times New Roman"/>
                <w:kern w:val="0"/>
                <w:sz w:val="28"/>
                <w:szCs w:val="28"/>
                <w14:ligatures w14:val="none"/>
              </w:rPr>
            </w:pPr>
            <w:r>
              <w:rPr>
                <w:rFonts w:eastAsia="Times New Roman" w:cs="Times New Roman"/>
                <w:kern w:val="0"/>
                <w:sz w:val="28"/>
                <w:szCs w:val="28"/>
                <w14:ligatures w14:val="none"/>
              </w:rPr>
              <w:t>DỰ THẢO</w:t>
            </w:r>
            <w:r w:rsidR="008945E9" w:rsidRPr="00F4007B">
              <w:rPr>
                <w:rFonts w:eastAsia="Times New Roman" w:cs="Times New Roman"/>
                <w:kern w:val="0"/>
                <w:sz w:val="28"/>
                <w:szCs w:val="28"/>
                <w14:ligatures w14:val="none"/>
              </w:rPr>
              <w:t xml:space="preserve"> </w:t>
            </w:r>
          </w:p>
        </w:tc>
        <w:tc>
          <w:tcPr>
            <w:tcW w:w="5069" w:type="dxa"/>
          </w:tcPr>
          <w:p w14:paraId="3668DAC6" w14:textId="712724F5" w:rsidR="008945E9" w:rsidRPr="00F4007B" w:rsidRDefault="00674CAF" w:rsidP="00674CAF">
            <w:pPr>
              <w:spacing w:after="0" w:line="240" w:lineRule="auto"/>
              <w:jc w:val="right"/>
              <w:rPr>
                <w:rFonts w:eastAsia="Times New Roman" w:cs="Times New Roman"/>
                <w:i/>
                <w:kern w:val="0"/>
                <w:sz w:val="28"/>
                <w:szCs w:val="28"/>
                <w14:ligatures w14:val="none"/>
              </w:rPr>
            </w:pPr>
            <w:r w:rsidRPr="00F4007B">
              <w:rPr>
                <w:rFonts w:eastAsia="Times New Roman" w:cs="Times New Roman"/>
                <w:i/>
                <w:kern w:val="0"/>
                <w:sz w:val="28"/>
                <w:szCs w:val="28"/>
                <w14:ligatures w14:val="none"/>
              </w:rPr>
              <w:t xml:space="preserve">Thái Nguyên, </w:t>
            </w:r>
            <w:proofErr w:type="spellStart"/>
            <w:r w:rsidRPr="00F4007B">
              <w:rPr>
                <w:rFonts w:eastAsia="Times New Roman" w:cs="Times New Roman"/>
                <w:i/>
                <w:kern w:val="0"/>
                <w:sz w:val="28"/>
                <w:szCs w:val="28"/>
                <w14:ligatures w14:val="none"/>
              </w:rPr>
              <w:t>ngày</w:t>
            </w:r>
            <w:proofErr w:type="spellEnd"/>
            <w:r w:rsidRPr="00F4007B">
              <w:rPr>
                <w:rFonts w:eastAsia="Times New Roman" w:cs="Times New Roman"/>
                <w:i/>
                <w:kern w:val="0"/>
                <w:sz w:val="28"/>
                <w:szCs w:val="28"/>
                <w14:ligatures w14:val="none"/>
              </w:rPr>
              <w:t xml:space="preserve">      </w:t>
            </w:r>
            <w:proofErr w:type="spellStart"/>
            <w:r w:rsidR="00B81C37" w:rsidRPr="00F4007B">
              <w:rPr>
                <w:rFonts w:eastAsia="Times New Roman" w:cs="Times New Roman"/>
                <w:i/>
                <w:kern w:val="0"/>
                <w:sz w:val="28"/>
                <w:szCs w:val="28"/>
                <w14:ligatures w14:val="none"/>
              </w:rPr>
              <w:t>tháng</w:t>
            </w:r>
            <w:proofErr w:type="spellEnd"/>
            <w:r w:rsidR="00B81C37" w:rsidRPr="00F4007B">
              <w:rPr>
                <w:rFonts w:eastAsia="Times New Roman" w:cs="Times New Roman"/>
                <w:i/>
                <w:kern w:val="0"/>
                <w:sz w:val="28"/>
                <w:szCs w:val="28"/>
                <w14:ligatures w14:val="none"/>
              </w:rPr>
              <w:t xml:space="preserve"> 03</w:t>
            </w:r>
            <w:r w:rsidR="008945E9" w:rsidRPr="00F4007B">
              <w:rPr>
                <w:rFonts w:eastAsia="Times New Roman" w:cs="Times New Roman"/>
                <w:i/>
                <w:kern w:val="0"/>
                <w:sz w:val="28"/>
                <w:szCs w:val="28"/>
                <w14:ligatures w14:val="none"/>
              </w:rPr>
              <w:t xml:space="preserve"> </w:t>
            </w:r>
            <w:proofErr w:type="spellStart"/>
            <w:r w:rsidR="008945E9" w:rsidRPr="00F4007B">
              <w:rPr>
                <w:rFonts w:eastAsia="Times New Roman" w:cs="Times New Roman"/>
                <w:i/>
                <w:kern w:val="0"/>
                <w:sz w:val="28"/>
                <w:szCs w:val="28"/>
                <w14:ligatures w14:val="none"/>
              </w:rPr>
              <w:t>năm</w:t>
            </w:r>
            <w:proofErr w:type="spellEnd"/>
            <w:r w:rsidR="008945E9" w:rsidRPr="00F4007B">
              <w:rPr>
                <w:rFonts w:eastAsia="Times New Roman" w:cs="Times New Roman"/>
                <w:i/>
                <w:kern w:val="0"/>
                <w:sz w:val="28"/>
                <w:szCs w:val="28"/>
                <w14:ligatures w14:val="none"/>
              </w:rPr>
              <w:t xml:space="preserve"> 2026</w:t>
            </w:r>
          </w:p>
        </w:tc>
      </w:tr>
    </w:tbl>
    <w:p w14:paraId="7E364994" w14:textId="77777777" w:rsidR="008945E9" w:rsidRPr="00F4007B" w:rsidRDefault="008945E9" w:rsidP="008945E9">
      <w:pPr>
        <w:spacing w:after="0" w:line="240" w:lineRule="atLeast"/>
        <w:jc w:val="center"/>
        <w:outlineLvl w:val="0"/>
        <w:rPr>
          <w:rFonts w:eastAsia="Times New Roman" w:cs="Times New Roman"/>
          <w:b/>
          <w:bCs/>
          <w:kern w:val="36"/>
          <w:sz w:val="28"/>
          <w:szCs w:val="28"/>
          <w14:ligatures w14:val="none"/>
        </w:rPr>
      </w:pPr>
    </w:p>
    <w:p w14:paraId="0D905C04" w14:textId="4AF0428F" w:rsidR="00BF7234" w:rsidRPr="00F4007B" w:rsidRDefault="00BF7234" w:rsidP="008945E9">
      <w:pPr>
        <w:spacing w:after="0" w:line="240" w:lineRule="atLeast"/>
        <w:jc w:val="center"/>
        <w:outlineLvl w:val="0"/>
        <w:rPr>
          <w:rFonts w:eastAsia="Times New Roman" w:cs="Times New Roman"/>
          <w:b/>
          <w:bCs/>
          <w:kern w:val="36"/>
          <w:sz w:val="28"/>
          <w:szCs w:val="28"/>
          <w14:ligatures w14:val="none"/>
        </w:rPr>
      </w:pPr>
      <w:r w:rsidRPr="00F4007B">
        <w:rPr>
          <w:rFonts w:eastAsia="Times New Roman" w:cs="Times New Roman"/>
          <w:b/>
          <w:bCs/>
          <w:kern w:val="36"/>
          <w:sz w:val="28"/>
          <w:szCs w:val="28"/>
          <w14:ligatures w14:val="none"/>
        </w:rPr>
        <w:t>BÁO CÁO</w:t>
      </w:r>
    </w:p>
    <w:p w14:paraId="28238380" w14:textId="77777777" w:rsidR="003B4B55" w:rsidRPr="00F4007B" w:rsidRDefault="008945E9" w:rsidP="008945E9">
      <w:pPr>
        <w:spacing w:after="0" w:line="240" w:lineRule="atLeast"/>
        <w:jc w:val="center"/>
        <w:outlineLvl w:val="1"/>
        <w:rPr>
          <w:rFonts w:eastAsia="Times New Roman" w:cs="Times New Roman"/>
          <w:b/>
          <w:bCs/>
          <w:kern w:val="0"/>
          <w:sz w:val="28"/>
          <w:szCs w:val="28"/>
          <w14:ligatures w14:val="none"/>
        </w:rPr>
      </w:pPr>
      <w:proofErr w:type="spellStart"/>
      <w:r w:rsidRPr="00F4007B">
        <w:rPr>
          <w:rFonts w:eastAsia="Times New Roman" w:cs="Times New Roman"/>
          <w:b/>
          <w:bCs/>
          <w:kern w:val="0"/>
          <w:sz w:val="28"/>
          <w:szCs w:val="28"/>
          <w14:ligatures w14:val="none"/>
        </w:rPr>
        <w:t>Đánh</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giá</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việc</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thực</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hiện</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các</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quy</w:t>
      </w:r>
      <w:proofErr w:type="spellEnd"/>
      <w:r w:rsidRPr="00F4007B">
        <w:rPr>
          <w:rFonts w:eastAsia="Times New Roman" w:cs="Times New Roman"/>
          <w:b/>
          <w:bCs/>
          <w:kern w:val="0"/>
          <w:sz w:val="28"/>
          <w:szCs w:val="28"/>
          <w14:ligatures w14:val="none"/>
        </w:rPr>
        <w:t xml:space="preserve"> </w:t>
      </w:r>
      <w:proofErr w:type="spellStart"/>
      <w:r w:rsidR="003B4B55" w:rsidRPr="00F4007B">
        <w:rPr>
          <w:rFonts w:eastAsia="Times New Roman" w:cs="Times New Roman"/>
          <w:b/>
          <w:bCs/>
          <w:kern w:val="0"/>
          <w:sz w:val="28"/>
          <w:szCs w:val="28"/>
          <w14:ligatures w14:val="none"/>
        </w:rPr>
        <w:t>định</w:t>
      </w:r>
      <w:proofErr w:type="spellEnd"/>
      <w:r w:rsidR="003B4B55" w:rsidRPr="00F4007B">
        <w:rPr>
          <w:rFonts w:eastAsia="Times New Roman" w:cs="Times New Roman"/>
          <w:b/>
          <w:bCs/>
          <w:kern w:val="0"/>
          <w:sz w:val="28"/>
          <w:szCs w:val="28"/>
          <w14:ligatures w14:val="none"/>
        </w:rPr>
        <w:t xml:space="preserve"> </w:t>
      </w:r>
      <w:proofErr w:type="spellStart"/>
      <w:r w:rsidR="003B4B55" w:rsidRPr="00F4007B">
        <w:rPr>
          <w:rFonts w:eastAsia="Times New Roman" w:cs="Times New Roman"/>
          <w:b/>
          <w:bCs/>
          <w:kern w:val="0"/>
          <w:sz w:val="28"/>
          <w:szCs w:val="28"/>
          <w14:ligatures w14:val="none"/>
        </w:rPr>
        <w:t>về</w:t>
      </w:r>
      <w:proofErr w:type="spellEnd"/>
      <w:r w:rsidR="003B4B55" w:rsidRPr="00F4007B">
        <w:rPr>
          <w:rFonts w:eastAsia="Times New Roman" w:cs="Times New Roman"/>
          <w:b/>
          <w:bCs/>
          <w:kern w:val="0"/>
          <w:sz w:val="28"/>
          <w:szCs w:val="28"/>
          <w14:ligatures w14:val="none"/>
        </w:rPr>
        <w:t xml:space="preserve"> </w:t>
      </w:r>
      <w:proofErr w:type="spellStart"/>
      <w:r w:rsidR="003B4B55" w:rsidRPr="00F4007B">
        <w:rPr>
          <w:rFonts w:eastAsia="Times New Roman" w:cs="Times New Roman"/>
          <w:b/>
          <w:bCs/>
          <w:kern w:val="0"/>
          <w:sz w:val="28"/>
          <w:szCs w:val="28"/>
          <w14:ligatures w14:val="none"/>
        </w:rPr>
        <w:t>tiêu</w:t>
      </w:r>
      <w:proofErr w:type="spellEnd"/>
      <w:r w:rsidR="003B4B55" w:rsidRPr="00F4007B">
        <w:rPr>
          <w:rFonts w:eastAsia="Times New Roman" w:cs="Times New Roman"/>
          <w:b/>
          <w:bCs/>
          <w:kern w:val="0"/>
          <w:sz w:val="28"/>
          <w:szCs w:val="28"/>
          <w14:ligatures w14:val="none"/>
        </w:rPr>
        <w:t xml:space="preserve"> </w:t>
      </w:r>
      <w:proofErr w:type="spellStart"/>
      <w:r w:rsidR="003B4B55" w:rsidRPr="00F4007B">
        <w:rPr>
          <w:rFonts w:eastAsia="Times New Roman" w:cs="Times New Roman"/>
          <w:b/>
          <w:bCs/>
          <w:kern w:val="0"/>
          <w:sz w:val="28"/>
          <w:szCs w:val="28"/>
          <w14:ligatures w14:val="none"/>
        </w:rPr>
        <w:t>chuẩn</w:t>
      </w:r>
      <w:proofErr w:type="spellEnd"/>
      <w:r w:rsidR="003B4B55" w:rsidRPr="00F4007B">
        <w:rPr>
          <w:rFonts w:eastAsia="Times New Roman" w:cs="Times New Roman"/>
          <w:b/>
          <w:bCs/>
          <w:kern w:val="0"/>
          <w:sz w:val="28"/>
          <w:szCs w:val="28"/>
          <w14:ligatures w14:val="none"/>
        </w:rPr>
        <w:t xml:space="preserve"> </w:t>
      </w:r>
      <w:proofErr w:type="spellStart"/>
      <w:r w:rsidR="003B4B55" w:rsidRPr="00F4007B">
        <w:rPr>
          <w:rFonts w:eastAsia="Times New Roman" w:cs="Times New Roman"/>
          <w:b/>
          <w:bCs/>
          <w:kern w:val="0"/>
          <w:sz w:val="28"/>
          <w:szCs w:val="28"/>
          <w14:ligatures w14:val="none"/>
        </w:rPr>
        <w:t>xét</w:t>
      </w:r>
      <w:proofErr w:type="spellEnd"/>
      <w:r w:rsidR="003B4B55" w:rsidRPr="00F4007B">
        <w:rPr>
          <w:rFonts w:eastAsia="Times New Roman" w:cs="Times New Roman"/>
          <w:b/>
          <w:bCs/>
          <w:kern w:val="0"/>
          <w:sz w:val="28"/>
          <w:szCs w:val="28"/>
          <w14:ligatures w14:val="none"/>
        </w:rPr>
        <w:t xml:space="preserve"> </w:t>
      </w:r>
      <w:proofErr w:type="spellStart"/>
      <w:r w:rsidR="003B4B55" w:rsidRPr="00F4007B">
        <w:rPr>
          <w:rFonts w:eastAsia="Times New Roman" w:cs="Times New Roman"/>
          <w:b/>
          <w:bCs/>
          <w:kern w:val="0"/>
          <w:sz w:val="28"/>
          <w:szCs w:val="28"/>
          <w14:ligatures w14:val="none"/>
        </w:rPr>
        <w:t>tặng</w:t>
      </w:r>
      <w:proofErr w:type="spellEnd"/>
      <w:r w:rsidR="003B4B55" w:rsidRPr="00F4007B">
        <w:rPr>
          <w:rFonts w:eastAsia="Times New Roman" w:cs="Times New Roman"/>
          <w:b/>
          <w:bCs/>
          <w:kern w:val="0"/>
          <w:sz w:val="28"/>
          <w:szCs w:val="28"/>
          <w14:ligatures w14:val="none"/>
        </w:rPr>
        <w:t xml:space="preserve"> </w:t>
      </w:r>
    </w:p>
    <w:p w14:paraId="7923503B" w14:textId="77777777" w:rsidR="00E04081" w:rsidRPr="00F4007B" w:rsidRDefault="003B4B55" w:rsidP="00E04081">
      <w:pPr>
        <w:spacing w:after="0" w:line="240" w:lineRule="atLeast"/>
        <w:jc w:val="center"/>
        <w:outlineLvl w:val="1"/>
        <w:rPr>
          <w:rFonts w:eastAsia="Times New Roman" w:cs="Times New Roman"/>
          <w:b/>
          <w:bCs/>
          <w:kern w:val="0"/>
          <w:sz w:val="28"/>
          <w:szCs w:val="28"/>
          <w14:ligatures w14:val="none"/>
        </w:rPr>
      </w:pPr>
      <w:proofErr w:type="spellStart"/>
      <w:r w:rsidRPr="00F4007B">
        <w:rPr>
          <w:rFonts w:eastAsia="Times New Roman" w:cs="Times New Roman"/>
          <w:b/>
          <w:bCs/>
          <w:kern w:val="0"/>
          <w:sz w:val="28"/>
          <w:szCs w:val="28"/>
          <w14:ligatures w14:val="none"/>
        </w:rPr>
        <w:t>các</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danh</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hiệu</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văn</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hóa</w:t>
      </w:r>
      <w:proofErr w:type="spellEnd"/>
    </w:p>
    <w:p w14:paraId="0FD65DCF" w14:textId="7B09F345" w:rsidR="00E04081" w:rsidRPr="00F4007B" w:rsidRDefault="00F501A4" w:rsidP="00E04081">
      <w:pPr>
        <w:spacing w:after="0" w:line="240" w:lineRule="atLeast"/>
        <w:outlineLvl w:val="1"/>
        <w:rPr>
          <w:rFonts w:eastAsia="Times New Roman" w:cs="Times New Roman"/>
          <w:b/>
          <w:bCs/>
          <w:kern w:val="0"/>
          <w:sz w:val="28"/>
          <w:szCs w:val="28"/>
          <w14:ligatures w14:val="none"/>
        </w:rPr>
      </w:pPr>
      <w:r w:rsidRPr="00F4007B">
        <w:rPr>
          <w:rFonts w:eastAsia="Times New Roman" w:cs="Times New Roman"/>
          <w:b/>
          <w:bCs/>
          <w:noProof/>
          <w:kern w:val="0"/>
          <w:sz w:val="28"/>
          <w:szCs w:val="28"/>
        </w:rPr>
        <mc:AlternateContent>
          <mc:Choice Requires="wps">
            <w:drawing>
              <wp:anchor distT="0" distB="0" distL="114300" distR="114300" simplePos="0" relativeHeight="251661312" behindDoc="0" locked="0" layoutInCell="1" allowOverlap="1" wp14:anchorId="47C6A862" wp14:editId="645D72F8">
                <wp:simplePos x="0" y="0"/>
                <wp:positionH relativeFrom="column">
                  <wp:posOffset>2256155</wp:posOffset>
                </wp:positionH>
                <wp:positionV relativeFrom="paragraph">
                  <wp:posOffset>41707</wp:posOffset>
                </wp:positionV>
                <wp:extent cx="1254868" cy="0"/>
                <wp:effectExtent l="0" t="0" r="0" b="0"/>
                <wp:wrapNone/>
                <wp:docPr id="1207669044" name="Straight Connector 1"/>
                <wp:cNvGraphicFramePr/>
                <a:graphic xmlns:a="http://schemas.openxmlformats.org/drawingml/2006/main">
                  <a:graphicData uri="http://schemas.microsoft.com/office/word/2010/wordprocessingShape">
                    <wps:wsp>
                      <wps:cNvCnPr/>
                      <wps:spPr>
                        <a:xfrm>
                          <a:off x="0" y="0"/>
                          <a:ext cx="12548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30353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65pt,3.3pt" to="276.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eBmwEAAJQDAAAOAAAAZHJzL2Uyb0RvYy54bWysU9uO0zAQfUfiHyy/06QVrFZ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" strokecolor="#4472c4 [3204]" strokeweight=".5pt">
                <v:stroke joinstyle="miter"/>
              </v:line>
            </w:pict>
          </mc:Fallback>
        </mc:AlternateContent>
      </w:r>
    </w:p>
    <w:p w14:paraId="144CC71F" w14:textId="0D929D92" w:rsidR="00E04081" w:rsidRPr="00F4007B" w:rsidRDefault="00E04081" w:rsidP="00551BBB">
      <w:pPr>
        <w:spacing w:before="120" w:after="120" w:line="360" w:lineRule="atLeast"/>
        <w:ind w:firstLine="567"/>
        <w:outlineLvl w:val="1"/>
        <w:rPr>
          <w:rFonts w:eastAsia="Times New Roman" w:cs="Times New Roman"/>
          <w:b/>
          <w:bCs/>
          <w:kern w:val="0"/>
          <w:sz w:val="28"/>
          <w:szCs w:val="28"/>
          <w14:ligatures w14:val="none"/>
        </w:rPr>
      </w:pPr>
      <w:proofErr w:type="spellStart"/>
      <w:r w:rsidRPr="00F4007B">
        <w:rPr>
          <w:rFonts w:eastAsia="Aptos" w:cs="Times New Roman"/>
          <w:sz w:val="28"/>
          <w:szCs w:val="28"/>
        </w:rPr>
        <w:t>Thực</w:t>
      </w:r>
      <w:proofErr w:type="spellEnd"/>
      <w:r w:rsidRPr="00F4007B">
        <w:rPr>
          <w:rFonts w:eastAsia="Aptos" w:cs="Times New Roman"/>
          <w:sz w:val="28"/>
          <w:szCs w:val="28"/>
        </w:rPr>
        <w:t xml:space="preserve"> </w:t>
      </w:r>
      <w:proofErr w:type="spellStart"/>
      <w:r w:rsidRPr="00F4007B">
        <w:rPr>
          <w:rFonts w:eastAsia="Aptos" w:cs="Times New Roman"/>
          <w:sz w:val="28"/>
          <w:szCs w:val="28"/>
        </w:rPr>
        <w:t>hiện</w:t>
      </w:r>
      <w:proofErr w:type="spellEnd"/>
      <w:r w:rsidRPr="00F4007B">
        <w:rPr>
          <w:rFonts w:eastAsia="Aptos" w:cs="Times New Roman"/>
          <w:sz w:val="28"/>
          <w:szCs w:val="28"/>
        </w:rPr>
        <w:t xml:space="preserve"> </w:t>
      </w:r>
      <w:proofErr w:type="spellStart"/>
      <w:r w:rsidRPr="00F4007B">
        <w:rPr>
          <w:rFonts w:eastAsia="Aptos" w:cs="Times New Roman"/>
          <w:sz w:val="28"/>
          <w:szCs w:val="28"/>
        </w:rPr>
        <w:t>Quyết</w:t>
      </w:r>
      <w:proofErr w:type="spellEnd"/>
      <w:r w:rsidRPr="00F4007B">
        <w:rPr>
          <w:rFonts w:eastAsia="Aptos" w:cs="Times New Roman"/>
          <w:sz w:val="28"/>
          <w:szCs w:val="28"/>
        </w:rPr>
        <w:t xml:space="preserve"> </w:t>
      </w:r>
      <w:proofErr w:type="spellStart"/>
      <w:r w:rsidRPr="00F4007B">
        <w:rPr>
          <w:rFonts w:eastAsia="Aptos" w:cs="Times New Roman"/>
          <w:sz w:val="28"/>
          <w:szCs w:val="28"/>
        </w:rPr>
        <w:t>định</w:t>
      </w:r>
      <w:proofErr w:type="spellEnd"/>
      <w:r w:rsidRPr="00F4007B">
        <w:rPr>
          <w:rFonts w:eastAsia="Aptos" w:cs="Times New Roman"/>
          <w:sz w:val="28"/>
          <w:szCs w:val="28"/>
        </w:rPr>
        <w:t xml:space="preserve"> 17/2024/QĐ-UBND </w:t>
      </w:r>
      <w:proofErr w:type="spellStart"/>
      <w:r w:rsidRPr="00F4007B">
        <w:rPr>
          <w:rFonts w:eastAsia="Aptos" w:cs="Times New Roman"/>
          <w:sz w:val="28"/>
          <w:szCs w:val="28"/>
        </w:rPr>
        <w:t>ngày</w:t>
      </w:r>
      <w:proofErr w:type="spellEnd"/>
      <w:r w:rsidRPr="00F4007B">
        <w:rPr>
          <w:rFonts w:eastAsia="Aptos" w:cs="Times New Roman"/>
          <w:sz w:val="28"/>
          <w:szCs w:val="28"/>
        </w:rPr>
        <w:t xml:space="preserve"> </w:t>
      </w:r>
      <w:r w:rsidR="00A404A6" w:rsidRPr="00F4007B">
        <w:rPr>
          <w:rFonts w:eastAsia="Aptos" w:cs="Times New Roman"/>
          <w:sz w:val="28"/>
          <w:szCs w:val="28"/>
        </w:rPr>
        <w:t>0</w:t>
      </w:r>
      <w:r w:rsidRPr="00F4007B">
        <w:rPr>
          <w:rFonts w:eastAsia="Aptos" w:cs="Times New Roman"/>
          <w:sz w:val="28"/>
          <w:szCs w:val="28"/>
        </w:rPr>
        <w:t xml:space="preserve">2/10/2024 </w:t>
      </w:r>
      <w:proofErr w:type="spellStart"/>
      <w:r w:rsidRPr="00F4007B">
        <w:rPr>
          <w:rFonts w:eastAsia="Aptos" w:cs="Times New Roman"/>
          <w:sz w:val="28"/>
          <w:szCs w:val="28"/>
        </w:rPr>
        <w:t>của</w:t>
      </w:r>
      <w:proofErr w:type="spellEnd"/>
      <w:r w:rsidRPr="00F4007B">
        <w:rPr>
          <w:rFonts w:eastAsia="Aptos" w:cs="Times New Roman"/>
          <w:sz w:val="28"/>
          <w:szCs w:val="28"/>
        </w:rPr>
        <w:t xml:space="preserve"> UBND </w:t>
      </w:r>
      <w:proofErr w:type="spellStart"/>
      <w:r w:rsidRPr="00F4007B">
        <w:rPr>
          <w:rFonts w:eastAsia="Aptos" w:cs="Times New Roman"/>
          <w:sz w:val="28"/>
          <w:szCs w:val="28"/>
        </w:rPr>
        <w:t>tỉnh</w:t>
      </w:r>
      <w:proofErr w:type="spellEnd"/>
      <w:r w:rsidRPr="00F4007B">
        <w:rPr>
          <w:rFonts w:eastAsia="Aptos" w:cs="Times New Roman"/>
          <w:sz w:val="28"/>
          <w:szCs w:val="28"/>
        </w:rPr>
        <w:t xml:space="preserve"> Bắc </w:t>
      </w:r>
      <w:proofErr w:type="spellStart"/>
      <w:r w:rsidRPr="00F4007B">
        <w:rPr>
          <w:rFonts w:eastAsia="Aptos" w:cs="Times New Roman"/>
          <w:sz w:val="28"/>
          <w:szCs w:val="28"/>
        </w:rPr>
        <w:t>Kạn</w:t>
      </w:r>
      <w:bookmarkStart w:id="0" w:name="dieu_1"/>
      <w:proofErr w:type="spellEnd"/>
      <w:r w:rsidRPr="00F4007B">
        <w:rPr>
          <w:rFonts w:cs="Times New Roman"/>
          <w:sz w:val="28"/>
          <w:szCs w:val="28"/>
          <w:shd w:val="clear" w:color="auto" w:fill="FFFFFF"/>
        </w:rPr>
        <w:t xml:space="preserve"> Quy </w:t>
      </w:r>
      <w:proofErr w:type="spellStart"/>
      <w:r w:rsidRPr="00F4007B">
        <w:rPr>
          <w:rFonts w:cs="Times New Roman"/>
          <w:sz w:val="28"/>
          <w:szCs w:val="28"/>
          <w:shd w:val="clear" w:color="auto" w:fill="FFFFFF"/>
        </w:rPr>
        <w:t>định</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tiêu</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chuẩn</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và</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xét</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tặng</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danh</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hiệu</w:t>
      </w:r>
      <w:proofErr w:type="spellEnd"/>
      <w:r w:rsidRPr="00F4007B">
        <w:rPr>
          <w:rFonts w:cs="Times New Roman"/>
          <w:sz w:val="28"/>
          <w:szCs w:val="28"/>
          <w:shd w:val="clear" w:color="auto" w:fill="FFFFFF"/>
        </w:rPr>
        <w:t xml:space="preserve"> “Gia </w:t>
      </w:r>
      <w:proofErr w:type="spellStart"/>
      <w:r w:rsidRPr="00F4007B">
        <w:rPr>
          <w:rFonts w:cs="Times New Roman"/>
          <w:sz w:val="28"/>
          <w:szCs w:val="28"/>
          <w:shd w:val="clear" w:color="auto" w:fill="FFFFFF"/>
        </w:rPr>
        <w:t>đình</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văn</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hóa</w:t>
      </w:r>
      <w:proofErr w:type="spellEnd"/>
      <w:r w:rsidRPr="00F4007B">
        <w:rPr>
          <w:rFonts w:cs="Times New Roman"/>
          <w:sz w:val="28"/>
          <w:szCs w:val="28"/>
          <w:shd w:val="clear" w:color="auto" w:fill="FFFFFF"/>
        </w:rPr>
        <w:t>”, “</w:t>
      </w:r>
      <w:proofErr w:type="spellStart"/>
      <w:r w:rsidRPr="00F4007B">
        <w:rPr>
          <w:rFonts w:cs="Times New Roman"/>
          <w:sz w:val="28"/>
          <w:szCs w:val="28"/>
          <w:shd w:val="clear" w:color="auto" w:fill="FFFFFF"/>
        </w:rPr>
        <w:t>Thôn</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tổ</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dân</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phố</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văn</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hóa</w:t>
      </w:r>
      <w:proofErr w:type="spellEnd"/>
      <w:r w:rsidRPr="00F4007B">
        <w:rPr>
          <w:rFonts w:cs="Times New Roman"/>
          <w:sz w:val="28"/>
          <w:szCs w:val="28"/>
          <w:shd w:val="clear" w:color="auto" w:fill="FFFFFF"/>
        </w:rPr>
        <w:t>”, “</w:t>
      </w:r>
      <w:proofErr w:type="spellStart"/>
      <w:r w:rsidRPr="00F4007B">
        <w:rPr>
          <w:rFonts w:cs="Times New Roman"/>
          <w:sz w:val="28"/>
          <w:szCs w:val="28"/>
          <w:shd w:val="clear" w:color="auto" w:fill="FFFFFF"/>
        </w:rPr>
        <w:t>Xã</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phường</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thị</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trấn</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tiêu</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biểu</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trên</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địa</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bàn</w:t>
      </w:r>
      <w:proofErr w:type="spellEnd"/>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tỉnh</w:t>
      </w:r>
      <w:proofErr w:type="spellEnd"/>
      <w:r w:rsidRPr="00F4007B">
        <w:rPr>
          <w:rFonts w:cs="Times New Roman"/>
          <w:sz w:val="28"/>
          <w:szCs w:val="28"/>
          <w:shd w:val="clear" w:color="auto" w:fill="FFFFFF"/>
        </w:rPr>
        <w:t xml:space="preserve"> Bắc </w:t>
      </w:r>
      <w:proofErr w:type="spellStart"/>
      <w:r w:rsidRPr="00F4007B">
        <w:rPr>
          <w:rFonts w:cs="Times New Roman"/>
          <w:sz w:val="28"/>
          <w:szCs w:val="28"/>
          <w:shd w:val="clear" w:color="auto" w:fill="FFFFFF"/>
        </w:rPr>
        <w:t>Kạn</w:t>
      </w:r>
      <w:bookmarkEnd w:id="0"/>
      <w:proofErr w:type="spellEnd"/>
      <w:r w:rsidR="00A404A6" w:rsidRPr="00F4007B">
        <w:rPr>
          <w:rFonts w:cs="Times New Roman"/>
          <w:sz w:val="28"/>
          <w:szCs w:val="28"/>
          <w:shd w:val="clear" w:color="auto" w:fill="FFFFFF"/>
        </w:rPr>
        <w:t xml:space="preserve"> </w:t>
      </w:r>
      <w:r w:rsidR="00674CAF" w:rsidRPr="00F4007B">
        <w:rPr>
          <w:rFonts w:cs="Times New Roman"/>
          <w:iCs/>
          <w:sz w:val="28"/>
          <w:szCs w:val="28"/>
          <w:shd w:val="clear" w:color="auto" w:fill="FFFFFF"/>
        </w:rPr>
        <w:t>(</w:t>
      </w:r>
      <w:proofErr w:type="spellStart"/>
      <w:r w:rsidR="00A404A6" w:rsidRPr="00F4007B">
        <w:rPr>
          <w:rFonts w:cs="Times New Roman"/>
          <w:iCs/>
          <w:sz w:val="28"/>
          <w:szCs w:val="28"/>
          <w:shd w:val="clear" w:color="auto" w:fill="FFFFFF"/>
        </w:rPr>
        <w:t>Quyết</w:t>
      </w:r>
      <w:proofErr w:type="spellEnd"/>
      <w:r w:rsidR="00A404A6" w:rsidRPr="00F4007B">
        <w:rPr>
          <w:rFonts w:cs="Times New Roman"/>
          <w:iCs/>
          <w:sz w:val="28"/>
          <w:szCs w:val="28"/>
          <w:shd w:val="clear" w:color="auto" w:fill="FFFFFF"/>
        </w:rPr>
        <w:t xml:space="preserve"> </w:t>
      </w:r>
      <w:proofErr w:type="spellStart"/>
      <w:r w:rsidR="00A404A6" w:rsidRPr="00F4007B">
        <w:rPr>
          <w:rFonts w:cs="Times New Roman"/>
          <w:iCs/>
          <w:sz w:val="28"/>
          <w:szCs w:val="28"/>
          <w:shd w:val="clear" w:color="auto" w:fill="FFFFFF"/>
        </w:rPr>
        <w:t>định</w:t>
      </w:r>
      <w:proofErr w:type="spellEnd"/>
      <w:r w:rsidR="00A404A6" w:rsidRPr="00F4007B">
        <w:rPr>
          <w:rFonts w:cs="Times New Roman"/>
          <w:iCs/>
          <w:sz w:val="28"/>
          <w:szCs w:val="28"/>
          <w:shd w:val="clear" w:color="auto" w:fill="FFFFFF"/>
        </w:rPr>
        <w:t xml:space="preserve"> </w:t>
      </w:r>
      <w:proofErr w:type="spellStart"/>
      <w:r w:rsidR="00A404A6" w:rsidRPr="00F4007B">
        <w:rPr>
          <w:rFonts w:cs="Times New Roman"/>
          <w:iCs/>
          <w:sz w:val="28"/>
          <w:szCs w:val="28"/>
          <w:shd w:val="clear" w:color="auto" w:fill="FFFFFF"/>
        </w:rPr>
        <w:t>số</w:t>
      </w:r>
      <w:proofErr w:type="spellEnd"/>
      <w:r w:rsidR="00A404A6" w:rsidRPr="00F4007B">
        <w:rPr>
          <w:rFonts w:cs="Times New Roman"/>
          <w:iCs/>
          <w:sz w:val="28"/>
          <w:szCs w:val="28"/>
          <w:shd w:val="clear" w:color="auto" w:fill="FFFFFF"/>
        </w:rPr>
        <w:t xml:space="preserve"> 17)</w:t>
      </w:r>
      <w:r w:rsidRPr="00F4007B">
        <w:rPr>
          <w:rFonts w:cs="Times New Roman"/>
          <w:sz w:val="28"/>
          <w:szCs w:val="28"/>
          <w:shd w:val="clear" w:color="auto" w:fill="FFFFFF"/>
        </w:rPr>
        <w:t xml:space="preserve"> </w:t>
      </w:r>
      <w:proofErr w:type="spellStart"/>
      <w:r w:rsidRPr="00F4007B">
        <w:rPr>
          <w:rFonts w:cs="Times New Roman"/>
          <w:sz w:val="28"/>
          <w:szCs w:val="28"/>
          <w:shd w:val="clear" w:color="auto" w:fill="FFFFFF"/>
        </w:rPr>
        <w:t>và</w:t>
      </w:r>
      <w:proofErr w:type="spellEnd"/>
      <w:r w:rsidRPr="00F4007B">
        <w:rPr>
          <w:rFonts w:cs="Times New Roman"/>
          <w:sz w:val="28"/>
          <w:szCs w:val="28"/>
          <w:shd w:val="clear" w:color="auto" w:fill="FFFFFF"/>
        </w:rPr>
        <w:t xml:space="preserve"> </w:t>
      </w:r>
      <w:proofErr w:type="spellStart"/>
      <w:r w:rsidRPr="00F4007B">
        <w:rPr>
          <w:rFonts w:cs="Times New Roman"/>
          <w:sz w:val="28"/>
          <w:szCs w:val="28"/>
        </w:rPr>
        <w:t>Quyết</w:t>
      </w:r>
      <w:proofErr w:type="spellEnd"/>
      <w:r w:rsidRPr="00F4007B">
        <w:rPr>
          <w:rFonts w:cs="Times New Roman"/>
          <w:sz w:val="28"/>
          <w:szCs w:val="28"/>
        </w:rPr>
        <w:t xml:space="preserve"> </w:t>
      </w:r>
      <w:proofErr w:type="spellStart"/>
      <w:r w:rsidRPr="00F4007B">
        <w:rPr>
          <w:rFonts w:cs="Times New Roman"/>
          <w:sz w:val="28"/>
          <w:szCs w:val="28"/>
        </w:rPr>
        <w:t>định</w:t>
      </w:r>
      <w:proofErr w:type="spellEnd"/>
      <w:r w:rsidRPr="00F4007B">
        <w:rPr>
          <w:rFonts w:cs="Times New Roman"/>
          <w:sz w:val="28"/>
          <w:szCs w:val="28"/>
        </w:rPr>
        <w:t xml:space="preserve"> </w:t>
      </w:r>
      <w:proofErr w:type="spellStart"/>
      <w:r w:rsidRPr="00F4007B">
        <w:rPr>
          <w:rFonts w:cs="Times New Roman"/>
          <w:sz w:val="28"/>
          <w:szCs w:val="28"/>
        </w:rPr>
        <w:t>số</w:t>
      </w:r>
      <w:proofErr w:type="spellEnd"/>
      <w:r w:rsidRPr="00F4007B">
        <w:rPr>
          <w:rFonts w:cs="Times New Roman"/>
          <w:sz w:val="28"/>
          <w:szCs w:val="28"/>
        </w:rPr>
        <w:t xml:space="preserve"> 41/2024/QĐ-UBND </w:t>
      </w:r>
      <w:proofErr w:type="spellStart"/>
      <w:r w:rsidRPr="00F4007B">
        <w:rPr>
          <w:rFonts w:cs="Times New Roman"/>
          <w:sz w:val="28"/>
          <w:szCs w:val="28"/>
        </w:rPr>
        <w:t>ngày</w:t>
      </w:r>
      <w:proofErr w:type="spellEnd"/>
      <w:r w:rsidRPr="00F4007B">
        <w:rPr>
          <w:rFonts w:cs="Times New Roman"/>
          <w:sz w:val="28"/>
          <w:szCs w:val="28"/>
        </w:rPr>
        <w:t xml:space="preserve"> 18/10/2024 </w:t>
      </w:r>
      <w:proofErr w:type="spellStart"/>
      <w:r w:rsidRPr="00F4007B">
        <w:rPr>
          <w:rFonts w:cs="Times New Roman"/>
          <w:sz w:val="28"/>
          <w:szCs w:val="28"/>
        </w:rPr>
        <w:t>của</w:t>
      </w:r>
      <w:proofErr w:type="spellEnd"/>
      <w:r w:rsidRPr="00F4007B">
        <w:rPr>
          <w:rFonts w:cs="Times New Roman"/>
          <w:sz w:val="28"/>
          <w:szCs w:val="28"/>
        </w:rPr>
        <w:t xml:space="preserve"> UBND </w:t>
      </w:r>
      <w:proofErr w:type="spellStart"/>
      <w:r w:rsidRPr="00F4007B">
        <w:rPr>
          <w:rFonts w:cs="Times New Roman"/>
          <w:sz w:val="28"/>
          <w:szCs w:val="28"/>
        </w:rPr>
        <w:t>tỉnh</w:t>
      </w:r>
      <w:proofErr w:type="spellEnd"/>
      <w:r w:rsidR="00EE3FFA" w:rsidRPr="00F4007B">
        <w:rPr>
          <w:rFonts w:cs="Times New Roman"/>
          <w:sz w:val="28"/>
          <w:szCs w:val="28"/>
        </w:rPr>
        <w:t xml:space="preserve"> Thái Nguyên</w:t>
      </w:r>
      <w:r w:rsidRPr="00F4007B">
        <w:rPr>
          <w:rFonts w:cs="Times New Roman"/>
          <w:sz w:val="28"/>
          <w:szCs w:val="28"/>
        </w:rPr>
        <w:t xml:space="preserve"> </w:t>
      </w:r>
      <w:r w:rsidR="00EE3FFA" w:rsidRPr="00F4007B">
        <w:rPr>
          <w:rFonts w:cs="Times New Roman"/>
          <w:bCs/>
          <w:sz w:val="28"/>
          <w:szCs w:val="28"/>
        </w:rPr>
        <w:t>b</w:t>
      </w:r>
      <w:r w:rsidRPr="00F4007B">
        <w:rPr>
          <w:rFonts w:cs="Times New Roman"/>
          <w:bCs/>
          <w:sz w:val="28"/>
          <w:szCs w:val="28"/>
        </w:rPr>
        <w:t xml:space="preserve">an </w:t>
      </w:r>
      <w:proofErr w:type="spellStart"/>
      <w:r w:rsidRPr="00F4007B">
        <w:rPr>
          <w:rFonts w:cs="Times New Roman"/>
          <w:bCs/>
          <w:sz w:val="28"/>
          <w:szCs w:val="28"/>
        </w:rPr>
        <w:t>hành</w:t>
      </w:r>
      <w:proofErr w:type="spellEnd"/>
      <w:r w:rsidRPr="00F4007B">
        <w:rPr>
          <w:rFonts w:cs="Times New Roman"/>
          <w:bCs/>
          <w:sz w:val="28"/>
          <w:szCs w:val="28"/>
        </w:rPr>
        <w:t xml:space="preserve"> Quy </w:t>
      </w:r>
      <w:proofErr w:type="spellStart"/>
      <w:r w:rsidRPr="00F4007B">
        <w:rPr>
          <w:rFonts w:cs="Times New Roman"/>
          <w:bCs/>
          <w:sz w:val="28"/>
          <w:szCs w:val="28"/>
        </w:rPr>
        <w:t>định</w:t>
      </w:r>
      <w:proofErr w:type="spellEnd"/>
      <w:r w:rsidRPr="00F4007B">
        <w:rPr>
          <w:rFonts w:cs="Times New Roman"/>
          <w:bCs/>
          <w:sz w:val="28"/>
          <w:szCs w:val="28"/>
        </w:rPr>
        <w:t xml:space="preserve"> chi </w:t>
      </w:r>
      <w:proofErr w:type="spellStart"/>
      <w:r w:rsidRPr="00F4007B">
        <w:rPr>
          <w:rFonts w:cs="Times New Roman"/>
          <w:bCs/>
          <w:sz w:val="28"/>
          <w:szCs w:val="28"/>
        </w:rPr>
        <w:t>tiết</w:t>
      </w:r>
      <w:proofErr w:type="spellEnd"/>
      <w:r w:rsidRPr="00F4007B">
        <w:rPr>
          <w:rFonts w:cs="Times New Roman"/>
          <w:bCs/>
          <w:sz w:val="28"/>
          <w:szCs w:val="28"/>
        </w:rPr>
        <w:t xml:space="preserve"> </w:t>
      </w:r>
      <w:proofErr w:type="spellStart"/>
      <w:r w:rsidRPr="00F4007B">
        <w:rPr>
          <w:rFonts w:cs="Times New Roman"/>
          <w:bCs/>
          <w:sz w:val="28"/>
          <w:szCs w:val="28"/>
        </w:rPr>
        <w:t>tiêu</w:t>
      </w:r>
      <w:proofErr w:type="spellEnd"/>
      <w:r w:rsidRPr="00F4007B">
        <w:rPr>
          <w:rFonts w:cs="Times New Roman"/>
          <w:bCs/>
          <w:sz w:val="28"/>
          <w:szCs w:val="28"/>
        </w:rPr>
        <w:t xml:space="preserve"> </w:t>
      </w:r>
      <w:proofErr w:type="spellStart"/>
      <w:r w:rsidRPr="00F4007B">
        <w:rPr>
          <w:rFonts w:cs="Times New Roman"/>
          <w:bCs/>
          <w:sz w:val="28"/>
          <w:szCs w:val="28"/>
        </w:rPr>
        <w:t>chuẩn</w:t>
      </w:r>
      <w:proofErr w:type="spellEnd"/>
      <w:r w:rsidRPr="00F4007B">
        <w:rPr>
          <w:rFonts w:cs="Times New Roman"/>
          <w:bCs/>
          <w:sz w:val="28"/>
          <w:szCs w:val="28"/>
        </w:rPr>
        <w:t xml:space="preserve"> </w:t>
      </w:r>
      <w:proofErr w:type="spellStart"/>
      <w:r w:rsidRPr="00F4007B">
        <w:rPr>
          <w:rFonts w:cs="Times New Roman"/>
          <w:bCs/>
          <w:sz w:val="28"/>
          <w:szCs w:val="28"/>
        </w:rPr>
        <w:t>xét</w:t>
      </w:r>
      <w:proofErr w:type="spellEnd"/>
      <w:r w:rsidRPr="00F4007B">
        <w:rPr>
          <w:rFonts w:cs="Times New Roman"/>
          <w:bCs/>
          <w:sz w:val="28"/>
          <w:szCs w:val="28"/>
        </w:rPr>
        <w:t xml:space="preserve"> </w:t>
      </w:r>
      <w:proofErr w:type="spellStart"/>
      <w:r w:rsidRPr="00F4007B">
        <w:rPr>
          <w:rFonts w:cs="Times New Roman"/>
          <w:bCs/>
          <w:sz w:val="28"/>
          <w:szCs w:val="28"/>
        </w:rPr>
        <w:t>tặng</w:t>
      </w:r>
      <w:proofErr w:type="spellEnd"/>
      <w:r w:rsidRPr="00F4007B">
        <w:rPr>
          <w:rFonts w:cs="Times New Roman"/>
          <w:bCs/>
          <w:sz w:val="28"/>
          <w:szCs w:val="28"/>
        </w:rPr>
        <w:t xml:space="preserve"> </w:t>
      </w:r>
      <w:proofErr w:type="spellStart"/>
      <w:r w:rsidRPr="00F4007B">
        <w:rPr>
          <w:rFonts w:cs="Times New Roman"/>
          <w:bCs/>
          <w:sz w:val="28"/>
          <w:szCs w:val="28"/>
        </w:rPr>
        <w:t>danh</w:t>
      </w:r>
      <w:proofErr w:type="spellEnd"/>
      <w:r w:rsidRPr="00F4007B">
        <w:rPr>
          <w:rFonts w:cs="Times New Roman"/>
          <w:bCs/>
          <w:sz w:val="28"/>
          <w:szCs w:val="28"/>
        </w:rPr>
        <w:t xml:space="preserve"> </w:t>
      </w:r>
      <w:proofErr w:type="spellStart"/>
      <w:r w:rsidRPr="00F4007B">
        <w:rPr>
          <w:rFonts w:cs="Times New Roman"/>
          <w:bCs/>
          <w:sz w:val="28"/>
          <w:szCs w:val="28"/>
        </w:rPr>
        <w:t>hiệu</w:t>
      </w:r>
      <w:proofErr w:type="spellEnd"/>
      <w:r w:rsidRPr="00F4007B">
        <w:rPr>
          <w:rFonts w:cs="Times New Roman"/>
          <w:bCs/>
          <w:sz w:val="28"/>
          <w:szCs w:val="28"/>
        </w:rPr>
        <w:t xml:space="preserve"> “Gia </w:t>
      </w:r>
      <w:proofErr w:type="spellStart"/>
      <w:r w:rsidRPr="00F4007B">
        <w:rPr>
          <w:rFonts w:cs="Times New Roman"/>
          <w:bCs/>
          <w:sz w:val="28"/>
          <w:szCs w:val="28"/>
        </w:rPr>
        <w:t>đình</w:t>
      </w:r>
      <w:proofErr w:type="spellEnd"/>
      <w:r w:rsidRPr="00F4007B">
        <w:rPr>
          <w:rFonts w:cs="Times New Roman"/>
          <w:bCs/>
          <w:sz w:val="28"/>
          <w:szCs w:val="28"/>
        </w:rPr>
        <w:t xml:space="preserve"> </w:t>
      </w:r>
      <w:proofErr w:type="spellStart"/>
      <w:r w:rsidRPr="00F4007B">
        <w:rPr>
          <w:rFonts w:cs="Times New Roman"/>
          <w:bCs/>
          <w:sz w:val="28"/>
          <w:szCs w:val="28"/>
        </w:rPr>
        <w:t>văn</w:t>
      </w:r>
      <w:proofErr w:type="spellEnd"/>
      <w:r w:rsidRPr="00F4007B">
        <w:rPr>
          <w:rFonts w:cs="Times New Roman"/>
          <w:bCs/>
          <w:sz w:val="28"/>
          <w:szCs w:val="28"/>
        </w:rPr>
        <w:t xml:space="preserve"> </w:t>
      </w:r>
      <w:proofErr w:type="spellStart"/>
      <w:r w:rsidRPr="00F4007B">
        <w:rPr>
          <w:rFonts w:cs="Times New Roman"/>
          <w:bCs/>
          <w:sz w:val="28"/>
          <w:szCs w:val="28"/>
        </w:rPr>
        <w:t>hóa</w:t>
      </w:r>
      <w:proofErr w:type="spellEnd"/>
      <w:r w:rsidRPr="00F4007B">
        <w:rPr>
          <w:rFonts w:cs="Times New Roman"/>
          <w:bCs/>
          <w:sz w:val="28"/>
          <w:szCs w:val="28"/>
        </w:rPr>
        <w:t>”, “</w:t>
      </w:r>
      <w:proofErr w:type="spellStart"/>
      <w:r w:rsidRPr="00F4007B">
        <w:rPr>
          <w:rFonts w:cs="Times New Roman"/>
          <w:bCs/>
          <w:sz w:val="28"/>
          <w:szCs w:val="28"/>
        </w:rPr>
        <w:t>Thôn</w:t>
      </w:r>
      <w:proofErr w:type="spellEnd"/>
      <w:r w:rsidRPr="00F4007B">
        <w:rPr>
          <w:rFonts w:cs="Times New Roman"/>
          <w:bCs/>
          <w:sz w:val="28"/>
          <w:szCs w:val="28"/>
        </w:rPr>
        <w:t xml:space="preserve">, </w:t>
      </w:r>
      <w:proofErr w:type="spellStart"/>
      <w:r w:rsidRPr="00F4007B">
        <w:rPr>
          <w:rFonts w:cs="Times New Roman"/>
          <w:bCs/>
          <w:sz w:val="28"/>
          <w:szCs w:val="28"/>
        </w:rPr>
        <w:t>tổ</w:t>
      </w:r>
      <w:proofErr w:type="spellEnd"/>
      <w:r w:rsidRPr="00F4007B">
        <w:rPr>
          <w:rFonts w:cs="Times New Roman"/>
          <w:bCs/>
          <w:sz w:val="28"/>
          <w:szCs w:val="28"/>
        </w:rPr>
        <w:t xml:space="preserve"> </w:t>
      </w:r>
      <w:proofErr w:type="spellStart"/>
      <w:r w:rsidRPr="00F4007B">
        <w:rPr>
          <w:rFonts w:cs="Times New Roman"/>
          <w:bCs/>
          <w:sz w:val="28"/>
          <w:szCs w:val="28"/>
        </w:rPr>
        <w:t>dân</w:t>
      </w:r>
      <w:proofErr w:type="spellEnd"/>
      <w:r w:rsidRPr="00F4007B">
        <w:rPr>
          <w:rFonts w:cs="Times New Roman"/>
          <w:bCs/>
          <w:sz w:val="28"/>
          <w:szCs w:val="28"/>
        </w:rPr>
        <w:t xml:space="preserve"> </w:t>
      </w:r>
      <w:proofErr w:type="spellStart"/>
      <w:r w:rsidRPr="00F4007B">
        <w:rPr>
          <w:rFonts w:cs="Times New Roman"/>
          <w:bCs/>
          <w:sz w:val="28"/>
          <w:szCs w:val="28"/>
        </w:rPr>
        <w:t>phố</w:t>
      </w:r>
      <w:proofErr w:type="spellEnd"/>
      <w:r w:rsidRPr="00F4007B">
        <w:rPr>
          <w:rFonts w:cs="Times New Roman"/>
          <w:bCs/>
          <w:sz w:val="28"/>
          <w:szCs w:val="28"/>
        </w:rPr>
        <w:t xml:space="preserve"> </w:t>
      </w:r>
      <w:proofErr w:type="spellStart"/>
      <w:r w:rsidRPr="00F4007B">
        <w:rPr>
          <w:rFonts w:cs="Times New Roman"/>
          <w:bCs/>
          <w:sz w:val="28"/>
          <w:szCs w:val="28"/>
        </w:rPr>
        <w:t>văn</w:t>
      </w:r>
      <w:proofErr w:type="spellEnd"/>
      <w:r w:rsidRPr="00F4007B">
        <w:rPr>
          <w:rFonts w:cs="Times New Roman"/>
          <w:bCs/>
          <w:sz w:val="28"/>
          <w:szCs w:val="28"/>
        </w:rPr>
        <w:t xml:space="preserve"> </w:t>
      </w:r>
      <w:proofErr w:type="spellStart"/>
      <w:r w:rsidRPr="00F4007B">
        <w:rPr>
          <w:rFonts w:cs="Times New Roman"/>
          <w:bCs/>
          <w:sz w:val="28"/>
          <w:szCs w:val="28"/>
        </w:rPr>
        <w:t>hóa</w:t>
      </w:r>
      <w:proofErr w:type="spellEnd"/>
      <w:r w:rsidRPr="00F4007B">
        <w:rPr>
          <w:rFonts w:cs="Times New Roman"/>
          <w:bCs/>
          <w:sz w:val="28"/>
          <w:szCs w:val="28"/>
        </w:rPr>
        <w:t>”, “</w:t>
      </w:r>
      <w:proofErr w:type="spellStart"/>
      <w:r w:rsidRPr="00F4007B">
        <w:rPr>
          <w:rFonts w:cs="Times New Roman"/>
          <w:bCs/>
          <w:sz w:val="28"/>
          <w:szCs w:val="28"/>
        </w:rPr>
        <w:t>Xã</w:t>
      </w:r>
      <w:proofErr w:type="spellEnd"/>
      <w:r w:rsidRPr="00F4007B">
        <w:rPr>
          <w:rFonts w:cs="Times New Roman"/>
          <w:bCs/>
          <w:sz w:val="28"/>
          <w:szCs w:val="28"/>
        </w:rPr>
        <w:t xml:space="preserve">, </w:t>
      </w:r>
      <w:proofErr w:type="spellStart"/>
      <w:r w:rsidRPr="00F4007B">
        <w:rPr>
          <w:rFonts w:cs="Times New Roman"/>
          <w:bCs/>
          <w:sz w:val="28"/>
          <w:szCs w:val="28"/>
        </w:rPr>
        <w:t>phường</w:t>
      </w:r>
      <w:proofErr w:type="spellEnd"/>
      <w:r w:rsidRPr="00F4007B">
        <w:rPr>
          <w:rFonts w:cs="Times New Roman"/>
          <w:bCs/>
          <w:sz w:val="28"/>
          <w:szCs w:val="28"/>
        </w:rPr>
        <w:t xml:space="preserve">, </w:t>
      </w:r>
      <w:proofErr w:type="spellStart"/>
      <w:r w:rsidRPr="00F4007B">
        <w:rPr>
          <w:rFonts w:cs="Times New Roman"/>
          <w:bCs/>
          <w:sz w:val="28"/>
          <w:szCs w:val="28"/>
        </w:rPr>
        <w:t>thị</w:t>
      </w:r>
      <w:proofErr w:type="spellEnd"/>
      <w:r w:rsidRPr="00F4007B">
        <w:rPr>
          <w:rFonts w:cs="Times New Roman"/>
          <w:bCs/>
          <w:sz w:val="28"/>
          <w:szCs w:val="28"/>
        </w:rPr>
        <w:t xml:space="preserve"> </w:t>
      </w:r>
      <w:proofErr w:type="spellStart"/>
      <w:r w:rsidRPr="00F4007B">
        <w:rPr>
          <w:rFonts w:cs="Times New Roman"/>
          <w:bCs/>
          <w:sz w:val="28"/>
          <w:szCs w:val="28"/>
        </w:rPr>
        <w:t>trấn</w:t>
      </w:r>
      <w:proofErr w:type="spellEnd"/>
      <w:r w:rsidRPr="00F4007B">
        <w:rPr>
          <w:rFonts w:cs="Times New Roman"/>
          <w:bCs/>
          <w:sz w:val="28"/>
          <w:szCs w:val="28"/>
        </w:rPr>
        <w:t xml:space="preserve"> </w:t>
      </w:r>
      <w:proofErr w:type="spellStart"/>
      <w:r w:rsidRPr="00F4007B">
        <w:rPr>
          <w:rFonts w:cs="Times New Roman"/>
          <w:bCs/>
          <w:sz w:val="28"/>
          <w:szCs w:val="28"/>
        </w:rPr>
        <w:t>tiêu</w:t>
      </w:r>
      <w:proofErr w:type="spellEnd"/>
      <w:r w:rsidRPr="00F4007B">
        <w:rPr>
          <w:rFonts w:cs="Times New Roman"/>
          <w:bCs/>
          <w:sz w:val="28"/>
          <w:szCs w:val="28"/>
        </w:rPr>
        <w:t xml:space="preserve"> </w:t>
      </w:r>
      <w:proofErr w:type="spellStart"/>
      <w:r w:rsidRPr="00F4007B">
        <w:rPr>
          <w:rFonts w:cs="Times New Roman"/>
          <w:bCs/>
          <w:sz w:val="28"/>
          <w:szCs w:val="28"/>
        </w:rPr>
        <w:t>biểu</w:t>
      </w:r>
      <w:proofErr w:type="spellEnd"/>
      <w:r w:rsidRPr="00F4007B">
        <w:rPr>
          <w:rFonts w:cs="Times New Roman"/>
          <w:bCs/>
          <w:sz w:val="28"/>
          <w:szCs w:val="28"/>
        </w:rPr>
        <w:t xml:space="preserve">” </w:t>
      </w:r>
      <w:proofErr w:type="spellStart"/>
      <w:r w:rsidRPr="00F4007B">
        <w:rPr>
          <w:rFonts w:cs="Times New Roman"/>
          <w:bCs/>
          <w:sz w:val="28"/>
          <w:szCs w:val="28"/>
        </w:rPr>
        <w:t>trên</w:t>
      </w:r>
      <w:proofErr w:type="spellEnd"/>
      <w:r w:rsidRPr="00F4007B">
        <w:rPr>
          <w:rFonts w:cs="Times New Roman"/>
          <w:bCs/>
          <w:sz w:val="28"/>
          <w:szCs w:val="28"/>
        </w:rPr>
        <w:t xml:space="preserve"> </w:t>
      </w:r>
      <w:proofErr w:type="spellStart"/>
      <w:r w:rsidRPr="00F4007B">
        <w:rPr>
          <w:rFonts w:cs="Times New Roman"/>
          <w:bCs/>
          <w:sz w:val="28"/>
          <w:szCs w:val="28"/>
        </w:rPr>
        <w:t>địa</w:t>
      </w:r>
      <w:proofErr w:type="spellEnd"/>
      <w:r w:rsidRPr="00F4007B">
        <w:rPr>
          <w:rFonts w:cs="Times New Roman"/>
          <w:bCs/>
          <w:sz w:val="28"/>
          <w:szCs w:val="28"/>
        </w:rPr>
        <w:t xml:space="preserve"> </w:t>
      </w:r>
      <w:proofErr w:type="spellStart"/>
      <w:r w:rsidRPr="00F4007B">
        <w:rPr>
          <w:rFonts w:cs="Times New Roman"/>
          <w:bCs/>
          <w:sz w:val="28"/>
          <w:szCs w:val="28"/>
        </w:rPr>
        <w:t>bàn</w:t>
      </w:r>
      <w:proofErr w:type="spellEnd"/>
      <w:r w:rsidRPr="00F4007B">
        <w:rPr>
          <w:rFonts w:cs="Times New Roman"/>
          <w:bCs/>
          <w:sz w:val="28"/>
          <w:szCs w:val="28"/>
        </w:rPr>
        <w:t xml:space="preserve"> </w:t>
      </w:r>
      <w:proofErr w:type="spellStart"/>
      <w:r w:rsidRPr="00F4007B">
        <w:rPr>
          <w:rFonts w:cs="Times New Roman"/>
          <w:bCs/>
          <w:sz w:val="28"/>
          <w:szCs w:val="28"/>
        </w:rPr>
        <w:t>tỉnh</w:t>
      </w:r>
      <w:proofErr w:type="spellEnd"/>
      <w:r w:rsidRPr="00F4007B">
        <w:rPr>
          <w:rFonts w:cs="Times New Roman"/>
          <w:bCs/>
          <w:sz w:val="28"/>
          <w:szCs w:val="28"/>
        </w:rPr>
        <w:t xml:space="preserve"> Thái Nguyên</w:t>
      </w:r>
      <w:r w:rsidR="00A404A6" w:rsidRPr="00F4007B">
        <w:rPr>
          <w:rFonts w:cs="Times New Roman"/>
          <w:bCs/>
          <w:sz w:val="28"/>
          <w:szCs w:val="28"/>
        </w:rPr>
        <w:t xml:space="preserve"> </w:t>
      </w:r>
      <w:r w:rsidR="00674CAF" w:rsidRPr="00F4007B">
        <w:rPr>
          <w:rFonts w:cs="Times New Roman"/>
          <w:iCs/>
          <w:sz w:val="28"/>
          <w:szCs w:val="28"/>
          <w:shd w:val="clear" w:color="auto" w:fill="FFFFFF"/>
        </w:rPr>
        <w:t>(</w:t>
      </w:r>
      <w:proofErr w:type="spellStart"/>
      <w:r w:rsidR="00A404A6" w:rsidRPr="00F4007B">
        <w:rPr>
          <w:rFonts w:cs="Times New Roman"/>
          <w:iCs/>
          <w:sz w:val="28"/>
          <w:szCs w:val="28"/>
          <w:shd w:val="clear" w:color="auto" w:fill="FFFFFF"/>
        </w:rPr>
        <w:t>Quyết</w:t>
      </w:r>
      <w:proofErr w:type="spellEnd"/>
      <w:r w:rsidR="00A404A6" w:rsidRPr="00F4007B">
        <w:rPr>
          <w:rFonts w:cs="Times New Roman"/>
          <w:iCs/>
          <w:sz w:val="28"/>
          <w:szCs w:val="28"/>
          <w:shd w:val="clear" w:color="auto" w:fill="FFFFFF"/>
        </w:rPr>
        <w:t xml:space="preserve"> </w:t>
      </w:r>
      <w:proofErr w:type="spellStart"/>
      <w:r w:rsidR="00A404A6" w:rsidRPr="00F4007B">
        <w:rPr>
          <w:rFonts w:cs="Times New Roman"/>
          <w:iCs/>
          <w:sz w:val="28"/>
          <w:szCs w:val="28"/>
          <w:shd w:val="clear" w:color="auto" w:fill="FFFFFF"/>
        </w:rPr>
        <w:t>định</w:t>
      </w:r>
      <w:proofErr w:type="spellEnd"/>
      <w:r w:rsidR="00A404A6" w:rsidRPr="00F4007B">
        <w:rPr>
          <w:rFonts w:cs="Times New Roman"/>
          <w:iCs/>
          <w:sz w:val="28"/>
          <w:szCs w:val="28"/>
          <w:shd w:val="clear" w:color="auto" w:fill="FFFFFF"/>
        </w:rPr>
        <w:t xml:space="preserve"> </w:t>
      </w:r>
      <w:proofErr w:type="spellStart"/>
      <w:r w:rsidR="00A404A6" w:rsidRPr="00F4007B">
        <w:rPr>
          <w:rFonts w:cs="Times New Roman"/>
          <w:iCs/>
          <w:sz w:val="28"/>
          <w:szCs w:val="28"/>
          <w:shd w:val="clear" w:color="auto" w:fill="FFFFFF"/>
        </w:rPr>
        <w:t>số</w:t>
      </w:r>
      <w:proofErr w:type="spellEnd"/>
      <w:r w:rsidR="00A404A6" w:rsidRPr="00F4007B">
        <w:rPr>
          <w:rFonts w:cs="Times New Roman"/>
          <w:iCs/>
          <w:sz w:val="28"/>
          <w:szCs w:val="28"/>
          <w:shd w:val="clear" w:color="auto" w:fill="FFFFFF"/>
        </w:rPr>
        <w:t xml:space="preserve"> 41)</w:t>
      </w:r>
      <w:r w:rsidR="00381BA6" w:rsidRPr="00F4007B">
        <w:rPr>
          <w:rFonts w:cs="Times New Roman"/>
          <w:bCs/>
          <w:sz w:val="28"/>
          <w:szCs w:val="28"/>
        </w:rPr>
        <w:t xml:space="preserve">, </w:t>
      </w:r>
      <w:proofErr w:type="spellStart"/>
      <w:r w:rsidR="00381BA6" w:rsidRPr="00F4007B">
        <w:rPr>
          <w:rFonts w:cs="Times New Roman"/>
          <w:bCs/>
          <w:sz w:val="28"/>
          <w:szCs w:val="28"/>
        </w:rPr>
        <w:t>Sở</w:t>
      </w:r>
      <w:proofErr w:type="spellEnd"/>
      <w:r w:rsidR="00381BA6" w:rsidRPr="00F4007B">
        <w:rPr>
          <w:rFonts w:cs="Times New Roman"/>
          <w:bCs/>
          <w:sz w:val="28"/>
          <w:szCs w:val="28"/>
        </w:rPr>
        <w:t xml:space="preserve"> Văn </w:t>
      </w:r>
      <w:proofErr w:type="spellStart"/>
      <w:r w:rsidR="00381BA6" w:rsidRPr="00F4007B">
        <w:rPr>
          <w:rFonts w:cs="Times New Roman"/>
          <w:bCs/>
          <w:sz w:val="28"/>
          <w:szCs w:val="28"/>
        </w:rPr>
        <w:t>hóa</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Thể</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thao</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và</w:t>
      </w:r>
      <w:proofErr w:type="spellEnd"/>
      <w:r w:rsidR="00381BA6" w:rsidRPr="00F4007B">
        <w:rPr>
          <w:rFonts w:cs="Times New Roman"/>
          <w:bCs/>
          <w:sz w:val="28"/>
          <w:szCs w:val="28"/>
        </w:rPr>
        <w:t xml:space="preserve"> Du </w:t>
      </w:r>
      <w:proofErr w:type="spellStart"/>
      <w:r w:rsidR="00381BA6" w:rsidRPr="00F4007B">
        <w:rPr>
          <w:rFonts w:cs="Times New Roman"/>
          <w:bCs/>
          <w:sz w:val="28"/>
          <w:szCs w:val="28"/>
        </w:rPr>
        <w:t>lịch</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báo</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cáo</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đánh</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giá</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việc</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thực</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hiện</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các</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quy</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định</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về</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tiêu</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chuẩn</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xét</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tặng</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các</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danh</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hiệu</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văn</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hóa</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như</w:t>
      </w:r>
      <w:proofErr w:type="spellEnd"/>
      <w:r w:rsidR="00381BA6" w:rsidRPr="00F4007B">
        <w:rPr>
          <w:rFonts w:cs="Times New Roman"/>
          <w:bCs/>
          <w:sz w:val="28"/>
          <w:szCs w:val="28"/>
        </w:rPr>
        <w:t xml:space="preserve"> </w:t>
      </w:r>
      <w:proofErr w:type="spellStart"/>
      <w:r w:rsidR="00381BA6" w:rsidRPr="00F4007B">
        <w:rPr>
          <w:rFonts w:cs="Times New Roman"/>
          <w:bCs/>
          <w:sz w:val="28"/>
          <w:szCs w:val="28"/>
        </w:rPr>
        <w:t>sau</w:t>
      </w:r>
      <w:proofErr w:type="spellEnd"/>
      <w:r w:rsidR="00381BA6" w:rsidRPr="00F4007B">
        <w:rPr>
          <w:rFonts w:cs="Times New Roman"/>
          <w:bCs/>
          <w:sz w:val="28"/>
          <w:szCs w:val="28"/>
        </w:rPr>
        <w:t>:</w:t>
      </w:r>
    </w:p>
    <w:p w14:paraId="081F2A2D" w14:textId="2EA1AE21" w:rsidR="00381BA6" w:rsidRPr="00F4007B" w:rsidRDefault="00BF7234" w:rsidP="00551BBB">
      <w:pPr>
        <w:spacing w:before="120" w:after="120" w:line="360" w:lineRule="atLeast"/>
        <w:ind w:firstLine="567"/>
        <w:outlineLvl w:val="2"/>
        <w:rPr>
          <w:rFonts w:eastAsia="Times New Roman" w:cs="Times New Roman"/>
          <w:b/>
          <w:bCs/>
          <w:kern w:val="0"/>
          <w:sz w:val="28"/>
          <w:szCs w:val="28"/>
          <w14:ligatures w14:val="none"/>
        </w:rPr>
      </w:pPr>
      <w:r w:rsidRPr="00F4007B">
        <w:rPr>
          <w:rFonts w:eastAsia="Times New Roman" w:cs="Times New Roman"/>
          <w:b/>
          <w:bCs/>
          <w:kern w:val="0"/>
          <w:sz w:val="28"/>
          <w:szCs w:val="28"/>
          <w14:ligatures w14:val="none"/>
        </w:rPr>
        <w:t xml:space="preserve">I. KHÁI QUÁT CHUNG </w:t>
      </w:r>
    </w:p>
    <w:p w14:paraId="75614006" w14:textId="3D8F8B04" w:rsidR="00BF7234" w:rsidRPr="00F4007B" w:rsidRDefault="00B721EE" w:rsidP="00551BBB">
      <w:pPr>
        <w:spacing w:before="120" w:after="120" w:line="360" w:lineRule="atLeast"/>
        <w:ind w:firstLine="567"/>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Qua </w:t>
      </w:r>
      <w:proofErr w:type="spellStart"/>
      <w:r w:rsidRPr="00F4007B">
        <w:rPr>
          <w:rFonts w:eastAsia="Times New Roman" w:cs="Times New Roman"/>
          <w:kern w:val="0"/>
          <w:sz w:val="28"/>
          <w:szCs w:val="28"/>
          <w14:ligatures w14:val="none"/>
        </w:rPr>
        <w:t>thực</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tế</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triển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khai</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thực</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hiện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các</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tiêu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chí</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xét</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tặng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danh</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hiệu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văn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hóa</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đều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cơ</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bản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bảo</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đảm</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phù</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hợp</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với</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khung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pháp</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lý</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hiện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hành</w:t>
      </w:r>
      <w:proofErr w:type="spellEnd"/>
      <w:r w:rsidRPr="00F4007B">
        <w:rPr>
          <w:rFonts w:eastAsia="Times New Roman" w:cs="Times New Roman"/>
          <w:kern w:val="0"/>
          <w:sz w:val="28"/>
          <w:szCs w:val="28"/>
          <w14:ligatures w14:val="none"/>
        </w:rPr>
        <w:t xml:space="preserve">, </w:t>
      </w:r>
      <w:r w:rsidRPr="00F4007B">
        <w:rPr>
          <w:rFonts w:cs="Times New Roman"/>
          <w:sz w:val="28"/>
          <w:szCs w:val="28"/>
        </w:rPr>
        <w:t xml:space="preserve">bao </w:t>
      </w:r>
      <w:proofErr w:type="spellStart"/>
      <w:r w:rsidRPr="00F4007B">
        <w:rPr>
          <w:rFonts w:cs="Times New Roman"/>
          <w:sz w:val="28"/>
          <w:szCs w:val="28"/>
        </w:rPr>
        <w:t>quát</w:t>
      </w:r>
      <w:proofErr w:type="spellEnd"/>
      <w:r w:rsidRPr="00F4007B">
        <w:rPr>
          <w:rFonts w:cs="Times New Roman"/>
          <w:sz w:val="28"/>
          <w:szCs w:val="28"/>
        </w:rPr>
        <w:t xml:space="preserve"> </w:t>
      </w:r>
      <w:proofErr w:type="spellStart"/>
      <w:r w:rsidRPr="00F4007B">
        <w:rPr>
          <w:rFonts w:cs="Times New Roman"/>
          <w:sz w:val="28"/>
          <w:szCs w:val="28"/>
        </w:rPr>
        <w:t>đầy</w:t>
      </w:r>
      <w:proofErr w:type="spellEnd"/>
      <w:r w:rsidRPr="00F4007B">
        <w:rPr>
          <w:rFonts w:cs="Times New Roman"/>
          <w:sz w:val="28"/>
          <w:szCs w:val="28"/>
        </w:rPr>
        <w:t xml:space="preserve"> </w:t>
      </w:r>
      <w:proofErr w:type="spellStart"/>
      <w:r w:rsidRPr="00F4007B">
        <w:rPr>
          <w:rFonts w:cs="Times New Roman"/>
          <w:sz w:val="28"/>
          <w:szCs w:val="28"/>
        </w:rPr>
        <w:t>đủ</w:t>
      </w:r>
      <w:proofErr w:type="spellEnd"/>
      <w:r w:rsidRPr="00F4007B">
        <w:rPr>
          <w:rFonts w:cs="Times New Roman"/>
          <w:sz w:val="28"/>
          <w:szCs w:val="28"/>
        </w:rPr>
        <w:t xml:space="preserve"> </w:t>
      </w:r>
      <w:proofErr w:type="spellStart"/>
      <w:r w:rsidRPr="00F4007B">
        <w:rPr>
          <w:rFonts w:cs="Times New Roman"/>
          <w:sz w:val="28"/>
          <w:szCs w:val="28"/>
        </w:rPr>
        <w:t>các</w:t>
      </w:r>
      <w:proofErr w:type="spellEnd"/>
      <w:r w:rsidRPr="00F4007B">
        <w:rPr>
          <w:rFonts w:cs="Times New Roman"/>
          <w:sz w:val="28"/>
          <w:szCs w:val="28"/>
        </w:rPr>
        <w:t xml:space="preserve"> </w:t>
      </w:r>
      <w:proofErr w:type="spellStart"/>
      <w:r w:rsidRPr="00F4007B">
        <w:rPr>
          <w:rFonts w:cs="Times New Roman"/>
          <w:sz w:val="28"/>
          <w:szCs w:val="28"/>
        </w:rPr>
        <w:t>nội</w:t>
      </w:r>
      <w:proofErr w:type="spellEnd"/>
      <w:r w:rsidRPr="00F4007B">
        <w:rPr>
          <w:rFonts w:cs="Times New Roman"/>
          <w:sz w:val="28"/>
          <w:szCs w:val="28"/>
        </w:rPr>
        <w:t xml:space="preserve"> dung </w:t>
      </w:r>
      <w:proofErr w:type="spellStart"/>
      <w:r w:rsidRPr="00F4007B">
        <w:rPr>
          <w:rFonts w:cs="Times New Roman"/>
          <w:sz w:val="28"/>
          <w:szCs w:val="28"/>
        </w:rPr>
        <w:t>về</w:t>
      </w:r>
      <w:proofErr w:type="spellEnd"/>
      <w:r w:rsidRPr="00F4007B">
        <w:rPr>
          <w:rFonts w:cs="Times New Roman"/>
          <w:sz w:val="28"/>
          <w:szCs w:val="28"/>
        </w:rPr>
        <w:t xml:space="preserve"> </w:t>
      </w:r>
      <w:proofErr w:type="spellStart"/>
      <w:r w:rsidRPr="00F4007B">
        <w:rPr>
          <w:rFonts w:cs="Times New Roman"/>
          <w:sz w:val="28"/>
          <w:szCs w:val="28"/>
        </w:rPr>
        <w:t>chấp</w:t>
      </w:r>
      <w:proofErr w:type="spellEnd"/>
      <w:r w:rsidRPr="00F4007B">
        <w:rPr>
          <w:rFonts w:cs="Times New Roman"/>
          <w:sz w:val="28"/>
          <w:szCs w:val="28"/>
        </w:rPr>
        <w:t xml:space="preserve"> </w:t>
      </w:r>
      <w:proofErr w:type="spellStart"/>
      <w:r w:rsidRPr="00F4007B">
        <w:rPr>
          <w:rFonts w:cs="Times New Roman"/>
          <w:sz w:val="28"/>
          <w:szCs w:val="28"/>
        </w:rPr>
        <w:t>hành</w:t>
      </w:r>
      <w:proofErr w:type="spellEnd"/>
      <w:r w:rsidRPr="00F4007B">
        <w:rPr>
          <w:rFonts w:cs="Times New Roman"/>
          <w:sz w:val="28"/>
          <w:szCs w:val="28"/>
        </w:rPr>
        <w:t xml:space="preserve"> </w:t>
      </w:r>
      <w:proofErr w:type="spellStart"/>
      <w:r w:rsidRPr="00F4007B">
        <w:rPr>
          <w:rFonts w:cs="Times New Roman"/>
          <w:sz w:val="28"/>
          <w:szCs w:val="28"/>
        </w:rPr>
        <w:t>pháp</w:t>
      </w:r>
      <w:proofErr w:type="spellEnd"/>
      <w:r w:rsidRPr="00F4007B">
        <w:rPr>
          <w:rFonts w:cs="Times New Roman"/>
          <w:sz w:val="28"/>
          <w:szCs w:val="28"/>
        </w:rPr>
        <w:t xml:space="preserve"> </w:t>
      </w:r>
      <w:proofErr w:type="spellStart"/>
      <w:r w:rsidRPr="00F4007B">
        <w:rPr>
          <w:rFonts w:cs="Times New Roman"/>
          <w:sz w:val="28"/>
          <w:szCs w:val="28"/>
        </w:rPr>
        <w:t>luật</w:t>
      </w:r>
      <w:proofErr w:type="spellEnd"/>
      <w:r w:rsidRPr="00F4007B">
        <w:rPr>
          <w:rFonts w:cs="Times New Roman"/>
          <w:sz w:val="28"/>
          <w:szCs w:val="28"/>
        </w:rPr>
        <w:t xml:space="preserve">, </w:t>
      </w:r>
      <w:proofErr w:type="spellStart"/>
      <w:r w:rsidRPr="00F4007B">
        <w:rPr>
          <w:rFonts w:cs="Times New Roman"/>
          <w:sz w:val="28"/>
          <w:szCs w:val="28"/>
        </w:rPr>
        <w:t>phát</w:t>
      </w:r>
      <w:proofErr w:type="spellEnd"/>
      <w:r w:rsidRPr="00F4007B">
        <w:rPr>
          <w:rFonts w:cs="Times New Roman"/>
          <w:sz w:val="28"/>
          <w:szCs w:val="28"/>
        </w:rPr>
        <w:t xml:space="preserve"> </w:t>
      </w:r>
      <w:proofErr w:type="spellStart"/>
      <w:r w:rsidRPr="00F4007B">
        <w:rPr>
          <w:rFonts w:cs="Times New Roman"/>
          <w:sz w:val="28"/>
          <w:szCs w:val="28"/>
        </w:rPr>
        <w:t>triển</w:t>
      </w:r>
      <w:proofErr w:type="spellEnd"/>
      <w:r w:rsidRPr="00F4007B">
        <w:rPr>
          <w:rFonts w:cs="Times New Roman"/>
          <w:sz w:val="28"/>
          <w:szCs w:val="28"/>
        </w:rPr>
        <w:t xml:space="preserve"> </w:t>
      </w:r>
      <w:proofErr w:type="spellStart"/>
      <w:r w:rsidRPr="00F4007B">
        <w:rPr>
          <w:rFonts w:cs="Times New Roman"/>
          <w:sz w:val="28"/>
          <w:szCs w:val="28"/>
        </w:rPr>
        <w:t>kinh</w:t>
      </w:r>
      <w:proofErr w:type="spellEnd"/>
      <w:r w:rsidRPr="00F4007B">
        <w:rPr>
          <w:rFonts w:cs="Times New Roman"/>
          <w:sz w:val="28"/>
          <w:szCs w:val="28"/>
        </w:rPr>
        <w:t xml:space="preserve"> </w:t>
      </w:r>
      <w:proofErr w:type="spellStart"/>
      <w:r w:rsidRPr="00F4007B">
        <w:rPr>
          <w:rFonts w:cs="Times New Roman"/>
          <w:sz w:val="28"/>
          <w:szCs w:val="28"/>
        </w:rPr>
        <w:t>tế</w:t>
      </w:r>
      <w:proofErr w:type="spellEnd"/>
      <w:r w:rsidRPr="00F4007B">
        <w:rPr>
          <w:rFonts w:cs="Times New Roman"/>
          <w:sz w:val="28"/>
          <w:szCs w:val="28"/>
        </w:rPr>
        <w:t xml:space="preserve"> </w:t>
      </w:r>
      <w:proofErr w:type="spellStart"/>
      <w:r w:rsidRPr="00F4007B">
        <w:rPr>
          <w:rFonts w:cs="Times New Roman"/>
          <w:sz w:val="28"/>
          <w:szCs w:val="28"/>
        </w:rPr>
        <w:t>hộ</w:t>
      </w:r>
      <w:proofErr w:type="spellEnd"/>
      <w:r w:rsidRPr="00F4007B">
        <w:rPr>
          <w:rFonts w:cs="Times New Roman"/>
          <w:sz w:val="28"/>
          <w:szCs w:val="28"/>
        </w:rPr>
        <w:t xml:space="preserve"> </w:t>
      </w:r>
      <w:proofErr w:type="spellStart"/>
      <w:r w:rsidRPr="00F4007B">
        <w:rPr>
          <w:rFonts w:cs="Times New Roman"/>
          <w:sz w:val="28"/>
          <w:szCs w:val="28"/>
        </w:rPr>
        <w:t>gia</w:t>
      </w:r>
      <w:proofErr w:type="spellEnd"/>
      <w:r w:rsidRPr="00F4007B">
        <w:rPr>
          <w:rFonts w:cs="Times New Roman"/>
          <w:sz w:val="28"/>
          <w:szCs w:val="28"/>
        </w:rPr>
        <w:t xml:space="preserve"> </w:t>
      </w:r>
      <w:proofErr w:type="spellStart"/>
      <w:r w:rsidRPr="00F4007B">
        <w:rPr>
          <w:rFonts w:cs="Times New Roman"/>
          <w:sz w:val="28"/>
          <w:szCs w:val="28"/>
        </w:rPr>
        <w:t>đình</w:t>
      </w:r>
      <w:proofErr w:type="spellEnd"/>
      <w:r w:rsidRPr="00F4007B">
        <w:rPr>
          <w:rFonts w:cs="Times New Roman"/>
          <w:sz w:val="28"/>
          <w:szCs w:val="28"/>
        </w:rPr>
        <w:t xml:space="preserve">, </w:t>
      </w:r>
      <w:proofErr w:type="spellStart"/>
      <w:r w:rsidRPr="00F4007B">
        <w:rPr>
          <w:rFonts w:cs="Times New Roman"/>
          <w:sz w:val="28"/>
          <w:szCs w:val="28"/>
        </w:rPr>
        <w:t>xây</w:t>
      </w:r>
      <w:proofErr w:type="spellEnd"/>
      <w:r w:rsidRPr="00F4007B">
        <w:rPr>
          <w:rFonts w:cs="Times New Roman"/>
          <w:sz w:val="28"/>
          <w:szCs w:val="28"/>
        </w:rPr>
        <w:t xml:space="preserve"> </w:t>
      </w:r>
      <w:proofErr w:type="spellStart"/>
      <w:r w:rsidRPr="00F4007B">
        <w:rPr>
          <w:rFonts w:cs="Times New Roman"/>
          <w:sz w:val="28"/>
          <w:szCs w:val="28"/>
        </w:rPr>
        <w:t>dựng</w:t>
      </w:r>
      <w:proofErr w:type="spellEnd"/>
      <w:r w:rsidRPr="00F4007B">
        <w:rPr>
          <w:rFonts w:cs="Times New Roman"/>
          <w:sz w:val="28"/>
          <w:szCs w:val="28"/>
        </w:rPr>
        <w:t xml:space="preserve"> </w:t>
      </w:r>
      <w:proofErr w:type="spellStart"/>
      <w:r w:rsidRPr="00F4007B">
        <w:rPr>
          <w:rFonts w:cs="Times New Roman"/>
          <w:sz w:val="28"/>
          <w:szCs w:val="28"/>
        </w:rPr>
        <w:t>môi</w:t>
      </w:r>
      <w:proofErr w:type="spellEnd"/>
      <w:r w:rsidRPr="00F4007B">
        <w:rPr>
          <w:rFonts w:cs="Times New Roman"/>
          <w:sz w:val="28"/>
          <w:szCs w:val="28"/>
        </w:rPr>
        <w:t xml:space="preserve"> </w:t>
      </w:r>
      <w:proofErr w:type="spellStart"/>
      <w:r w:rsidRPr="00F4007B">
        <w:rPr>
          <w:rFonts w:cs="Times New Roman"/>
          <w:sz w:val="28"/>
          <w:szCs w:val="28"/>
        </w:rPr>
        <w:t>trường</w:t>
      </w:r>
      <w:proofErr w:type="spellEnd"/>
      <w:r w:rsidRPr="00F4007B">
        <w:rPr>
          <w:rFonts w:cs="Times New Roman"/>
          <w:sz w:val="28"/>
          <w:szCs w:val="28"/>
        </w:rPr>
        <w:t xml:space="preserve"> </w:t>
      </w:r>
      <w:proofErr w:type="spellStart"/>
      <w:r w:rsidRPr="00F4007B">
        <w:rPr>
          <w:rFonts w:cs="Times New Roman"/>
          <w:sz w:val="28"/>
          <w:szCs w:val="28"/>
        </w:rPr>
        <w:t>văn</w:t>
      </w:r>
      <w:proofErr w:type="spellEnd"/>
      <w:r w:rsidRPr="00F4007B">
        <w:rPr>
          <w:rFonts w:cs="Times New Roman"/>
          <w:sz w:val="28"/>
          <w:szCs w:val="28"/>
        </w:rPr>
        <w:t xml:space="preserve"> </w:t>
      </w:r>
      <w:proofErr w:type="spellStart"/>
      <w:r w:rsidRPr="00F4007B">
        <w:rPr>
          <w:rFonts w:cs="Times New Roman"/>
          <w:sz w:val="28"/>
          <w:szCs w:val="28"/>
        </w:rPr>
        <w:t>hóa</w:t>
      </w:r>
      <w:proofErr w:type="spellEnd"/>
      <w:r w:rsidRPr="00F4007B">
        <w:rPr>
          <w:rFonts w:cs="Times New Roman"/>
          <w:sz w:val="28"/>
          <w:szCs w:val="28"/>
        </w:rPr>
        <w:t xml:space="preserve">, </w:t>
      </w:r>
      <w:proofErr w:type="spellStart"/>
      <w:r w:rsidRPr="00F4007B">
        <w:rPr>
          <w:rFonts w:cs="Times New Roman"/>
          <w:sz w:val="28"/>
          <w:szCs w:val="28"/>
        </w:rPr>
        <w:t>giữ</w:t>
      </w:r>
      <w:proofErr w:type="spellEnd"/>
      <w:r w:rsidRPr="00F4007B">
        <w:rPr>
          <w:rFonts w:cs="Times New Roman"/>
          <w:sz w:val="28"/>
          <w:szCs w:val="28"/>
        </w:rPr>
        <w:t xml:space="preserve"> </w:t>
      </w:r>
      <w:proofErr w:type="spellStart"/>
      <w:r w:rsidRPr="00F4007B">
        <w:rPr>
          <w:rFonts w:cs="Times New Roman"/>
          <w:sz w:val="28"/>
          <w:szCs w:val="28"/>
        </w:rPr>
        <w:t>gìn</w:t>
      </w:r>
      <w:proofErr w:type="spellEnd"/>
      <w:r w:rsidRPr="00F4007B">
        <w:rPr>
          <w:rFonts w:cs="Times New Roman"/>
          <w:sz w:val="28"/>
          <w:szCs w:val="28"/>
        </w:rPr>
        <w:t xml:space="preserve"> an </w:t>
      </w:r>
      <w:proofErr w:type="spellStart"/>
      <w:r w:rsidRPr="00F4007B">
        <w:rPr>
          <w:rFonts w:cs="Times New Roman"/>
          <w:sz w:val="28"/>
          <w:szCs w:val="28"/>
        </w:rPr>
        <w:t>ninh</w:t>
      </w:r>
      <w:proofErr w:type="spellEnd"/>
      <w:r w:rsidRPr="00F4007B">
        <w:rPr>
          <w:rFonts w:cs="Times New Roman"/>
          <w:sz w:val="28"/>
          <w:szCs w:val="28"/>
        </w:rPr>
        <w:t xml:space="preserve"> </w:t>
      </w:r>
      <w:proofErr w:type="spellStart"/>
      <w:r w:rsidRPr="00F4007B">
        <w:rPr>
          <w:rFonts w:cs="Times New Roman"/>
          <w:sz w:val="28"/>
          <w:szCs w:val="28"/>
        </w:rPr>
        <w:t>trật</w:t>
      </w:r>
      <w:proofErr w:type="spellEnd"/>
      <w:r w:rsidRPr="00F4007B">
        <w:rPr>
          <w:rFonts w:cs="Times New Roman"/>
          <w:sz w:val="28"/>
          <w:szCs w:val="28"/>
        </w:rPr>
        <w:t xml:space="preserve"> </w:t>
      </w:r>
      <w:proofErr w:type="spellStart"/>
      <w:r w:rsidRPr="00F4007B">
        <w:rPr>
          <w:rFonts w:cs="Times New Roman"/>
          <w:sz w:val="28"/>
          <w:szCs w:val="28"/>
        </w:rPr>
        <w:t>tự</w:t>
      </w:r>
      <w:proofErr w:type="spellEnd"/>
      <w:r w:rsidRPr="00F4007B">
        <w:rPr>
          <w:rFonts w:cs="Times New Roman"/>
          <w:sz w:val="28"/>
          <w:szCs w:val="28"/>
        </w:rPr>
        <w:t xml:space="preserve">, </w:t>
      </w:r>
      <w:proofErr w:type="spellStart"/>
      <w:r w:rsidRPr="00F4007B">
        <w:rPr>
          <w:rFonts w:cs="Times New Roman"/>
          <w:sz w:val="28"/>
          <w:szCs w:val="28"/>
        </w:rPr>
        <w:t>bảo</w:t>
      </w:r>
      <w:proofErr w:type="spellEnd"/>
      <w:r w:rsidRPr="00F4007B">
        <w:rPr>
          <w:rFonts w:cs="Times New Roman"/>
          <w:sz w:val="28"/>
          <w:szCs w:val="28"/>
        </w:rPr>
        <w:t xml:space="preserve"> </w:t>
      </w:r>
      <w:proofErr w:type="spellStart"/>
      <w:r w:rsidRPr="00F4007B">
        <w:rPr>
          <w:rFonts w:cs="Times New Roman"/>
          <w:sz w:val="28"/>
          <w:szCs w:val="28"/>
        </w:rPr>
        <w:t>vệ</w:t>
      </w:r>
      <w:proofErr w:type="spellEnd"/>
      <w:r w:rsidRPr="00F4007B">
        <w:rPr>
          <w:rFonts w:cs="Times New Roman"/>
          <w:sz w:val="28"/>
          <w:szCs w:val="28"/>
        </w:rPr>
        <w:t xml:space="preserve"> </w:t>
      </w:r>
      <w:proofErr w:type="spellStart"/>
      <w:r w:rsidRPr="00F4007B">
        <w:rPr>
          <w:rFonts w:cs="Times New Roman"/>
          <w:sz w:val="28"/>
          <w:szCs w:val="28"/>
        </w:rPr>
        <w:t>môi</w:t>
      </w:r>
      <w:proofErr w:type="spellEnd"/>
      <w:r w:rsidRPr="00F4007B">
        <w:rPr>
          <w:rFonts w:cs="Times New Roman"/>
          <w:sz w:val="28"/>
          <w:szCs w:val="28"/>
        </w:rPr>
        <w:t xml:space="preserve"> </w:t>
      </w:r>
      <w:proofErr w:type="spellStart"/>
      <w:r w:rsidRPr="00F4007B">
        <w:rPr>
          <w:rFonts w:cs="Times New Roman"/>
          <w:sz w:val="28"/>
          <w:szCs w:val="28"/>
        </w:rPr>
        <w:t>trường</w:t>
      </w:r>
      <w:proofErr w:type="spellEnd"/>
      <w:r w:rsidRPr="00F4007B">
        <w:rPr>
          <w:rFonts w:cs="Times New Roman"/>
          <w:sz w:val="28"/>
          <w:szCs w:val="28"/>
        </w:rPr>
        <w:t xml:space="preserve"> </w:t>
      </w:r>
      <w:proofErr w:type="spellStart"/>
      <w:r w:rsidRPr="00F4007B">
        <w:rPr>
          <w:rFonts w:cs="Times New Roman"/>
          <w:sz w:val="28"/>
          <w:szCs w:val="28"/>
        </w:rPr>
        <w:t>và</w:t>
      </w:r>
      <w:proofErr w:type="spellEnd"/>
      <w:r w:rsidRPr="00F4007B">
        <w:rPr>
          <w:rFonts w:cs="Times New Roman"/>
          <w:sz w:val="28"/>
          <w:szCs w:val="28"/>
        </w:rPr>
        <w:t xml:space="preserve"> </w:t>
      </w:r>
      <w:proofErr w:type="spellStart"/>
      <w:r w:rsidRPr="00F4007B">
        <w:rPr>
          <w:rFonts w:cs="Times New Roman"/>
          <w:sz w:val="28"/>
          <w:szCs w:val="28"/>
        </w:rPr>
        <w:t>phát</w:t>
      </w:r>
      <w:proofErr w:type="spellEnd"/>
      <w:r w:rsidRPr="00F4007B">
        <w:rPr>
          <w:rFonts w:cs="Times New Roman"/>
          <w:sz w:val="28"/>
          <w:szCs w:val="28"/>
        </w:rPr>
        <w:t xml:space="preserve"> </w:t>
      </w:r>
      <w:proofErr w:type="spellStart"/>
      <w:r w:rsidRPr="00F4007B">
        <w:rPr>
          <w:rFonts w:cs="Times New Roman"/>
          <w:sz w:val="28"/>
          <w:szCs w:val="28"/>
        </w:rPr>
        <w:t>huy</w:t>
      </w:r>
      <w:proofErr w:type="spellEnd"/>
      <w:r w:rsidRPr="00F4007B">
        <w:rPr>
          <w:rFonts w:cs="Times New Roman"/>
          <w:sz w:val="28"/>
          <w:szCs w:val="28"/>
        </w:rPr>
        <w:t xml:space="preserve"> </w:t>
      </w:r>
      <w:proofErr w:type="spellStart"/>
      <w:r w:rsidRPr="00F4007B">
        <w:rPr>
          <w:rFonts w:cs="Times New Roman"/>
          <w:sz w:val="28"/>
          <w:szCs w:val="28"/>
        </w:rPr>
        <w:t>thiết</w:t>
      </w:r>
      <w:proofErr w:type="spellEnd"/>
      <w:r w:rsidRPr="00F4007B">
        <w:rPr>
          <w:rFonts w:cs="Times New Roman"/>
          <w:sz w:val="28"/>
          <w:szCs w:val="28"/>
        </w:rPr>
        <w:t xml:space="preserve"> </w:t>
      </w:r>
      <w:proofErr w:type="spellStart"/>
      <w:r w:rsidRPr="00F4007B">
        <w:rPr>
          <w:rFonts w:cs="Times New Roman"/>
          <w:sz w:val="28"/>
          <w:szCs w:val="28"/>
        </w:rPr>
        <w:t>chế</w:t>
      </w:r>
      <w:proofErr w:type="spellEnd"/>
      <w:r w:rsidRPr="00F4007B">
        <w:rPr>
          <w:rFonts w:cs="Times New Roman"/>
          <w:sz w:val="28"/>
          <w:szCs w:val="28"/>
        </w:rPr>
        <w:t xml:space="preserve"> </w:t>
      </w:r>
      <w:proofErr w:type="spellStart"/>
      <w:r w:rsidRPr="00F4007B">
        <w:rPr>
          <w:rFonts w:cs="Times New Roman"/>
          <w:sz w:val="28"/>
          <w:szCs w:val="28"/>
        </w:rPr>
        <w:t>văn</w:t>
      </w:r>
      <w:proofErr w:type="spellEnd"/>
      <w:r w:rsidRPr="00F4007B">
        <w:rPr>
          <w:rFonts w:cs="Times New Roman"/>
          <w:sz w:val="28"/>
          <w:szCs w:val="28"/>
        </w:rPr>
        <w:t xml:space="preserve"> </w:t>
      </w:r>
      <w:proofErr w:type="spellStart"/>
      <w:r w:rsidRPr="00F4007B">
        <w:rPr>
          <w:rFonts w:cs="Times New Roman"/>
          <w:sz w:val="28"/>
          <w:szCs w:val="28"/>
        </w:rPr>
        <w:t>hóa</w:t>
      </w:r>
      <w:proofErr w:type="spellEnd"/>
      <w:r w:rsidRPr="00F4007B">
        <w:rPr>
          <w:rFonts w:cs="Times New Roman"/>
          <w:sz w:val="28"/>
          <w:szCs w:val="28"/>
        </w:rPr>
        <w:t xml:space="preserve"> </w:t>
      </w:r>
      <w:proofErr w:type="spellStart"/>
      <w:r w:rsidRPr="00F4007B">
        <w:rPr>
          <w:rFonts w:cs="Times New Roman"/>
          <w:sz w:val="28"/>
          <w:szCs w:val="28"/>
        </w:rPr>
        <w:t>cơ</w:t>
      </w:r>
      <w:proofErr w:type="spellEnd"/>
      <w:r w:rsidRPr="00F4007B">
        <w:rPr>
          <w:rFonts w:cs="Times New Roman"/>
          <w:sz w:val="28"/>
          <w:szCs w:val="28"/>
        </w:rPr>
        <w:t xml:space="preserve"> </w:t>
      </w:r>
      <w:proofErr w:type="spellStart"/>
      <w:r w:rsidRPr="00F4007B">
        <w:rPr>
          <w:rFonts w:cs="Times New Roman"/>
          <w:sz w:val="28"/>
          <w:szCs w:val="28"/>
        </w:rPr>
        <w:t>sở</w:t>
      </w:r>
      <w:proofErr w:type="spellEnd"/>
      <w:r w:rsidR="00EE3FFA" w:rsidRPr="00F4007B">
        <w:rPr>
          <w:rFonts w:cs="Times New Roman"/>
          <w:sz w:val="28"/>
          <w:szCs w:val="28"/>
        </w:rPr>
        <w:t>..</w:t>
      </w:r>
      <w:r w:rsidRPr="00F4007B">
        <w:rPr>
          <w:rFonts w:cs="Times New Roman"/>
          <w:sz w:val="28"/>
          <w:szCs w:val="28"/>
        </w:rPr>
        <w:t xml:space="preserve">. </w:t>
      </w:r>
      <w:r w:rsidR="00BF7234" w:rsidRPr="00F4007B">
        <w:rPr>
          <w:rFonts w:eastAsia="Times New Roman" w:cs="Times New Roman"/>
          <w:kern w:val="0"/>
          <w:sz w:val="28"/>
          <w:szCs w:val="28"/>
          <w14:ligatures w14:val="none"/>
        </w:rPr>
        <w:t xml:space="preserve">Các </w:t>
      </w:r>
      <w:proofErr w:type="spellStart"/>
      <w:r w:rsidR="00BF7234" w:rsidRPr="00F4007B">
        <w:rPr>
          <w:rFonts w:eastAsia="Times New Roman" w:cs="Times New Roman"/>
          <w:kern w:val="0"/>
          <w:sz w:val="28"/>
          <w:szCs w:val="28"/>
          <w14:ligatures w14:val="none"/>
        </w:rPr>
        <w:t>tiêu</w:t>
      </w:r>
      <w:proofErr w:type="spellEnd"/>
      <w:r w:rsidR="00BF7234" w:rsidRPr="00F4007B">
        <w:rPr>
          <w:rFonts w:eastAsia="Times New Roman" w:cs="Times New Roman"/>
          <w:kern w:val="0"/>
          <w:sz w:val="28"/>
          <w:szCs w:val="28"/>
          <w14:ligatures w14:val="none"/>
        </w:rPr>
        <w:t xml:space="preserve"> </w:t>
      </w:r>
      <w:proofErr w:type="spellStart"/>
      <w:r w:rsidR="00BF7234" w:rsidRPr="00F4007B">
        <w:rPr>
          <w:rFonts w:eastAsia="Times New Roman" w:cs="Times New Roman"/>
          <w:kern w:val="0"/>
          <w:sz w:val="28"/>
          <w:szCs w:val="28"/>
          <w14:ligatures w14:val="none"/>
        </w:rPr>
        <w:t>chí</w:t>
      </w:r>
      <w:proofErr w:type="spellEnd"/>
      <w:r w:rsidR="00BF7234" w:rsidRPr="00F4007B">
        <w:rPr>
          <w:rFonts w:eastAsia="Times New Roman" w:cs="Times New Roman"/>
          <w:kern w:val="0"/>
          <w:sz w:val="28"/>
          <w:szCs w:val="28"/>
          <w14:ligatures w14:val="none"/>
        </w:rPr>
        <w:t xml:space="preserve"> </w:t>
      </w:r>
      <w:proofErr w:type="spellStart"/>
      <w:r w:rsidR="00BF7234" w:rsidRPr="00F4007B">
        <w:rPr>
          <w:rFonts w:eastAsia="Times New Roman" w:cs="Times New Roman"/>
          <w:kern w:val="0"/>
          <w:sz w:val="28"/>
          <w:szCs w:val="28"/>
          <w14:ligatures w14:val="none"/>
        </w:rPr>
        <w:t>được</w:t>
      </w:r>
      <w:proofErr w:type="spellEnd"/>
      <w:r w:rsidR="00BF7234" w:rsidRPr="00F4007B">
        <w:rPr>
          <w:rFonts w:eastAsia="Times New Roman" w:cs="Times New Roman"/>
          <w:kern w:val="0"/>
          <w:sz w:val="28"/>
          <w:szCs w:val="28"/>
          <w14:ligatures w14:val="none"/>
        </w:rPr>
        <w:t xml:space="preserve"> </w:t>
      </w:r>
      <w:proofErr w:type="spellStart"/>
      <w:r w:rsidR="00BF7234" w:rsidRPr="00F4007B">
        <w:rPr>
          <w:rFonts w:eastAsia="Times New Roman" w:cs="Times New Roman"/>
          <w:kern w:val="0"/>
          <w:sz w:val="28"/>
          <w:szCs w:val="28"/>
          <w14:ligatures w14:val="none"/>
        </w:rPr>
        <w:t>lượng</w:t>
      </w:r>
      <w:proofErr w:type="spellEnd"/>
      <w:r w:rsidR="00BF7234" w:rsidRPr="00F4007B">
        <w:rPr>
          <w:rFonts w:eastAsia="Times New Roman" w:cs="Times New Roman"/>
          <w:kern w:val="0"/>
          <w:sz w:val="28"/>
          <w:szCs w:val="28"/>
          <w14:ligatures w14:val="none"/>
        </w:rPr>
        <w:t xml:space="preserve"> </w:t>
      </w:r>
      <w:proofErr w:type="spellStart"/>
      <w:r w:rsidR="00BF7234" w:rsidRPr="00F4007B">
        <w:rPr>
          <w:rFonts w:eastAsia="Times New Roman" w:cs="Times New Roman"/>
          <w:kern w:val="0"/>
          <w:sz w:val="28"/>
          <w:szCs w:val="28"/>
          <w14:ligatures w14:val="none"/>
        </w:rPr>
        <w:t>hóa</w:t>
      </w:r>
      <w:proofErr w:type="spellEnd"/>
      <w:r w:rsidR="00BF7234" w:rsidRPr="00F4007B">
        <w:rPr>
          <w:rFonts w:eastAsia="Times New Roman" w:cs="Times New Roman"/>
          <w:kern w:val="0"/>
          <w:sz w:val="28"/>
          <w:szCs w:val="28"/>
          <w14:ligatures w14:val="none"/>
        </w:rPr>
        <w:t xml:space="preserve"> </w:t>
      </w:r>
      <w:proofErr w:type="spellStart"/>
      <w:r w:rsidR="00BF7234" w:rsidRPr="00F4007B">
        <w:rPr>
          <w:rFonts w:eastAsia="Times New Roman" w:cs="Times New Roman"/>
          <w:kern w:val="0"/>
          <w:sz w:val="28"/>
          <w:szCs w:val="28"/>
          <w14:ligatures w14:val="none"/>
        </w:rPr>
        <w:t>bằng</w:t>
      </w:r>
      <w:proofErr w:type="spellEnd"/>
      <w:r w:rsidR="00BF7234" w:rsidRPr="00F4007B">
        <w:rPr>
          <w:rFonts w:eastAsia="Times New Roman" w:cs="Times New Roman"/>
          <w:kern w:val="0"/>
          <w:sz w:val="28"/>
          <w:szCs w:val="28"/>
          <w14:ligatures w14:val="none"/>
        </w:rPr>
        <w:t xml:space="preserve"> thang </w:t>
      </w:r>
      <w:proofErr w:type="spellStart"/>
      <w:r w:rsidR="00BF7234" w:rsidRPr="00F4007B">
        <w:rPr>
          <w:rFonts w:eastAsia="Times New Roman" w:cs="Times New Roman"/>
          <w:kern w:val="0"/>
          <w:sz w:val="28"/>
          <w:szCs w:val="28"/>
          <w14:ligatures w14:val="none"/>
        </w:rPr>
        <w:t>điểm</w:t>
      </w:r>
      <w:proofErr w:type="spellEnd"/>
      <w:r w:rsidR="00BF7234" w:rsidRPr="00F4007B">
        <w:rPr>
          <w:rFonts w:eastAsia="Times New Roman" w:cs="Times New Roman"/>
          <w:kern w:val="0"/>
          <w:sz w:val="28"/>
          <w:szCs w:val="28"/>
          <w14:ligatures w14:val="none"/>
        </w:rPr>
        <w:t xml:space="preserve">; </w:t>
      </w:r>
      <w:proofErr w:type="spellStart"/>
      <w:r w:rsidR="00BF7234" w:rsidRPr="00F4007B">
        <w:rPr>
          <w:rFonts w:eastAsia="Times New Roman" w:cs="Times New Roman"/>
          <w:kern w:val="0"/>
          <w:sz w:val="28"/>
          <w:szCs w:val="28"/>
          <w14:ligatures w14:val="none"/>
        </w:rPr>
        <w:t>nội</w:t>
      </w:r>
      <w:proofErr w:type="spellEnd"/>
      <w:r w:rsidR="00BF7234" w:rsidRPr="00F4007B">
        <w:rPr>
          <w:rFonts w:eastAsia="Times New Roman" w:cs="Times New Roman"/>
          <w:kern w:val="0"/>
          <w:sz w:val="28"/>
          <w:szCs w:val="28"/>
          <w14:ligatures w14:val="none"/>
        </w:rPr>
        <w:t xml:space="preserve"> dung </w:t>
      </w:r>
      <w:proofErr w:type="spellStart"/>
      <w:r w:rsidR="00BF7234" w:rsidRPr="00F4007B">
        <w:rPr>
          <w:rFonts w:eastAsia="Times New Roman" w:cs="Times New Roman"/>
          <w:kern w:val="0"/>
          <w:sz w:val="28"/>
          <w:szCs w:val="28"/>
          <w14:ligatures w14:val="none"/>
        </w:rPr>
        <w:t>tiêu</w:t>
      </w:r>
      <w:proofErr w:type="spellEnd"/>
      <w:r w:rsidR="00BF7234" w:rsidRPr="00F4007B">
        <w:rPr>
          <w:rFonts w:eastAsia="Times New Roman" w:cs="Times New Roman"/>
          <w:kern w:val="0"/>
          <w:sz w:val="28"/>
          <w:szCs w:val="28"/>
          <w14:ligatures w14:val="none"/>
        </w:rPr>
        <w:t xml:space="preserve"> </w:t>
      </w:r>
      <w:proofErr w:type="spellStart"/>
      <w:r w:rsidR="00BF7234" w:rsidRPr="00F4007B">
        <w:rPr>
          <w:rFonts w:eastAsia="Times New Roman" w:cs="Times New Roman"/>
          <w:kern w:val="0"/>
          <w:sz w:val="28"/>
          <w:szCs w:val="28"/>
          <w14:ligatures w14:val="none"/>
        </w:rPr>
        <w:t>chí</w:t>
      </w:r>
      <w:proofErr w:type="spellEnd"/>
      <w:r w:rsidR="00BF7234" w:rsidRPr="00F4007B">
        <w:rPr>
          <w:rFonts w:eastAsia="Times New Roman" w:cs="Times New Roman"/>
          <w:kern w:val="0"/>
          <w:sz w:val="28"/>
          <w:szCs w:val="28"/>
          <w14:ligatures w14:val="none"/>
        </w:rPr>
        <w:t xml:space="preserve"> </w:t>
      </w:r>
      <w:proofErr w:type="spellStart"/>
      <w:r w:rsidR="00BF7234" w:rsidRPr="00F4007B">
        <w:rPr>
          <w:rFonts w:eastAsia="Times New Roman" w:cs="Times New Roman"/>
          <w:kern w:val="0"/>
          <w:sz w:val="28"/>
          <w:szCs w:val="28"/>
          <w14:ligatures w14:val="none"/>
        </w:rPr>
        <w:t>bám</w:t>
      </w:r>
      <w:proofErr w:type="spellEnd"/>
      <w:r w:rsidR="00BF7234" w:rsidRPr="00F4007B">
        <w:rPr>
          <w:rFonts w:eastAsia="Times New Roman" w:cs="Times New Roman"/>
          <w:kern w:val="0"/>
          <w:sz w:val="28"/>
          <w:szCs w:val="28"/>
          <w14:ligatures w14:val="none"/>
        </w:rPr>
        <w:t xml:space="preserve"> </w:t>
      </w:r>
      <w:proofErr w:type="spellStart"/>
      <w:r w:rsidR="00BF7234" w:rsidRPr="00F4007B">
        <w:rPr>
          <w:rFonts w:eastAsia="Times New Roman" w:cs="Times New Roman"/>
          <w:kern w:val="0"/>
          <w:sz w:val="28"/>
          <w:szCs w:val="28"/>
          <w14:ligatures w14:val="none"/>
        </w:rPr>
        <w:t>sát</w:t>
      </w:r>
      <w:proofErr w:type="spellEnd"/>
      <w:r w:rsidR="00BF7234" w:rsidRPr="00F4007B">
        <w:rPr>
          <w:rFonts w:eastAsia="Times New Roman" w:cs="Times New Roman"/>
          <w:kern w:val="0"/>
          <w:sz w:val="28"/>
          <w:szCs w:val="28"/>
          <w14:ligatures w14:val="none"/>
        </w:rPr>
        <w:t xml:space="preserve"> </w:t>
      </w:r>
      <w:proofErr w:type="spellStart"/>
      <w:r w:rsidR="00BF7234" w:rsidRPr="00F4007B">
        <w:rPr>
          <w:rFonts w:eastAsia="Times New Roman" w:cs="Times New Roman"/>
          <w:kern w:val="0"/>
          <w:sz w:val="28"/>
          <w:szCs w:val="28"/>
          <w14:ligatures w14:val="none"/>
        </w:rPr>
        <w:t>khung</w:t>
      </w:r>
      <w:proofErr w:type="spellEnd"/>
      <w:r w:rsidR="00BF7234" w:rsidRPr="00F4007B">
        <w:rPr>
          <w:rFonts w:eastAsia="Times New Roman" w:cs="Times New Roman"/>
          <w:kern w:val="0"/>
          <w:sz w:val="28"/>
          <w:szCs w:val="28"/>
          <w14:ligatures w14:val="none"/>
        </w:rPr>
        <w:t xml:space="preserve"> </w:t>
      </w:r>
      <w:proofErr w:type="spellStart"/>
      <w:r w:rsidR="00BF7234" w:rsidRPr="00F4007B">
        <w:rPr>
          <w:rFonts w:eastAsia="Times New Roman" w:cs="Times New Roman"/>
          <w:kern w:val="0"/>
          <w:sz w:val="28"/>
          <w:szCs w:val="28"/>
          <w14:ligatures w14:val="none"/>
        </w:rPr>
        <w:t>tiêu</w:t>
      </w:r>
      <w:proofErr w:type="spellEnd"/>
      <w:r w:rsidR="00BF7234" w:rsidRPr="00F4007B">
        <w:rPr>
          <w:rFonts w:eastAsia="Times New Roman" w:cs="Times New Roman"/>
          <w:kern w:val="0"/>
          <w:sz w:val="28"/>
          <w:szCs w:val="28"/>
          <w14:ligatures w14:val="none"/>
        </w:rPr>
        <w:t xml:space="preserve"> </w:t>
      </w:r>
      <w:proofErr w:type="spellStart"/>
      <w:r w:rsidR="00BF7234" w:rsidRPr="00F4007B">
        <w:rPr>
          <w:rFonts w:eastAsia="Times New Roman" w:cs="Times New Roman"/>
          <w:kern w:val="0"/>
          <w:sz w:val="28"/>
          <w:szCs w:val="28"/>
          <w14:ligatures w14:val="none"/>
        </w:rPr>
        <w:t>chuẩn</w:t>
      </w:r>
      <w:proofErr w:type="spellEnd"/>
      <w:r w:rsidR="00BF7234"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tại</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Nghị</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định</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số</w:t>
      </w:r>
      <w:proofErr w:type="spellEnd"/>
      <w:r w:rsidR="00F0040B" w:rsidRPr="00F4007B">
        <w:rPr>
          <w:rFonts w:eastAsia="Times New Roman" w:cs="Times New Roman"/>
          <w:kern w:val="0"/>
          <w:sz w:val="28"/>
          <w:szCs w:val="28"/>
          <w14:ligatures w14:val="none"/>
        </w:rPr>
        <w:t xml:space="preserve"> 86/2023/NĐ-CP </w:t>
      </w:r>
      <w:proofErr w:type="spellStart"/>
      <w:r w:rsidR="002A3AF5" w:rsidRPr="00F4007B">
        <w:rPr>
          <w:rFonts w:eastAsia="Times New Roman" w:cs="Times New Roman"/>
          <w:kern w:val="0"/>
          <w:sz w:val="28"/>
          <w:szCs w:val="28"/>
          <w14:ligatures w14:val="none"/>
        </w:rPr>
        <w:t>ngày</w:t>
      </w:r>
      <w:proofErr w:type="spellEnd"/>
      <w:r w:rsidR="002A3AF5" w:rsidRPr="00F4007B">
        <w:rPr>
          <w:rFonts w:eastAsia="Times New Roman" w:cs="Times New Roman"/>
          <w:kern w:val="0"/>
          <w:sz w:val="28"/>
          <w:szCs w:val="28"/>
          <w14:ligatures w14:val="none"/>
        </w:rPr>
        <w:t xml:space="preserve"> 7/12/2023 </w:t>
      </w:r>
      <w:proofErr w:type="spellStart"/>
      <w:r w:rsidR="00F0040B" w:rsidRPr="00F4007B">
        <w:rPr>
          <w:rFonts w:eastAsia="Times New Roman" w:cs="Times New Roman"/>
          <w:kern w:val="0"/>
          <w:sz w:val="28"/>
          <w:szCs w:val="28"/>
          <w14:ligatures w14:val="none"/>
        </w:rPr>
        <w:t>của</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Chính</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phủ</w:t>
      </w:r>
      <w:proofErr w:type="spellEnd"/>
      <w:r w:rsidR="002A3AF5" w:rsidRPr="00F4007B">
        <w:rPr>
          <w:rFonts w:eastAsia="Times New Roman" w:cs="Times New Roman"/>
          <w:kern w:val="0"/>
          <w:sz w:val="28"/>
          <w:szCs w:val="28"/>
          <w14:ligatures w14:val="none"/>
        </w:rPr>
        <w:t xml:space="preserve"> (</w:t>
      </w:r>
      <w:proofErr w:type="spellStart"/>
      <w:r w:rsidR="002A3AF5" w:rsidRPr="00F4007B">
        <w:rPr>
          <w:rFonts w:eastAsia="Times New Roman" w:cs="Times New Roman"/>
          <w:kern w:val="0"/>
          <w:sz w:val="28"/>
          <w:szCs w:val="28"/>
          <w14:ligatures w14:val="none"/>
        </w:rPr>
        <w:t>Nghị</w:t>
      </w:r>
      <w:proofErr w:type="spellEnd"/>
      <w:r w:rsidR="002A3AF5" w:rsidRPr="00F4007B">
        <w:rPr>
          <w:rFonts w:eastAsia="Times New Roman" w:cs="Times New Roman"/>
          <w:kern w:val="0"/>
          <w:sz w:val="28"/>
          <w:szCs w:val="28"/>
          <w14:ligatures w14:val="none"/>
        </w:rPr>
        <w:t xml:space="preserve"> </w:t>
      </w:r>
      <w:proofErr w:type="spellStart"/>
      <w:r w:rsidR="002A3AF5" w:rsidRPr="00F4007B">
        <w:rPr>
          <w:rFonts w:eastAsia="Times New Roman" w:cs="Times New Roman"/>
          <w:kern w:val="0"/>
          <w:sz w:val="28"/>
          <w:szCs w:val="28"/>
          <w14:ligatures w14:val="none"/>
        </w:rPr>
        <w:t>định</w:t>
      </w:r>
      <w:proofErr w:type="spellEnd"/>
      <w:r w:rsidR="002A3AF5" w:rsidRPr="00F4007B">
        <w:rPr>
          <w:rFonts w:eastAsia="Times New Roman" w:cs="Times New Roman"/>
          <w:kern w:val="0"/>
          <w:sz w:val="28"/>
          <w:szCs w:val="28"/>
          <w14:ligatures w14:val="none"/>
        </w:rPr>
        <w:t xml:space="preserve"> </w:t>
      </w:r>
      <w:proofErr w:type="spellStart"/>
      <w:r w:rsidR="002A3AF5" w:rsidRPr="00F4007B">
        <w:rPr>
          <w:rFonts w:eastAsia="Times New Roman" w:cs="Times New Roman"/>
          <w:kern w:val="0"/>
          <w:sz w:val="28"/>
          <w:szCs w:val="28"/>
          <w14:ligatures w14:val="none"/>
        </w:rPr>
        <w:t>số</w:t>
      </w:r>
      <w:proofErr w:type="spellEnd"/>
      <w:r w:rsidR="002A3AF5" w:rsidRPr="00F4007B">
        <w:rPr>
          <w:rFonts w:eastAsia="Times New Roman" w:cs="Times New Roman"/>
          <w:kern w:val="0"/>
          <w:sz w:val="28"/>
          <w:szCs w:val="28"/>
          <w14:ligatures w14:val="none"/>
        </w:rPr>
        <w:t xml:space="preserve"> 86)</w:t>
      </w:r>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chú</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trọng</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yếu</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tố</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đặc</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trưng</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vùng</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miền</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thực</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tế</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địa</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phương</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cơ</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sở</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ngoài</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ra</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tại</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các</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nhóm</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tiêu</w:t>
      </w:r>
      <w:proofErr w:type="spellEnd"/>
      <w:r w:rsidR="00F0040B" w:rsidRPr="00F4007B">
        <w:rPr>
          <w:rFonts w:eastAsia="Times New Roman" w:cs="Times New Roman"/>
          <w:kern w:val="0"/>
          <w:sz w:val="28"/>
          <w:szCs w:val="28"/>
          <w14:ligatures w14:val="none"/>
        </w:rPr>
        <w:t xml:space="preserve"> </w:t>
      </w:r>
      <w:proofErr w:type="spellStart"/>
      <w:r w:rsidR="00086638" w:rsidRPr="00F4007B">
        <w:rPr>
          <w:rFonts w:eastAsia="Times New Roman" w:cs="Times New Roman"/>
          <w:kern w:val="0"/>
          <w:sz w:val="28"/>
          <w:szCs w:val="28"/>
          <w14:ligatures w14:val="none"/>
        </w:rPr>
        <w:t>chuẩn</w:t>
      </w:r>
      <w:proofErr w:type="spellEnd"/>
      <w:r w:rsidR="00086638"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cũng</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đã</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xác</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định</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rõ</w:t>
      </w:r>
      <w:proofErr w:type="spellEnd"/>
      <w:r w:rsidR="00F0040B" w:rsidRPr="00F4007B">
        <w:rPr>
          <w:rFonts w:eastAsia="Times New Roman" w:cs="Times New Roman"/>
          <w:kern w:val="0"/>
          <w:sz w:val="28"/>
          <w:szCs w:val="28"/>
          <w14:ligatures w14:val="none"/>
        </w:rPr>
        <w:t xml:space="preserve"> </w:t>
      </w:r>
      <w:proofErr w:type="spellStart"/>
      <w:r w:rsidR="00F0040B" w:rsidRPr="00F4007B">
        <w:rPr>
          <w:rFonts w:eastAsia="Times New Roman" w:cs="Times New Roman"/>
          <w:kern w:val="0"/>
          <w:sz w:val="28"/>
          <w:szCs w:val="28"/>
          <w14:ligatures w14:val="none"/>
        </w:rPr>
        <w:t>các</w:t>
      </w:r>
      <w:proofErr w:type="spellEnd"/>
      <w:r w:rsidR="00F0040B"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nội</w:t>
      </w:r>
      <w:proofErr w:type="spellEnd"/>
      <w:r w:rsidR="00EE3FFA" w:rsidRPr="00F4007B">
        <w:rPr>
          <w:rFonts w:eastAsia="Times New Roman" w:cs="Times New Roman"/>
          <w:kern w:val="0"/>
          <w:sz w:val="28"/>
          <w:szCs w:val="28"/>
          <w14:ligatures w14:val="none"/>
        </w:rPr>
        <w:t xml:space="preserve"> dung </w:t>
      </w:r>
      <w:proofErr w:type="spellStart"/>
      <w:r w:rsidR="00086638" w:rsidRPr="00F4007B">
        <w:rPr>
          <w:rFonts w:eastAsia="Times New Roman" w:cs="Times New Roman"/>
          <w:kern w:val="0"/>
          <w:sz w:val="28"/>
          <w:szCs w:val="28"/>
          <w14:ligatures w14:val="none"/>
        </w:rPr>
        <w:t>mang</w:t>
      </w:r>
      <w:proofErr w:type="spellEnd"/>
      <w:r w:rsidR="00086638" w:rsidRPr="00F4007B">
        <w:rPr>
          <w:rFonts w:eastAsia="Times New Roman" w:cs="Times New Roman"/>
          <w:kern w:val="0"/>
          <w:sz w:val="28"/>
          <w:szCs w:val="28"/>
          <w14:ligatures w14:val="none"/>
        </w:rPr>
        <w:t xml:space="preserve"> </w:t>
      </w:r>
      <w:proofErr w:type="spellStart"/>
      <w:r w:rsidR="00086638" w:rsidRPr="00F4007B">
        <w:rPr>
          <w:rFonts w:eastAsia="Times New Roman" w:cs="Times New Roman"/>
          <w:kern w:val="0"/>
          <w:sz w:val="28"/>
          <w:szCs w:val="28"/>
          <w14:ligatures w14:val="none"/>
        </w:rPr>
        <w:t>tính</w:t>
      </w:r>
      <w:proofErr w:type="spellEnd"/>
      <w:r w:rsidR="00086638" w:rsidRPr="00F4007B">
        <w:rPr>
          <w:rFonts w:eastAsia="Times New Roman" w:cs="Times New Roman"/>
          <w:kern w:val="0"/>
          <w:sz w:val="28"/>
          <w:szCs w:val="28"/>
          <w14:ligatures w14:val="none"/>
        </w:rPr>
        <w:t xml:space="preserve"> </w:t>
      </w:r>
      <w:proofErr w:type="spellStart"/>
      <w:r w:rsidR="00086638" w:rsidRPr="00F4007B">
        <w:rPr>
          <w:rFonts w:eastAsia="Times New Roman" w:cs="Times New Roman"/>
          <w:kern w:val="0"/>
          <w:sz w:val="28"/>
          <w:szCs w:val="28"/>
          <w14:ligatures w14:val="none"/>
        </w:rPr>
        <w:t>trọng</w:t>
      </w:r>
      <w:proofErr w:type="spellEnd"/>
      <w:r w:rsidR="00086638" w:rsidRPr="00F4007B">
        <w:rPr>
          <w:rFonts w:eastAsia="Times New Roman" w:cs="Times New Roman"/>
          <w:kern w:val="0"/>
          <w:sz w:val="28"/>
          <w:szCs w:val="28"/>
          <w14:ligatures w14:val="none"/>
        </w:rPr>
        <w:t xml:space="preserve"> </w:t>
      </w:r>
      <w:proofErr w:type="spellStart"/>
      <w:r w:rsidR="00086638" w:rsidRPr="00F4007B">
        <w:rPr>
          <w:rFonts w:eastAsia="Times New Roman" w:cs="Times New Roman"/>
          <w:kern w:val="0"/>
          <w:sz w:val="28"/>
          <w:szCs w:val="28"/>
          <w14:ligatures w14:val="none"/>
        </w:rPr>
        <w:t>tâm</w:t>
      </w:r>
      <w:proofErr w:type="spellEnd"/>
      <w:r w:rsidR="00086638" w:rsidRPr="00F4007B">
        <w:rPr>
          <w:rFonts w:eastAsia="Times New Roman" w:cs="Times New Roman"/>
          <w:kern w:val="0"/>
          <w:sz w:val="28"/>
          <w:szCs w:val="28"/>
          <w14:ligatures w14:val="none"/>
        </w:rPr>
        <w:t xml:space="preserve">, </w:t>
      </w:r>
      <w:proofErr w:type="spellStart"/>
      <w:r w:rsidR="00086638" w:rsidRPr="00F4007B">
        <w:rPr>
          <w:rFonts w:eastAsia="Times New Roman" w:cs="Times New Roman"/>
          <w:kern w:val="0"/>
          <w:sz w:val="28"/>
          <w:szCs w:val="28"/>
          <w14:ligatures w14:val="none"/>
        </w:rPr>
        <w:t>trọng</w:t>
      </w:r>
      <w:proofErr w:type="spellEnd"/>
      <w:r w:rsidR="00086638" w:rsidRPr="00F4007B">
        <w:rPr>
          <w:rFonts w:eastAsia="Times New Roman" w:cs="Times New Roman"/>
          <w:kern w:val="0"/>
          <w:sz w:val="28"/>
          <w:szCs w:val="28"/>
          <w14:ligatures w14:val="none"/>
        </w:rPr>
        <w:t xml:space="preserve"> </w:t>
      </w:r>
      <w:proofErr w:type="spellStart"/>
      <w:r w:rsidR="00086638" w:rsidRPr="00F4007B">
        <w:rPr>
          <w:rFonts w:eastAsia="Times New Roman" w:cs="Times New Roman"/>
          <w:kern w:val="0"/>
          <w:sz w:val="28"/>
          <w:szCs w:val="28"/>
          <w14:ligatures w14:val="none"/>
        </w:rPr>
        <w:t>điểm</w:t>
      </w:r>
      <w:proofErr w:type="spellEnd"/>
      <w:r w:rsidR="00EE3FFA" w:rsidRPr="00F4007B">
        <w:rPr>
          <w:rFonts w:eastAsia="Times New Roman" w:cs="Times New Roman"/>
          <w:kern w:val="0"/>
          <w:sz w:val="28"/>
          <w:szCs w:val="28"/>
          <w14:ligatures w14:val="none"/>
        </w:rPr>
        <w:t>;</w:t>
      </w:r>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lượng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hóa</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cụ</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thể</w:t>
      </w:r>
      <w:proofErr w:type="spellEnd"/>
      <w:r w:rsidRPr="00F4007B">
        <w:rPr>
          <w:rFonts w:eastAsia="Times New Roman" w:cs="Times New Roman"/>
          <w:kern w:val="0"/>
          <w:sz w:val="28"/>
          <w:szCs w:val="28"/>
          <w14:ligatures w14:val="none"/>
        </w:rPr>
        <w:t xml:space="preserve">…Tuy </w:t>
      </w:r>
      <w:proofErr w:type="spellStart"/>
      <w:r w:rsidRPr="00F4007B">
        <w:rPr>
          <w:rFonts w:eastAsia="Times New Roman" w:cs="Times New Roman"/>
          <w:kern w:val="0"/>
          <w:sz w:val="28"/>
          <w:szCs w:val="28"/>
          <w14:ligatures w14:val="none"/>
        </w:rPr>
        <w:t>nhiên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hiện</w:t>
      </w:r>
      <w:proofErr w:type="spellEnd"/>
      <w:r w:rsidRPr="00F4007B">
        <w:rPr>
          <w:rFonts w:eastAsia="Times New Roman" w:cs="Times New Roman"/>
          <w:kern w:val="0"/>
          <w:sz w:val="28"/>
          <w:szCs w:val="28"/>
          <w14:ligatures w14:val="none"/>
        </w:rPr>
        <w:t xml:space="preserve"> nay </w:t>
      </w:r>
      <w:proofErr w:type="spellStart"/>
      <w:r w:rsidRPr="00F4007B">
        <w:rPr>
          <w:rFonts w:eastAsia="Times New Roman" w:cs="Times New Roman"/>
          <w:kern w:val="0"/>
          <w:sz w:val="28"/>
          <w:szCs w:val="28"/>
          <w14:ligatures w14:val="none"/>
        </w:rPr>
        <w:t>vẫn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một</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số</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tiêu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chí</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sau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khi</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áp</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dụng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đã</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bộc</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lộ</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những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điểm</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còn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chưa</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được</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phù</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hợp</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hiệu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quả</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nhiều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tiêu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chí</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còn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có</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tính</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trùng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lặp</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đánh</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giá</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chung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chung</w:t>
      </w:r>
      <w:proofErr w:type="spellEnd"/>
      <w:r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hoặc</w:t>
      </w:r>
      <w:proofErr w:type="spellEnd"/>
      <w:r w:rsidR="00EE3FFA"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chưa</w:t>
      </w:r>
      <w:proofErr w:type="spellEnd"/>
      <w:r w:rsidR="00EE3FFA"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phù</w:t>
      </w:r>
      <w:proofErr w:type="spellEnd"/>
      <w:r w:rsidR="00EE3FFA"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hợp</w:t>
      </w:r>
      <w:proofErr w:type="spellEnd"/>
      <w:r w:rsidR="00EE3FFA" w:rsidRPr="00F4007B">
        <w:rPr>
          <w:rFonts w:eastAsia="Times New Roman" w:cs="Times New Roman"/>
          <w:kern w:val="0"/>
          <w:sz w:val="28"/>
          <w:szCs w:val="28"/>
          <w14:ligatures w14:val="none"/>
        </w:rPr>
        <w:t xml:space="preserve"> </w:t>
      </w:r>
      <w:proofErr w:type="spellStart"/>
      <w:r w:rsidRPr="00F4007B">
        <w:rPr>
          <w:rFonts w:cs="Times New Roman"/>
          <w:sz w:val="28"/>
          <w:szCs w:val="28"/>
        </w:rPr>
        <w:t>dẫn</w:t>
      </w:r>
      <w:proofErr w:type="spellEnd"/>
      <w:r w:rsidRPr="00F4007B">
        <w:rPr>
          <w:rFonts w:cs="Times New Roman"/>
          <w:sz w:val="28"/>
          <w:szCs w:val="28"/>
        </w:rPr>
        <w:t xml:space="preserve"> </w:t>
      </w:r>
      <w:proofErr w:type="spellStart"/>
      <w:r w:rsidRPr="00F4007B">
        <w:rPr>
          <w:rFonts w:cs="Times New Roman"/>
          <w:sz w:val="28"/>
          <w:szCs w:val="28"/>
        </w:rPr>
        <w:t>đến</w:t>
      </w:r>
      <w:proofErr w:type="spellEnd"/>
      <w:r w:rsidRPr="00F4007B">
        <w:rPr>
          <w:rFonts w:cs="Times New Roman"/>
          <w:sz w:val="28"/>
          <w:szCs w:val="28"/>
        </w:rPr>
        <w:t xml:space="preserve"> </w:t>
      </w:r>
      <w:proofErr w:type="spellStart"/>
      <w:r w:rsidRPr="00F4007B">
        <w:rPr>
          <w:rFonts w:cs="Times New Roman"/>
          <w:sz w:val="28"/>
          <w:szCs w:val="28"/>
        </w:rPr>
        <w:t>khó</w:t>
      </w:r>
      <w:proofErr w:type="spellEnd"/>
      <w:r w:rsidRPr="00F4007B">
        <w:rPr>
          <w:rFonts w:cs="Times New Roman"/>
          <w:sz w:val="28"/>
          <w:szCs w:val="28"/>
        </w:rPr>
        <w:t xml:space="preserve"> </w:t>
      </w:r>
      <w:proofErr w:type="spellStart"/>
      <w:r w:rsidRPr="00F4007B">
        <w:rPr>
          <w:rFonts w:cs="Times New Roman"/>
          <w:sz w:val="28"/>
          <w:szCs w:val="28"/>
        </w:rPr>
        <w:t>khăn</w:t>
      </w:r>
      <w:proofErr w:type="spellEnd"/>
      <w:r w:rsidRPr="00F4007B">
        <w:rPr>
          <w:rFonts w:cs="Times New Roman"/>
          <w:sz w:val="28"/>
          <w:szCs w:val="28"/>
        </w:rPr>
        <w:t xml:space="preserve"> </w:t>
      </w:r>
      <w:proofErr w:type="spellStart"/>
      <w:r w:rsidRPr="00F4007B">
        <w:rPr>
          <w:rFonts w:cs="Times New Roman"/>
          <w:sz w:val="28"/>
          <w:szCs w:val="28"/>
        </w:rPr>
        <w:t>trong</w:t>
      </w:r>
      <w:proofErr w:type="spellEnd"/>
      <w:r w:rsidRPr="00F4007B">
        <w:rPr>
          <w:rFonts w:cs="Times New Roman"/>
          <w:sz w:val="28"/>
          <w:szCs w:val="28"/>
        </w:rPr>
        <w:t xml:space="preserve"> </w:t>
      </w:r>
      <w:proofErr w:type="spellStart"/>
      <w:r w:rsidRPr="00F4007B">
        <w:rPr>
          <w:rFonts w:cs="Times New Roman"/>
          <w:sz w:val="28"/>
          <w:szCs w:val="28"/>
        </w:rPr>
        <w:t>quá</w:t>
      </w:r>
      <w:proofErr w:type="spellEnd"/>
      <w:r w:rsidRPr="00F4007B">
        <w:rPr>
          <w:rFonts w:cs="Times New Roman"/>
          <w:sz w:val="28"/>
          <w:szCs w:val="28"/>
        </w:rPr>
        <w:t xml:space="preserve"> </w:t>
      </w:r>
      <w:proofErr w:type="spellStart"/>
      <w:r w:rsidRPr="00F4007B">
        <w:rPr>
          <w:rFonts w:cs="Times New Roman"/>
          <w:sz w:val="28"/>
          <w:szCs w:val="28"/>
        </w:rPr>
        <w:t>trình</w:t>
      </w:r>
      <w:proofErr w:type="spellEnd"/>
      <w:r w:rsidRPr="00F4007B">
        <w:rPr>
          <w:rFonts w:cs="Times New Roman"/>
          <w:sz w:val="28"/>
          <w:szCs w:val="28"/>
        </w:rPr>
        <w:t xml:space="preserve"> </w:t>
      </w:r>
      <w:proofErr w:type="spellStart"/>
      <w:r w:rsidRPr="00F4007B">
        <w:rPr>
          <w:rFonts w:cs="Times New Roman"/>
          <w:sz w:val="28"/>
          <w:szCs w:val="28"/>
        </w:rPr>
        <w:t>xét</w:t>
      </w:r>
      <w:proofErr w:type="spellEnd"/>
      <w:r w:rsidRPr="00F4007B">
        <w:rPr>
          <w:rFonts w:cs="Times New Roman"/>
          <w:sz w:val="28"/>
          <w:szCs w:val="28"/>
        </w:rPr>
        <w:t xml:space="preserve"> </w:t>
      </w:r>
      <w:proofErr w:type="spellStart"/>
      <w:r w:rsidRPr="00F4007B">
        <w:rPr>
          <w:rFonts w:cs="Times New Roman"/>
          <w:sz w:val="28"/>
          <w:szCs w:val="28"/>
        </w:rPr>
        <w:t>tặng</w:t>
      </w:r>
      <w:proofErr w:type="spellEnd"/>
      <w:r w:rsidRPr="00F4007B">
        <w:rPr>
          <w:rFonts w:cs="Times New Roman"/>
          <w:sz w:val="28"/>
          <w:szCs w:val="28"/>
        </w:rPr>
        <w:t xml:space="preserve"> ở </w:t>
      </w:r>
      <w:proofErr w:type="spellStart"/>
      <w:r w:rsidRPr="00F4007B">
        <w:rPr>
          <w:rFonts w:cs="Times New Roman"/>
          <w:sz w:val="28"/>
          <w:szCs w:val="28"/>
        </w:rPr>
        <w:t>cơ</w:t>
      </w:r>
      <w:proofErr w:type="spellEnd"/>
      <w:r w:rsidRPr="00F4007B">
        <w:rPr>
          <w:rFonts w:cs="Times New Roman"/>
          <w:sz w:val="28"/>
          <w:szCs w:val="28"/>
        </w:rPr>
        <w:t xml:space="preserve"> </w:t>
      </w:r>
      <w:proofErr w:type="spellStart"/>
      <w:r w:rsidRPr="00F4007B">
        <w:rPr>
          <w:rFonts w:cs="Times New Roman"/>
          <w:sz w:val="28"/>
          <w:szCs w:val="28"/>
        </w:rPr>
        <w:t>sở</w:t>
      </w:r>
      <w:proofErr w:type="spellEnd"/>
      <w:r w:rsidRPr="00F4007B">
        <w:rPr>
          <w:rFonts w:cs="Times New Roman"/>
          <w:sz w:val="28"/>
          <w:szCs w:val="28"/>
        </w:rPr>
        <w:t>,</w:t>
      </w:r>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cần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có</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sự</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điều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chỉnh</w:t>
      </w:r>
      <w:proofErr w:type="spellEnd"/>
      <w:r w:rsidR="00EE3FFA"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để</w:t>
      </w:r>
      <w:proofErr w:type="spellEnd"/>
      <w:r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đồng</w:t>
      </w:r>
      <w:proofErr w:type="spellEnd"/>
      <w:r w:rsidR="00EE3FFA"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bộ</w:t>
      </w:r>
      <w:proofErr w:type="spellEnd"/>
      <w:r w:rsidR="00EE3FFA"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thống</w:t>
      </w:r>
      <w:proofErr w:type="spellEnd"/>
      <w:r w:rsidR="00EE3FFA"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nhất</w:t>
      </w:r>
      <w:proofErr w:type="spellEnd"/>
      <w:r w:rsidR="00EE3FFA"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trên</w:t>
      </w:r>
      <w:proofErr w:type="spellEnd"/>
      <w:r w:rsidR="00EE3FFA"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phạm</w:t>
      </w:r>
      <w:proofErr w:type="spellEnd"/>
      <w:r w:rsidR="00EE3FFA" w:rsidRPr="00F4007B">
        <w:rPr>
          <w:rFonts w:eastAsia="Times New Roman" w:cs="Times New Roman"/>
          <w:kern w:val="0"/>
          <w:sz w:val="28"/>
          <w:szCs w:val="28"/>
          <w14:ligatures w14:val="none"/>
        </w:rPr>
        <w:t xml:space="preserve"> vi </w:t>
      </w:r>
      <w:proofErr w:type="spellStart"/>
      <w:r w:rsidR="00EE3FFA" w:rsidRPr="00F4007B">
        <w:rPr>
          <w:rFonts w:eastAsia="Times New Roman" w:cs="Times New Roman"/>
          <w:kern w:val="0"/>
          <w:sz w:val="28"/>
          <w:szCs w:val="28"/>
          <w14:ligatures w14:val="none"/>
        </w:rPr>
        <w:t>toàn</w:t>
      </w:r>
      <w:proofErr w:type="spellEnd"/>
      <w:r w:rsidR="00EE3FFA"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tỉnh</w:t>
      </w:r>
      <w:proofErr w:type="spellEnd"/>
      <w:r w:rsidR="00EE3FFA"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và</w:t>
      </w:r>
      <w:proofErr w:type="spellEnd"/>
      <w:r w:rsidR="00EE3FFA"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đảm</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bảo</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thuận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lợi</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cho</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cơ</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sở</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trong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việc</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đánh</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g</w:t>
      </w:r>
      <w:r w:rsidR="00EE3FFA" w:rsidRPr="00F4007B">
        <w:rPr>
          <w:rFonts w:eastAsia="Times New Roman" w:cs="Times New Roman"/>
          <w:kern w:val="0"/>
          <w:sz w:val="28"/>
          <w:szCs w:val="28"/>
          <w14:ligatures w14:val="none"/>
        </w:rPr>
        <w:t>iá</w:t>
      </w:r>
      <w:proofErr w:type="spellEnd"/>
      <w:r w:rsidR="00EE3FFA"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xét</w:t>
      </w:r>
      <w:proofErr w:type="spellEnd"/>
      <w:r w:rsidR="00EE3FFA"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tặng</w:t>
      </w:r>
      <w:proofErr w:type="spellEnd"/>
      <w:r w:rsidR="00675880" w:rsidRPr="00F4007B">
        <w:rPr>
          <w:rFonts w:eastAsia="Times New Roman" w:cs="Times New Roman"/>
          <w:kern w:val="0"/>
          <w:sz w:val="28"/>
          <w:szCs w:val="28"/>
          <w14:ligatures w14:val="none"/>
        </w:rPr>
        <w:t xml:space="preserve"> </w:t>
      </w:r>
      <w:proofErr w:type="spellStart"/>
      <w:r w:rsidR="00675880" w:rsidRPr="00F4007B">
        <w:rPr>
          <w:rFonts w:eastAsia="Times New Roman" w:cs="Times New Roman"/>
          <w:kern w:val="0"/>
          <w:sz w:val="28"/>
          <w:szCs w:val="28"/>
          <w14:ligatures w14:val="none"/>
        </w:rPr>
        <w:t>các</w:t>
      </w:r>
      <w:proofErr w:type="spellEnd"/>
      <w:r w:rsidR="00EE3FFA"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danh</w:t>
      </w:r>
      <w:proofErr w:type="spellEnd"/>
      <w:r w:rsidR="00EE3FFA" w:rsidRPr="00F4007B">
        <w:rPr>
          <w:rFonts w:eastAsia="Times New Roman" w:cs="Times New Roman"/>
          <w:kern w:val="0"/>
          <w:sz w:val="28"/>
          <w:szCs w:val="28"/>
          <w14:ligatures w14:val="none"/>
        </w:rPr>
        <w:t xml:space="preserve"> </w:t>
      </w:r>
      <w:proofErr w:type="spellStart"/>
      <w:r w:rsidR="00EE3FFA" w:rsidRPr="00F4007B">
        <w:rPr>
          <w:rFonts w:eastAsia="Times New Roman" w:cs="Times New Roman"/>
          <w:kern w:val="0"/>
          <w:sz w:val="28"/>
          <w:szCs w:val="28"/>
          <w14:ligatures w14:val="none"/>
        </w:rPr>
        <w:t>hiệu</w:t>
      </w:r>
      <w:proofErr w:type="spellEnd"/>
      <w:r w:rsidR="00EE3FFA" w:rsidRPr="00F4007B">
        <w:rPr>
          <w:rFonts w:eastAsia="Times New Roman" w:cs="Times New Roman"/>
          <w:kern w:val="0"/>
          <w:sz w:val="28"/>
          <w:szCs w:val="28"/>
          <w14:ligatures w14:val="none"/>
        </w:rPr>
        <w:t>.</w:t>
      </w:r>
    </w:p>
    <w:p w14:paraId="1CF4BB47" w14:textId="13C5006F" w:rsidR="00BF7234" w:rsidRPr="00F4007B" w:rsidRDefault="00BF7234" w:rsidP="00551BBB">
      <w:pPr>
        <w:spacing w:before="120" w:after="120" w:line="360" w:lineRule="atLeast"/>
        <w:ind w:firstLine="567"/>
        <w:outlineLvl w:val="2"/>
        <w:rPr>
          <w:rFonts w:eastAsia="Times New Roman" w:cs="Times New Roman"/>
          <w:b/>
          <w:bCs/>
          <w:kern w:val="0"/>
          <w:sz w:val="28"/>
          <w:szCs w:val="28"/>
          <w14:ligatures w14:val="none"/>
        </w:rPr>
      </w:pPr>
      <w:r w:rsidRPr="00F4007B">
        <w:rPr>
          <w:rFonts w:eastAsia="Times New Roman" w:cs="Times New Roman"/>
          <w:b/>
          <w:bCs/>
          <w:kern w:val="0"/>
          <w:sz w:val="28"/>
          <w:szCs w:val="28"/>
          <w14:ligatures w14:val="none"/>
        </w:rPr>
        <w:t>II. ĐÁNH GIÁ TÍNH PHÙ HỢP CỦA CÁC TIÊU CH</w:t>
      </w:r>
      <w:r w:rsidR="000F48CF" w:rsidRPr="00F4007B">
        <w:rPr>
          <w:rFonts w:eastAsia="Times New Roman" w:cs="Times New Roman"/>
          <w:b/>
          <w:bCs/>
          <w:kern w:val="0"/>
          <w:sz w:val="28"/>
          <w:szCs w:val="28"/>
          <w14:ligatures w14:val="none"/>
        </w:rPr>
        <w:t>UẨN</w:t>
      </w:r>
    </w:p>
    <w:p w14:paraId="4B13942B" w14:textId="6F55B411" w:rsidR="0010542F" w:rsidRPr="00F4007B" w:rsidRDefault="00381BA6" w:rsidP="00551BBB">
      <w:pPr>
        <w:spacing w:before="120" w:after="120" w:line="360" w:lineRule="atLeast"/>
        <w:ind w:firstLine="567"/>
        <w:outlineLvl w:val="4"/>
        <w:rPr>
          <w:rFonts w:eastAsia="Times New Roman" w:cs="Times New Roman"/>
          <w:b/>
          <w:bCs/>
          <w:kern w:val="0"/>
          <w:sz w:val="28"/>
          <w:szCs w:val="28"/>
          <w14:ligatures w14:val="none"/>
        </w:rPr>
      </w:pPr>
      <w:r w:rsidRPr="00F4007B">
        <w:rPr>
          <w:rFonts w:eastAsia="Times New Roman" w:cs="Times New Roman"/>
          <w:b/>
          <w:bCs/>
          <w:kern w:val="0"/>
          <w:sz w:val="28"/>
          <w:szCs w:val="28"/>
          <w14:ligatures w14:val="none"/>
        </w:rPr>
        <w:t>1.</w:t>
      </w:r>
      <w:r w:rsidR="00BF723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Đối</w:t>
      </w:r>
      <w:proofErr w:type="spellEnd"/>
      <w:r w:rsidR="00C6098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với</w:t>
      </w:r>
      <w:proofErr w:type="spellEnd"/>
      <w:r w:rsidR="00C6098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danh</w:t>
      </w:r>
      <w:proofErr w:type="spellEnd"/>
      <w:r w:rsidR="00C6098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hiệu</w:t>
      </w:r>
      <w:proofErr w:type="spellEnd"/>
      <w:r w:rsidR="00C60984" w:rsidRPr="00F4007B">
        <w:rPr>
          <w:rFonts w:eastAsia="Times New Roman" w:cs="Times New Roman"/>
          <w:b/>
          <w:bCs/>
          <w:kern w:val="0"/>
          <w:sz w:val="28"/>
          <w:szCs w:val="28"/>
          <w14:ligatures w14:val="none"/>
        </w:rPr>
        <w:t xml:space="preserve"> “Gia </w:t>
      </w:r>
      <w:proofErr w:type="spellStart"/>
      <w:r w:rsidR="00C60984" w:rsidRPr="00F4007B">
        <w:rPr>
          <w:rFonts w:eastAsia="Times New Roman" w:cs="Times New Roman"/>
          <w:b/>
          <w:bCs/>
          <w:kern w:val="0"/>
          <w:sz w:val="28"/>
          <w:szCs w:val="28"/>
          <w14:ligatures w14:val="none"/>
        </w:rPr>
        <w:t>đình</w:t>
      </w:r>
      <w:proofErr w:type="spellEnd"/>
      <w:r w:rsidR="00C6098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văn</w:t>
      </w:r>
      <w:proofErr w:type="spellEnd"/>
      <w:r w:rsidR="00C6098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hóa</w:t>
      </w:r>
      <w:proofErr w:type="spellEnd"/>
      <w:r w:rsidR="00C60984" w:rsidRPr="00F4007B">
        <w:rPr>
          <w:rFonts w:eastAsia="Times New Roman" w:cs="Times New Roman"/>
          <w:b/>
          <w:bCs/>
          <w:kern w:val="0"/>
          <w:sz w:val="28"/>
          <w:szCs w:val="28"/>
          <w14:ligatures w14:val="none"/>
        </w:rPr>
        <w:t>”</w:t>
      </w:r>
    </w:p>
    <w:p w14:paraId="6E95700D" w14:textId="77777777" w:rsidR="00C60984" w:rsidRPr="00F4007B" w:rsidRDefault="00C60984" w:rsidP="00551BBB">
      <w:pPr>
        <w:spacing w:before="120" w:after="120" w:line="360" w:lineRule="atLeast"/>
        <w:ind w:firstLine="567"/>
        <w:outlineLvl w:val="4"/>
        <w:rPr>
          <w:rFonts w:eastAsia="Times New Roman" w:cs="Times New Roman"/>
          <w:b/>
          <w:bCs/>
          <w:kern w:val="0"/>
          <w:sz w:val="28"/>
          <w:szCs w:val="28"/>
          <w14:ligatures w14:val="none"/>
        </w:rPr>
      </w:pPr>
      <w:r w:rsidRPr="00F4007B">
        <w:rPr>
          <w:rFonts w:eastAsia="Times New Roman" w:cs="Times New Roman"/>
          <w:b/>
          <w:bCs/>
          <w:kern w:val="0"/>
          <w:sz w:val="28"/>
          <w:szCs w:val="28"/>
          <w14:ligatures w14:val="none"/>
        </w:rPr>
        <w:t xml:space="preserve">1.1. </w:t>
      </w:r>
      <w:proofErr w:type="spellStart"/>
      <w:r w:rsidRPr="00F4007B">
        <w:rPr>
          <w:rFonts w:eastAsia="Times New Roman" w:cs="Times New Roman"/>
          <w:b/>
          <w:bCs/>
          <w:kern w:val="0"/>
          <w:sz w:val="28"/>
          <w:szCs w:val="28"/>
          <w14:ligatures w14:val="none"/>
        </w:rPr>
        <w:t>Quyết</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định</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số</w:t>
      </w:r>
      <w:proofErr w:type="spellEnd"/>
      <w:r w:rsidRPr="00F4007B">
        <w:rPr>
          <w:rFonts w:eastAsia="Times New Roman" w:cs="Times New Roman"/>
          <w:b/>
          <w:bCs/>
          <w:kern w:val="0"/>
          <w:sz w:val="28"/>
          <w:szCs w:val="28"/>
          <w14:ligatures w14:val="none"/>
        </w:rPr>
        <w:t xml:space="preserve"> 41 </w:t>
      </w:r>
    </w:p>
    <w:p w14:paraId="3AE68F16" w14:textId="77777777" w:rsidR="002B2C96" w:rsidRPr="00F4007B" w:rsidRDefault="0010542F"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a) </w:t>
      </w:r>
      <w:proofErr w:type="spellStart"/>
      <w:r w:rsidR="00BF7234" w:rsidRPr="00F4007B">
        <w:rPr>
          <w:rFonts w:eastAsia="Times New Roman" w:cs="Times New Roman"/>
          <w:kern w:val="0"/>
          <w:sz w:val="28"/>
          <w:szCs w:val="28"/>
          <w14:ligatures w14:val="none"/>
        </w:rPr>
        <w:t>Ưu</w:t>
      </w:r>
      <w:proofErr w:type="spellEnd"/>
      <w:r w:rsidR="00BF7234" w:rsidRPr="00F4007B">
        <w:rPr>
          <w:rFonts w:eastAsia="Times New Roman" w:cs="Times New Roman"/>
          <w:kern w:val="0"/>
          <w:sz w:val="28"/>
          <w:szCs w:val="28"/>
          <w14:ligatures w14:val="none"/>
        </w:rPr>
        <w:t xml:space="preserve"> </w:t>
      </w:r>
      <w:proofErr w:type="spellStart"/>
      <w:r w:rsidR="00BF7234" w:rsidRPr="00F4007B">
        <w:rPr>
          <w:rFonts w:eastAsia="Times New Roman" w:cs="Times New Roman"/>
          <w:kern w:val="0"/>
          <w:sz w:val="28"/>
          <w:szCs w:val="28"/>
          <w14:ligatures w14:val="none"/>
        </w:rPr>
        <w:t>điểm</w:t>
      </w:r>
      <w:proofErr w:type="spellEnd"/>
      <w:r w:rsidR="00BF7234" w:rsidRPr="00F4007B">
        <w:rPr>
          <w:rFonts w:eastAsia="Times New Roman" w:cs="Times New Roman"/>
          <w:kern w:val="0"/>
          <w:sz w:val="28"/>
          <w:szCs w:val="28"/>
          <w14:ligatures w14:val="none"/>
        </w:rPr>
        <w:t>:</w:t>
      </w:r>
    </w:p>
    <w:p w14:paraId="67958134" w14:textId="4A29D286" w:rsidR="00917367" w:rsidRPr="00F4007B" w:rsidRDefault="002B2C96" w:rsidP="00551BBB">
      <w:pPr>
        <w:spacing w:before="120" w:after="120" w:line="360" w:lineRule="atLeast"/>
        <w:ind w:firstLine="567"/>
        <w:outlineLvl w:val="4"/>
        <w:rPr>
          <w:rFonts w:eastAsia="Times New Roman" w:cs="Times New Roman"/>
          <w:kern w:val="0"/>
          <w:sz w:val="28"/>
          <w:szCs w:val="28"/>
          <w14:ligatures w14:val="none"/>
        </w:rPr>
      </w:pPr>
      <w:proofErr w:type="spellStart"/>
      <w:r w:rsidRPr="00F4007B">
        <w:rPr>
          <w:rFonts w:eastAsia="Times New Roman" w:cs="Times New Roman"/>
          <w:kern w:val="0"/>
          <w:sz w:val="28"/>
          <w:szCs w:val="28"/>
          <w14:ligatures w14:val="none"/>
        </w:rPr>
        <w:lastRenderedPageBreak/>
        <w:t>Xây</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dựng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tiêu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chuẩn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bám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sát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khung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quy</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định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tạ</w:t>
      </w:r>
      <w:r w:rsidR="002A3AF5" w:rsidRPr="00F4007B">
        <w:rPr>
          <w:rFonts w:eastAsia="Times New Roman" w:cs="Times New Roman"/>
          <w:kern w:val="0"/>
          <w:sz w:val="28"/>
          <w:szCs w:val="28"/>
          <w14:ligatures w14:val="none"/>
        </w:rPr>
        <w:t>i</w:t>
      </w:r>
      <w:proofErr w:type="spellEnd"/>
      <w:r w:rsidR="002A3AF5" w:rsidRPr="00F4007B">
        <w:rPr>
          <w:rFonts w:eastAsia="Times New Roman" w:cs="Times New Roman"/>
          <w:kern w:val="0"/>
          <w:sz w:val="28"/>
          <w:szCs w:val="28"/>
          <w14:ligatures w14:val="none"/>
        </w:rPr>
        <w:t xml:space="preserve"> </w:t>
      </w:r>
      <w:proofErr w:type="spellStart"/>
      <w:r w:rsidR="002A3AF5" w:rsidRPr="00F4007B">
        <w:rPr>
          <w:rFonts w:eastAsia="Times New Roman" w:cs="Times New Roman"/>
          <w:kern w:val="0"/>
          <w:sz w:val="28"/>
          <w:szCs w:val="28"/>
          <w14:ligatures w14:val="none"/>
        </w:rPr>
        <w:t>Nghị</w:t>
      </w:r>
      <w:proofErr w:type="spellEnd"/>
      <w:r w:rsidR="002A3AF5" w:rsidRPr="00F4007B">
        <w:rPr>
          <w:rFonts w:eastAsia="Times New Roman" w:cs="Times New Roman"/>
          <w:kern w:val="0"/>
          <w:sz w:val="28"/>
          <w:szCs w:val="28"/>
          <w14:ligatures w14:val="none"/>
        </w:rPr>
        <w:t xml:space="preserve"> </w:t>
      </w:r>
      <w:proofErr w:type="spellStart"/>
      <w:r w:rsidR="002A3AF5" w:rsidRPr="00F4007B">
        <w:rPr>
          <w:rFonts w:eastAsia="Times New Roman" w:cs="Times New Roman"/>
          <w:kern w:val="0"/>
          <w:sz w:val="28"/>
          <w:szCs w:val="28"/>
          <w14:ligatures w14:val="none"/>
        </w:rPr>
        <w:t>định</w:t>
      </w:r>
      <w:proofErr w:type="spellEnd"/>
      <w:r w:rsidR="002A3AF5" w:rsidRPr="00F4007B">
        <w:rPr>
          <w:rFonts w:eastAsia="Times New Roman" w:cs="Times New Roman"/>
          <w:kern w:val="0"/>
          <w:sz w:val="28"/>
          <w:szCs w:val="28"/>
          <w14:ligatures w14:val="none"/>
        </w:rPr>
        <w:t xml:space="preserve"> </w:t>
      </w:r>
      <w:proofErr w:type="spellStart"/>
      <w:r w:rsidR="002A3AF5" w:rsidRPr="00F4007B">
        <w:rPr>
          <w:rFonts w:eastAsia="Times New Roman" w:cs="Times New Roman"/>
          <w:kern w:val="0"/>
          <w:sz w:val="28"/>
          <w:szCs w:val="28"/>
          <w14:ligatures w14:val="none"/>
        </w:rPr>
        <w:t>số</w:t>
      </w:r>
      <w:proofErr w:type="spellEnd"/>
      <w:r w:rsidR="002A3AF5" w:rsidRPr="00F4007B">
        <w:rPr>
          <w:rFonts w:eastAsia="Times New Roman" w:cs="Times New Roman"/>
          <w:kern w:val="0"/>
          <w:sz w:val="28"/>
          <w:szCs w:val="28"/>
          <w14:ligatures w14:val="none"/>
        </w:rPr>
        <w:t xml:space="preserve"> 86</w:t>
      </w:r>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nội</w:t>
      </w:r>
      <w:proofErr w:type="spellEnd"/>
      <w:r w:rsidR="00917367" w:rsidRPr="00F4007B">
        <w:rPr>
          <w:rFonts w:eastAsia="Times New Roman" w:cs="Times New Roman"/>
          <w:kern w:val="0"/>
          <w:sz w:val="28"/>
          <w:szCs w:val="28"/>
          <w14:ligatures w14:val="none"/>
        </w:rPr>
        <w:t xml:space="preserve"> dung </w:t>
      </w:r>
      <w:proofErr w:type="spellStart"/>
      <w:r w:rsidR="00917367" w:rsidRPr="00F4007B">
        <w:rPr>
          <w:rFonts w:eastAsia="Times New Roman" w:cs="Times New Roman"/>
          <w:kern w:val="0"/>
          <w:sz w:val="28"/>
          <w:szCs w:val="28"/>
          <w14:ligatures w14:val="none"/>
        </w:rPr>
        <w:t>tiêu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chí</w:t>
      </w:r>
      <w:proofErr w:type="spellEnd"/>
      <w:r w:rsidR="00917367" w:rsidRPr="00F4007B">
        <w:rPr>
          <w:rFonts w:eastAsia="Times New Roman" w:cs="Times New Roman"/>
          <w:kern w:val="0"/>
          <w:sz w:val="28"/>
          <w:szCs w:val="28"/>
          <w14:ligatures w14:val="none"/>
        </w:rPr>
        <w:t xml:space="preserve"> bao </w:t>
      </w:r>
      <w:proofErr w:type="spellStart"/>
      <w:r w:rsidR="00917367" w:rsidRPr="00F4007B">
        <w:rPr>
          <w:rFonts w:eastAsia="Times New Roman" w:cs="Times New Roman"/>
          <w:kern w:val="0"/>
          <w:sz w:val="28"/>
          <w:szCs w:val="28"/>
          <w14:ligatures w14:val="none"/>
        </w:rPr>
        <w:t>quát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toàn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diện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các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lĩnh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vực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chấp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hành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chủ</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trương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của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Đảng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chính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sách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pháp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luật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của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Nhà</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nước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thực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hiện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nếp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sống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văn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minh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bảo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đảm</w:t>
      </w:r>
      <w:proofErr w:type="spellEnd"/>
      <w:r w:rsidR="00917367" w:rsidRPr="00F4007B">
        <w:rPr>
          <w:rFonts w:eastAsia="Times New Roman" w:cs="Times New Roman"/>
          <w:kern w:val="0"/>
          <w:sz w:val="28"/>
          <w:szCs w:val="28"/>
          <w14:ligatures w14:val="none"/>
        </w:rPr>
        <w:t xml:space="preserve"> an </w:t>
      </w:r>
      <w:proofErr w:type="spellStart"/>
      <w:r w:rsidR="00917367" w:rsidRPr="00F4007B">
        <w:rPr>
          <w:rFonts w:eastAsia="Times New Roman" w:cs="Times New Roman"/>
          <w:kern w:val="0"/>
          <w:sz w:val="28"/>
          <w:szCs w:val="28"/>
          <w14:ligatures w14:val="none"/>
        </w:rPr>
        <w:t>ninh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trật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tự</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phát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triển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kinh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tế</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đình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tham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phong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trào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thi</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đua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xây</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dựng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đình</w:t>
      </w:r>
      <w:proofErr w:type="spellEnd"/>
      <w:r w:rsidR="00917367" w:rsidRPr="00F4007B">
        <w:rPr>
          <w:rFonts w:eastAsia="Times New Roman" w:cs="Times New Roman"/>
          <w:kern w:val="0"/>
          <w:sz w:val="28"/>
          <w:szCs w:val="28"/>
          <w14:ligatures w14:val="none"/>
        </w:rPr>
        <w:t xml:space="preserve"> no </w:t>
      </w:r>
      <w:proofErr w:type="spellStart"/>
      <w:r w:rsidR="00917367" w:rsidRPr="00F4007B">
        <w:rPr>
          <w:rFonts w:eastAsia="Times New Roman" w:cs="Times New Roman"/>
          <w:kern w:val="0"/>
          <w:sz w:val="28"/>
          <w:szCs w:val="28"/>
          <w14:ligatures w14:val="none"/>
        </w:rPr>
        <w:t>ấm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tiến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bộ</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hạnh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phúc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văn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minh</w:t>
      </w:r>
      <w:proofErr w:type="spellEnd"/>
      <w:r w:rsidR="00917367" w:rsidRPr="00F4007B">
        <w:rPr>
          <w:rFonts w:eastAsia="Times New Roman" w:cs="Times New Roman"/>
          <w:kern w:val="0"/>
          <w:sz w:val="28"/>
          <w:szCs w:val="28"/>
          <w14:ligatures w14:val="none"/>
        </w:rPr>
        <w:t>.</w:t>
      </w:r>
      <w:r w:rsidRPr="00F4007B">
        <w:rPr>
          <w:rFonts w:eastAsia="Times New Roman" w:cs="Times New Roman"/>
          <w:kern w:val="0"/>
          <w:sz w:val="28"/>
          <w:szCs w:val="28"/>
          <w14:ligatures w14:val="none"/>
        </w:rPr>
        <w:t xml:space="preserve"> </w:t>
      </w:r>
      <w:proofErr w:type="spellStart"/>
      <w:r w:rsidR="00362B44" w:rsidRPr="00F4007B">
        <w:rPr>
          <w:rFonts w:eastAsia="Times New Roman" w:cs="Times New Roman"/>
          <w:kern w:val="0"/>
          <w:sz w:val="28"/>
          <w:szCs w:val="28"/>
          <w14:ligatures w14:val="none"/>
        </w:rPr>
        <w:t>N</w:t>
      </w:r>
      <w:r w:rsidR="00917367" w:rsidRPr="00F4007B">
        <w:rPr>
          <w:rFonts w:eastAsia="Times New Roman" w:cs="Times New Roman"/>
          <w:kern w:val="0"/>
          <w:sz w:val="28"/>
          <w:szCs w:val="28"/>
          <w14:ligatures w14:val="none"/>
        </w:rPr>
        <w:t>hiều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nội</w:t>
      </w:r>
      <w:proofErr w:type="spellEnd"/>
      <w:r w:rsidR="00917367" w:rsidRPr="00F4007B">
        <w:rPr>
          <w:rFonts w:eastAsia="Times New Roman" w:cs="Times New Roman"/>
          <w:kern w:val="0"/>
          <w:sz w:val="28"/>
          <w:szCs w:val="28"/>
          <w14:ligatures w14:val="none"/>
        </w:rPr>
        <w:t xml:space="preserve"> dung </w:t>
      </w:r>
      <w:proofErr w:type="spellStart"/>
      <w:r w:rsidR="00917367" w:rsidRPr="00F4007B">
        <w:rPr>
          <w:rFonts w:eastAsia="Times New Roman" w:cs="Times New Roman"/>
          <w:kern w:val="0"/>
          <w:sz w:val="28"/>
          <w:szCs w:val="28"/>
          <w14:ligatures w14:val="none"/>
        </w:rPr>
        <w:t>được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quy</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định</w:t>
      </w:r>
      <w:proofErr w:type="spellEnd"/>
      <w:r w:rsidR="00917367" w:rsidRPr="00F4007B">
        <w:rPr>
          <w:rFonts w:eastAsia="Times New Roman" w:cs="Times New Roman"/>
          <w:kern w:val="0"/>
          <w:sz w:val="28"/>
          <w:szCs w:val="28"/>
          <w14:ligatures w14:val="none"/>
        </w:rPr>
        <w:t xml:space="preserve"> chi </w:t>
      </w:r>
      <w:proofErr w:type="spellStart"/>
      <w:r w:rsidR="00917367" w:rsidRPr="00F4007B">
        <w:rPr>
          <w:rFonts w:eastAsia="Times New Roman" w:cs="Times New Roman"/>
          <w:kern w:val="0"/>
          <w:sz w:val="28"/>
          <w:szCs w:val="28"/>
          <w14:ligatures w14:val="none"/>
        </w:rPr>
        <w:t>tiết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góp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phần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nâng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cao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tính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ràng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buộc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và</w:t>
      </w:r>
      <w:proofErr w:type="spellEnd"/>
      <w:r w:rsidR="00917367" w:rsidRPr="00F4007B">
        <w:rPr>
          <w:rFonts w:eastAsia="Times New Roman" w:cs="Times New Roman"/>
          <w:kern w:val="0"/>
          <w:sz w:val="28"/>
          <w:szCs w:val="28"/>
          <w14:ligatures w14:val="none"/>
        </w:rPr>
        <w:t xml:space="preserve"> ý </w:t>
      </w:r>
      <w:proofErr w:type="spellStart"/>
      <w:r w:rsidR="00917367" w:rsidRPr="00F4007B">
        <w:rPr>
          <w:rFonts w:eastAsia="Times New Roman" w:cs="Times New Roman"/>
          <w:kern w:val="0"/>
          <w:sz w:val="28"/>
          <w:szCs w:val="28"/>
          <w14:ligatures w14:val="none"/>
        </w:rPr>
        <w:t>thức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trách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nhiệm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của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hộ</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đình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trong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thực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hiện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các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quy</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định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pháp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luật</w:t>
      </w:r>
      <w:proofErr w:type="spellEnd"/>
      <w:r w:rsidR="00917367" w:rsidRPr="00F4007B">
        <w:rPr>
          <w:rFonts w:eastAsia="Times New Roman" w:cs="Times New Roman"/>
          <w:kern w:val="0"/>
          <w:sz w:val="28"/>
          <w:szCs w:val="28"/>
          <w14:ligatures w14:val="none"/>
        </w:rPr>
        <w:t>.</w:t>
      </w:r>
      <w:r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Một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số</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tiêu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chí</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mang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tính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đặc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thù</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phản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ánh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yêu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cầu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quản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lý</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thực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tiễn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của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địa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phương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như</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tiêu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chí</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về</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độ</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ồn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tham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mô</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hình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khu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dân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cư</w:t>
      </w:r>
      <w:proofErr w:type="spellEnd"/>
      <w:r w:rsidR="00917367" w:rsidRPr="00F4007B">
        <w:rPr>
          <w:rFonts w:eastAsia="Times New Roman" w:cs="Times New Roman"/>
          <w:kern w:val="0"/>
          <w:sz w:val="28"/>
          <w:szCs w:val="28"/>
          <w14:ligatures w14:val="none"/>
        </w:rPr>
        <w:t xml:space="preserve"> an </w:t>
      </w:r>
      <w:proofErr w:type="spellStart"/>
      <w:r w:rsidR="00917367" w:rsidRPr="00F4007B">
        <w:rPr>
          <w:rFonts w:eastAsia="Times New Roman" w:cs="Times New Roman"/>
          <w:kern w:val="0"/>
          <w:sz w:val="28"/>
          <w:szCs w:val="28"/>
          <w14:ligatures w14:val="none"/>
        </w:rPr>
        <w:t>toàn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điều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kiện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vệ</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sinh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môi</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trường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bảo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hiểm</w:t>
      </w:r>
      <w:proofErr w:type="spellEnd"/>
      <w:r w:rsidR="00917367" w:rsidRPr="00F4007B">
        <w:rPr>
          <w:rFonts w:eastAsia="Times New Roman" w:cs="Times New Roman"/>
          <w:kern w:val="0"/>
          <w:sz w:val="28"/>
          <w:szCs w:val="28"/>
          <w14:ligatures w14:val="none"/>
        </w:rPr>
        <w:t xml:space="preserve"> y </w:t>
      </w:r>
      <w:proofErr w:type="spellStart"/>
      <w:r w:rsidR="00917367" w:rsidRPr="00F4007B">
        <w:rPr>
          <w:rFonts w:eastAsia="Times New Roman" w:cs="Times New Roman"/>
          <w:kern w:val="0"/>
          <w:sz w:val="28"/>
          <w:szCs w:val="28"/>
          <w14:ligatures w14:val="none"/>
        </w:rPr>
        <w:t>tế</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tiếp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cận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thông</w:t>
      </w:r>
      <w:proofErr w:type="spellEnd"/>
      <w:r w:rsidR="00917367" w:rsidRPr="00F4007B">
        <w:rPr>
          <w:rFonts w:eastAsia="Times New Roman" w:cs="Times New Roman"/>
          <w:kern w:val="0"/>
          <w:sz w:val="28"/>
          <w:szCs w:val="28"/>
          <w14:ligatures w14:val="none"/>
        </w:rPr>
        <w:t xml:space="preserve"> tin… </w:t>
      </w:r>
      <w:proofErr w:type="spellStart"/>
      <w:r w:rsidR="00917367" w:rsidRPr="00F4007B">
        <w:rPr>
          <w:rFonts w:eastAsia="Times New Roman" w:cs="Times New Roman"/>
          <w:kern w:val="0"/>
          <w:sz w:val="28"/>
          <w:szCs w:val="28"/>
          <w14:ligatures w14:val="none"/>
        </w:rPr>
        <w:t>góp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phần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nâng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cao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chất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lượng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danh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hiệu</w:t>
      </w:r>
      <w:proofErr w:type="spellEnd"/>
      <w:r w:rsidR="00917367" w:rsidRPr="00F4007B">
        <w:rPr>
          <w:rFonts w:eastAsia="Times New Roman" w:cs="Times New Roman"/>
          <w:kern w:val="0"/>
          <w:sz w:val="28"/>
          <w:szCs w:val="28"/>
          <w14:ligatures w14:val="none"/>
        </w:rPr>
        <w:t>.</w:t>
      </w:r>
    </w:p>
    <w:p w14:paraId="77E957AE" w14:textId="77777777" w:rsidR="002B2C96" w:rsidRPr="00F4007B" w:rsidRDefault="0010542F"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b) </w:t>
      </w:r>
      <w:proofErr w:type="spellStart"/>
      <w:r w:rsidR="00BF7234" w:rsidRPr="00F4007B">
        <w:rPr>
          <w:rFonts w:eastAsia="Times New Roman" w:cs="Times New Roman"/>
          <w:kern w:val="0"/>
          <w:sz w:val="28"/>
          <w:szCs w:val="28"/>
          <w14:ligatures w14:val="none"/>
        </w:rPr>
        <w:t>Hạn</w:t>
      </w:r>
      <w:proofErr w:type="spellEnd"/>
      <w:r w:rsidR="00BF7234" w:rsidRPr="00F4007B">
        <w:rPr>
          <w:rFonts w:eastAsia="Times New Roman" w:cs="Times New Roman"/>
          <w:kern w:val="0"/>
          <w:sz w:val="28"/>
          <w:szCs w:val="28"/>
          <w14:ligatures w14:val="none"/>
        </w:rPr>
        <w:t xml:space="preserve"> </w:t>
      </w:r>
      <w:proofErr w:type="spellStart"/>
      <w:r w:rsidR="00BF7234" w:rsidRPr="00F4007B">
        <w:rPr>
          <w:rFonts w:eastAsia="Times New Roman" w:cs="Times New Roman"/>
          <w:kern w:val="0"/>
          <w:sz w:val="28"/>
          <w:szCs w:val="28"/>
          <w14:ligatures w14:val="none"/>
        </w:rPr>
        <w:t>chế</w:t>
      </w:r>
      <w:proofErr w:type="spellEnd"/>
      <w:r w:rsidR="00BF7234" w:rsidRPr="00F4007B">
        <w:rPr>
          <w:rFonts w:eastAsia="Times New Roman" w:cs="Times New Roman"/>
          <w:kern w:val="0"/>
          <w:sz w:val="28"/>
          <w:szCs w:val="28"/>
          <w14:ligatures w14:val="none"/>
        </w:rPr>
        <w:t>:</w:t>
      </w:r>
    </w:p>
    <w:p w14:paraId="539BCB74" w14:textId="56C3A26B" w:rsidR="002B2C96" w:rsidRPr="00F4007B" w:rsidRDefault="002B2C96" w:rsidP="00551BBB">
      <w:pPr>
        <w:spacing w:before="120" w:after="120" w:line="360" w:lineRule="atLeast"/>
        <w:ind w:firstLine="567"/>
        <w:outlineLvl w:val="4"/>
        <w:rPr>
          <w:rFonts w:cs="Times New Roman"/>
          <w:sz w:val="28"/>
          <w:szCs w:val="28"/>
        </w:rPr>
      </w:pPr>
      <w:r w:rsidRPr="00F4007B">
        <w:rPr>
          <w:rFonts w:cs="Times New Roman"/>
          <w:sz w:val="28"/>
          <w:szCs w:val="28"/>
        </w:rPr>
        <w:t xml:space="preserve">- </w:t>
      </w:r>
      <w:proofErr w:type="spellStart"/>
      <w:r w:rsidR="00917367" w:rsidRPr="00F4007B">
        <w:rPr>
          <w:rFonts w:cs="Times New Roman"/>
          <w:sz w:val="28"/>
          <w:szCs w:val="28"/>
        </w:rPr>
        <w:t>Một</w:t>
      </w:r>
      <w:proofErr w:type="spellEnd"/>
      <w:r w:rsidR="00917367" w:rsidRPr="00F4007B">
        <w:rPr>
          <w:rFonts w:cs="Times New Roman"/>
          <w:sz w:val="28"/>
          <w:szCs w:val="28"/>
        </w:rPr>
        <w:t xml:space="preserve"> </w:t>
      </w:r>
      <w:proofErr w:type="spellStart"/>
      <w:r w:rsidR="00917367" w:rsidRPr="00F4007B">
        <w:rPr>
          <w:rFonts w:cs="Times New Roman"/>
          <w:sz w:val="28"/>
          <w:szCs w:val="28"/>
        </w:rPr>
        <w:t>số</w:t>
      </w:r>
      <w:proofErr w:type="spellEnd"/>
      <w:r w:rsidR="00917367" w:rsidRPr="00F4007B">
        <w:rPr>
          <w:rFonts w:cs="Times New Roman"/>
          <w:sz w:val="28"/>
          <w:szCs w:val="28"/>
        </w:rPr>
        <w:t xml:space="preserve"> </w:t>
      </w:r>
      <w:proofErr w:type="spellStart"/>
      <w:r w:rsidR="00917367" w:rsidRPr="00F4007B">
        <w:rPr>
          <w:rFonts w:cs="Times New Roman"/>
          <w:sz w:val="28"/>
          <w:szCs w:val="28"/>
        </w:rPr>
        <w:t>nội</w:t>
      </w:r>
      <w:proofErr w:type="spellEnd"/>
      <w:r w:rsidR="00917367" w:rsidRPr="00F4007B">
        <w:rPr>
          <w:rFonts w:cs="Times New Roman"/>
          <w:sz w:val="28"/>
          <w:szCs w:val="28"/>
        </w:rPr>
        <w:t xml:space="preserve"> dung </w:t>
      </w:r>
      <w:proofErr w:type="spellStart"/>
      <w:r w:rsidR="00234924" w:rsidRPr="00F4007B">
        <w:rPr>
          <w:rFonts w:cs="Times New Roman"/>
          <w:sz w:val="28"/>
          <w:szCs w:val="28"/>
        </w:rPr>
        <w:t>quy</w:t>
      </w:r>
      <w:proofErr w:type="spellEnd"/>
      <w:r w:rsidR="00234924" w:rsidRPr="00F4007B">
        <w:rPr>
          <w:rFonts w:cs="Times New Roman"/>
          <w:sz w:val="28"/>
          <w:szCs w:val="28"/>
        </w:rPr>
        <w:t xml:space="preserve"> </w:t>
      </w:r>
      <w:proofErr w:type="spellStart"/>
      <w:r w:rsidR="00234924" w:rsidRPr="00F4007B">
        <w:rPr>
          <w:rFonts w:cs="Times New Roman"/>
          <w:sz w:val="28"/>
          <w:szCs w:val="28"/>
        </w:rPr>
        <w:t>định</w:t>
      </w:r>
      <w:proofErr w:type="spellEnd"/>
      <w:r w:rsidR="00234924" w:rsidRPr="00F4007B">
        <w:rPr>
          <w:rFonts w:cs="Times New Roman"/>
          <w:sz w:val="28"/>
          <w:szCs w:val="28"/>
        </w:rPr>
        <w:t xml:space="preserve"> </w:t>
      </w:r>
      <w:proofErr w:type="spellStart"/>
      <w:r w:rsidR="00234924" w:rsidRPr="00F4007B">
        <w:rPr>
          <w:rFonts w:cs="Times New Roman"/>
          <w:sz w:val="28"/>
          <w:szCs w:val="28"/>
        </w:rPr>
        <w:t>còn</w:t>
      </w:r>
      <w:proofErr w:type="spellEnd"/>
      <w:r w:rsidR="00234924" w:rsidRPr="00F4007B">
        <w:rPr>
          <w:rFonts w:cs="Times New Roman"/>
          <w:sz w:val="28"/>
          <w:szCs w:val="28"/>
        </w:rPr>
        <w:t xml:space="preserve"> </w:t>
      </w:r>
      <w:proofErr w:type="spellStart"/>
      <w:r w:rsidR="00234924" w:rsidRPr="00F4007B">
        <w:rPr>
          <w:rFonts w:cs="Times New Roman"/>
          <w:sz w:val="28"/>
          <w:szCs w:val="28"/>
        </w:rPr>
        <w:t>chưa</w:t>
      </w:r>
      <w:proofErr w:type="spellEnd"/>
      <w:r w:rsidR="00234924" w:rsidRPr="00F4007B">
        <w:rPr>
          <w:rFonts w:cs="Times New Roman"/>
          <w:sz w:val="28"/>
          <w:szCs w:val="28"/>
        </w:rPr>
        <w:t xml:space="preserve"> </w:t>
      </w:r>
      <w:proofErr w:type="spellStart"/>
      <w:r w:rsidR="00234924" w:rsidRPr="00F4007B">
        <w:rPr>
          <w:rFonts w:cs="Times New Roman"/>
          <w:sz w:val="28"/>
          <w:szCs w:val="28"/>
        </w:rPr>
        <w:t>phù</w:t>
      </w:r>
      <w:proofErr w:type="spellEnd"/>
      <w:r w:rsidR="00234924" w:rsidRPr="00F4007B">
        <w:rPr>
          <w:rFonts w:cs="Times New Roman"/>
          <w:sz w:val="28"/>
          <w:szCs w:val="28"/>
        </w:rPr>
        <w:t xml:space="preserve"> </w:t>
      </w:r>
      <w:proofErr w:type="spellStart"/>
      <w:r w:rsidR="00234924" w:rsidRPr="00F4007B">
        <w:rPr>
          <w:rFonts w:cs="Times New Roman"/>
          <w:sz w:val="28"/>
          <w:szCs w:val="28"/>
        </w:rPr>
        <w:t>hợp</w:t>
      </w:r>
      <w:proofErr w:type="spellEnd"/>
      <w:r w:rsidR="00234924" w:rsidRPr="00F4007B">
        <w:rPr>
          <w:rFonts w:cs="Times New Roman"/>
          <w:sz w:val="28"/>
          <w:szCs w:val="28"/>
        </w:rPr>
        <w:t xml:space="preserve"> </w:t>
      </w:r>
      <w:proofErr w:type="spellStart"/>
      <w:r w:rsidR="00234924" w:rsidRPr="00F4007B">
        <w:rPr>
          <w:rFonts w:cs="Times New Roman"/>
          <w:sz w:val="28"/>
          <w:szCs w:val="28"/>
        </w:rPr>
        <w:t>với</w:t>
      </w:r>
      <w:proofErr w:type="spellEnd"/>
      <w:r w:rsidR="00234924" w:rsidRPr="00F4007B">
        <w:rPr>
          <w:rFonts w:cs="Times New Roman"/>
          <w:sz w:val="28"/>
          <w:szCs w:val="28"/>
        </w:rPr>
        <w:t xml:space="preserve"> </w:t>
      </w:r>
      <w:proofErr w:type="spellStart"/>
      <w:r w:rsidR="00234924" w:rsidRPr="00F4007B">
        <w:rPr>
          <w:rFonts w:cs="Times New Roman"/>
          <w:sz w:val="28"/>
          <w:szCs w:val="28"/>
        </w:rPr>
        <w:t>khung</w:t>
      </w:r>
      <w:proofErr w:type="spellEnd"/>
      <w:r w:rsidR="00234924" w:rsidRPr="00F4007B">
        <w:rPr>
          <w:rFonts w:cs="Times New Roman"/>
          <w:sz w:val="28"/>
          <w:szCs w:val="28"/>
        </w:rPr>
        <w:t xml:space="preserve"> </w:t>
      </w:r>
      <w:proofErr w:type="spellStart"/>
      <w:r w:rsidR="00234924" w:rsidRPr="00F4007B">
        <w:rPr>
          <w:rFonts w:cs="Times New Roman"/>
          <w:sz w:val="28"/>
          <w:szCs w:val="28"/>
        </w:rPr>
        <w:t>tiêu</w:t>
      </w:r>
      <w:proofErr w:type="spellEnd"/>
      <w:r w:rsidR="00234924" w:rsidRPr="00F4007B">
        <w:rPr>
          <w:rFonts w:cs="Times New Roman"/>
          <w:sz w:val="28"/>
          <w:szCs w:val="28"/>
        </w:rPr>
        <w:t xml:space="preserve"> </w:t>
      </w:r>
      <w:proofErr w:type="spellStart"/>
      <w:r w:rsidR="00234924" w:rsidRPr="00F4007B">
        <w:rPr>
          <w:rFonts w:cs="Times New Roman"/>
          <w:sz w:val="28"/>
          <w:szCs w:val="28"/>
        </w:rPr>
        <w:t>chuẩn</w:t>
      </w:r>
      <w:proofErr w:type="spellEnd"/>
      <w:r w:rsidR="00234924" w:rsidRPr="00F4007B">
        <w:rPr>
          <w:rFonts w:cs="Times New Roman"/>
          <w:sz w:val="28"/>
          <w:szCs w:val="28"/>
        </w:rPr>
        <w:t xml:space="preserve">, </w:t>
      </w:r>
      <w:proofErr w:type="spellStart"/>
      <w:r w:rsidR="00917367" w:rsidRPr="00F4007B">
        <w:rPr>
          <w:rFonts w:cs="Times New Roman"/>
          <w:sz w:val="28"/>
          <w:szCs w:val="28"/>
        </w:rPr>
        <w:t>còn</w:t>
      </w:r>
      <w:proofErr w:type="spellEnd"/>
      <w:r w:rsidR="00917367" w:rsidRPr="00F4007B">
        <w:rPr>
          <w:rFonts w:cs="Times New Roman"/>
          <w:sz w:val="28"/>
          <w:szCs w:val="28"/>
        </w:rPr>
        <w:t xml:space="preserve"> </w:t>
      </w:r>
      <w:proofErr w:type="spellStart"/>
      <w:r w:rsidR="00917367" w:rsidRPr="00F4007B">
        <w:rPr>
          <w:rFonts w:cs="Times New Roman"/>
          <w:sz w:val="28"/>
          <w:szCs w:val="28"/>
        </w:rPr>
        <w:t>trùng</w:t>
      </w:r>
      <w:proofErr w:type="spellEnd"/>
      <w:r w:rsidR="00917367" w:rsidRPr="00F4007B">
        <w:rPr>
          <w:rFonts w:cs="Times New Roman"/>
          <w:sz w:val="28"/>
          <w:szCs w:val="28"/>
        </w:rPr>
        <w:t xml:space="preserve"> </w:t>
      </w:r>
      <w:proofErr w:type="spellStart"/>
      <w:r w:rsidR="00917367" w:rsidRPr="00F4007B">
        <w:rPr>
          <w:rFonts w:cs="Times New Roman"/>
          <w:sz w:val="28"/>
          <w:szCs w:val="28"/>
        </w:rPr>
        <w:t>lặp</w:t>
      </w:r>
      <w:proofErr w:type="spellEnd"/>
      <w:r w:rsidR="00917367" w:rsidRPr="00F4007B">
        <w:rPr>
          <w:rFonts w:cs="Times New Roman"/>
          <w:sz w:val="28"/>
          <w:szCs w:val="28"/>
        </w:rPr>
        <w:t xml:space="preserve"> </w:t>
      </w:r>
      <w:proofErr w:type="spellStart"/>
      <w:r w:rsidR="00917367" w:rsidRPr="00F4007B">
        <w:rPr>
          <w:rFonts w:cs="Times New Roman"/>
          <w:sz w:val="28"/>
          <w:szCs w:val="28"/>
        </w:rPr>
        <w:t>hoặc</w:t>
      </w:r>
      <w:proofErr w:type="spellEnd"/>
      <w:r w:rsidR="00917367" w:rsidRPr="00F4007B">
        <w:rPr>
          <w:rFonts w:cs="Times New Roman"/>
          <w:sz w:val="28"/>
          <w:szCs w:val="28"/>
        </w:rPr>
        <w:t xml:space="preserve"> </w:t>
      </w:r>
      <w:proofErr w:type="spellStart"/>
      <w:r w:rsidR="00917367" w:rsidRPr="00F4007B">
        <w:rPr>
          <w:rFonts w:cs="Times New Roman"/>
          <w:sz w:val="28"/>
          <w:szCs w:val="28"/>
        </w:rPr>
        <w:t>đã</w:t>
      </w:r>
      <w:proofErr w:type="spellEnd"/>
      <w:r w:rsidR="00917367" w:rsidRPr="00F4007B">
        <w:rPr>
          <w:rFonts w:cs="Times New Roman"/>
          <w:sz w:val="28"/>
          <w:szCs w:val="28"/>
        </w:rPr>
        <w:t xml:space="preserve"> </w:t>
      </w:r>
      <w:proofErr w:type="spellStart"/>
      <w:r w:rsidR="00917367" w:rsidRPr="00F4007B">
        <w:rPr>
          <w:rFonts w:cs="Times New Roman"/>
          <w:sz w:val="28"/>
          <w:szCs w:val="28"/>
        </w:rPr>
        <w:t>được</w:t>
      </w:r>
      <w:proofErr w:type="spellEnd"/>
      <w:r w:rsidR="00917367" w:rsidRPr="00F4007B">
        <w:rPr>
          <w:rFonts w:cs="Times New Roman"/>
          <w:sz w:val="28"/>
          <w:szCs w:val="28"/>
        </w:rPr>
        <w:t xml:space="preserve"> </w:t>
      </w:r>
      <w:proofErr w:type="spellStart"/>
      <w:r w:rsidR="00917367" w:rsidRPr="00F4007B">
        <w:rPr>
          <w:rFonts w:cs="Times New Roman"/>
          <w:sz w:val="28"/>
          <w:szCs w:val="28"/>
        </w:rPr>
        <w:t>quy</w:t>
      </w:r>
      <w:proofErr w:type="spellEnd"/>
      <w:r w:rsidR="00917367" w:rsidRPr="00F4007B">
        <w:rPr>
          <w:rFonts w:cs="Times New Roman"/>
          <w:sz w:val="28"/>
          <w:szCs w:val="28"/>
        </w:rPr>
        <w:t xml:space="preserve"> </w:t>
      </w:r>
      <w:proofErr w:type="spellStart"/>
      <w:r w:rsidR="00917367" w:rsidRPr="00F4007B">
        <w:rPr>
          <w:rFonts w:cs="Times New Roman"/>
          <w:sz w:val="28"/>
          <w:szCs w:val="28"/>
        </w:rPr>
        <w:t>định</w:t>
      </w:r>
      <w:proofErr w:type="spellEnd"/>
      <w:r w:rsidR="00917367" w:rsidRPr="00F4007B">
        <w:rPr>
          <w:rFonts w:cs="Times New Roman"/>
          <w:sz w:val="28"/>
          <w:szCs w:val="28"/>
        </w:rPr>
        <w:t xml:space="preserve"> </w:t>
      </w:r>
      <w:proofErr w:type="spellStart"/>
      <w:r w:rsidR="00917367" w:rsidRPr="00F4007B">
        <w:rPr>
          <w:rFonts w:cs="Times New Roman"/>
          <w:sz w:val="28"/>
          <w:szCs w:val="28"/>
        </w:rPr>
        <w:t>tại</w:t>
      </w:r>
      <w:proofErr w:type="spellEnd"/>
      <w:r w:rsidR="00917367" w:rsidRPr="00F4007B">
        <w:rPr>
          <w:rFonts w:cs="Times New Roman"/>
          <w:sz w:val="28"/>
          <w:szCs w:val="28"/>
        </w:rPr>
        <w:t xml:space="preserve"> </w:t>
      </w:r>
      <w:proofErr w:type="spellStart"/>
      <w:r w:rsidR="00917367" w:rsidRPr="00F4007B">
        <w:rPr>
          <w:rFonts w:cs="Times New Roman"/>
          <w:sz w:val="28"/>
          <w:szCs w:val="28"/>
        </w:rPr>
        <w:t>văn</w:t>
      </w:r>
      <w:proofErr w:type="spellEnd"/>
      <w:r w:rsidR="00917367" w:rsidRPr="00F4007B">
        <w:rPr>
          <w:rFonts w:cs="Times New Roman"/>
          <w:sz w:val="28"/>
          <w:szCs w:val="28"/>
        </w:rPr>
        <w:t xml:space="preserve"> </w:t>
      </w:r>
      <w:proofErr w:type="spellStart"/>
      <w:r w:rsidR="00917367" w:rsidRPr="00F4007B">
        <w:rPr>
          <w:rFonts w:cs="Times New Roman"/>
          <w:sz w:val="28"/>
          <w:szCs w:val="28"/>
        </w:rPr>
        <w:t>bản</w:t>
      </w:r>
      <w:proofErr w:type="spellEnd"/>
      <w:r w:rsidR="00917367" w:rsidRPr="00F4007B">
        <w:rPr>
          <w:rFonts w:cs="Times New Roman"/>
          <w:sz w:val="28"/>
          <w:szCs w:val="28"/>
        </w:rPr>
        <w:t xml:space="preserve"> </w:t>
      </w:r>
      <w:proofErr w:type="spellStart"/>
      <w:r w:rsidR="00917367" w:rsidRPr="00F4007B">
        <w:rPr>
          <w:rFonts w:cs="Times New Roman"/>
          <w:sz w:val="28"/>
          <w:szCs w:val="28"/>
        </w:rPr>
        <w:t>quy</w:t>
      </w:r>
      <w:proofErr w:type="spellEnd"/>
      <w:r w:rsidR="00917367" w:rsidRPr="00F4007B">
        <w:rPr>
          <w:rFonts w:cs="Times New Roman"/>
          <w:sz w:val="28"/>
          <w:szCs w:val="28"/>
        </w:rPr>
        <w:t xml:space="preserve"> </w:t>
      </w:r>
      <w:proofErr w:type="spellStart"/>
      <w:r w:rsidR="00917367" w:rsidRPr="00F4007B">
        <w:rPr>
          <w:rFonts w:cs="Times New Roman"/>
          <w:sz w:val="28"/>
          <w:szCs w:val="28"/>
        </w:rPr>
        <w:t>phạm</w:t>
      </w:r>
      <w:proofErr w:type="spellEnd"/>
      <w:r w:rsidR="00917367" w:rsidRPr="00F4007B">
        <w:rPr>
          <w:rFonts w:cs="Times New Roman"/>
          <w:sz w:val="28"/>
          <w:szCs w:val="28"/>
        </w:rPr>
        <w:t xml:space="preserve"> </w:t>
      </w:r>
      <w:proofErr w:type="spellStart"/>
      <w:r w:rsidR="00917367" w:rsidRPr="00F4007B">
        <w:rPr>
          <w:rFonts w:cs="Times New Roman"/>
          <w:sz w:val="28"/>
          <w:szCs w:val="28"/>
        </w:rPr>
        <w:t>pháp</w:t>
      </w:r>
      <w:proofErr w:type="spellEnd"/>
      <w:r w:rsidR="00917367" w:rsidRPr="00F4007B">
        <w:rPr>
          <w:rFonts w:cs="Times New Roman"/>
          <w:sz w:val="28"/>
          <w:szCs w:val="28"/>
        </w:rPr>
        <w:t xml:space="preserve"> </w:t>
      </w:r>
      <w:proofErr w:type="spellStart"/>
      <w:r w:rsidR="00917367" w:rsidRPr="00F4007B">
        <w:rPr>
          <w:rFonts w:cs="Times New Roman"/>
          <w:sz w:val="28"/>
          <w:szCs w:val="28"/>
        </w:rPr>
        <w:t>luật</w:t>
      </w:r>
      <w:proofErr w:type="spellEnd"/>
      <w:r w:rsidR="00917367" w:rsidRPr="00F4007B">
        <w:rPr>
          <w:rFonts w:cs="Times New Roman"/>
          <w:sz w:val="28"/>
          <w:szCs w:val="28"/>
        </w:rPr>
        <w:t xml:space="preserve"> </w:t>
      </w:r>
      <w:proofErr w:type="spellStart"/>
      <w:r w:rsidR="00917367" w:rsidRPr="00F4007B">
        <w:rPr>
          <w:rFonts w:cs="Times New Roman"/>
          <w:sz w:val="28"/>
          <w:szCs w:val="28"/>
        </w:rPr>
        <w:t>chuyên</w:t>
      </w:r>
      <w:proofErr w:type="spellEnd"/>
      <w:r w:rsidR="00917367" w:rsidRPr="00F4007B">
        <w:rPr>
          <w:rFonts w:cs="Times New Roman"/>
          <w:sz w:val="28"/>
          <w:szCs w:val="28"/>
        </w:rPr>
        <w:t xml:space="preserve"> </w:t>
      </w:r>
      <w:proofErr w:type="spellStart"/>
      <w:r w:rsidR="00917367" w:rsidRPr="00F4007B">
        <w:rPr>
          <w:rFonts w:cs="Times New Roman"/>
          <w:sz w:val="28"/>
          <w:szCs w:val="28"/>
        </w:rPr>
        <w:t>ngành</w:t>
      </w:r>
      <w:proofErr w:type="spellEnd"/>
      <w:r w:rsidR="00917367" w:rsidRPr="00F4007B">
        <w:rPr>
          <w:rFonts w:cs="Times New Roman"/>
          <w:sz w:val="28"/>
          <w:szCs w:val="28"/>
        </w:rPr>
        <w:t xml:space="preserve"> </w:t>
      </w:r>
      <w:proofErr w:type="spellStart"/>
      <w:r w:rsidR="00917367" w:rsidRPr="00F4007B">
        <w:rPr>
          <w:rFonts w:cs="Times New Roman"/>
          <w:sz w:val="28"/>
          <w:szCs w:val="28"/>
        </w:rPr>
        <w:t>nhưng</w:t>
      </w:r>
      <w:proofErr w:type="spellEnd"/>
      <w:r w:rsidR="00917367" w:rsidRPr="00F4007B">
        <w:rPr>
          <w:rFonts w:cs="Times New Roman"/>
          <w:sz w:val="28"/>
          <w:szCs w:val="28"/>
        </w:rPr>
        <w:t xml:space="preserve"> </w:t>
      </w:r>
      <w:proofErr w:type="spellStart"/>
      <w:r w:rsidR="00917367" w:rsidRPr="00F4007B">
        <w:rPr>
          <w:rFonts w:cs="Times New Roman"/>
          <w:sz w:val="28"/>
          <w:szCs w:val="28"/>
        </w:rPr>
        <w:t>vẫn</w:t>
      </w:r>
      <w:proofErr w:type="spellEnd"/>
      <w:r w:rsidR="00917367" w:rsidRPr="00F4007B">
        <w:rPr>
          <w:rFonts w:cs="Times New Roman"/>
          <w:sz w:val="28"/>
          <w:szCs w:val="28"/>
        </w:rPr>
        <w:t xml:space="preserve"> </w:t>
      </w:r>
      <w:proofErr w:type="spellStart"/>
      <w:r w:rsidR="00917367" w:rsidRPr="00F4007B">
        <w:rPr>
          <w:rFonts w:cs="Times New Roman"/>
          <w:sz w:val="28"/>
          <w:szCs w:val="28"/>
        </w:rPr>
        <w:t>tiếp</w:t>
      </w:r>
      <w:proofErr w:type="spellEnd"/>
      <w:r w:rsidR="00917367" w:rsidRPr="00F4007B">
        <w:rPr>
          <w:rFonts w:cs="Times New Roman"/>
          <w:sz w:val="28"/>
          <w:szCs w:val="28"/>
        </w:rPr>
        <w:t xml:space="preserve"> </w:t>
      </w:r>
      <w:proofErr w:type="spellStart"/>
      <w:r w:rsidR="00917367" w:rsidRPr="00F4007B">
        <w:rPr>
          <w:rFonts w:cs="Times New Roman"/>
          <w:sz w:val="28"/>
          <w:szCs w:val="28"/>
        </w:rPr>
        <w:t>tục</w:t>
      </w:r>
      <w:proofErr w:type="spellEnd"/>
      <w:r w:rsidR="00917367" w:rsidRPr="00F4007B">
        <w:rPr>
          <w:rFonts w:cs="Times New Roman"/>
          <w:sz w:val="28"/>
          <w:szCs w:val="28"/>
        </w:rPr>
        <w:t xml:space="preserve"> </w:t>
      </w:r>
      <w:proofErr w:type="spellStart"/>
      <w:r w:rsidR="00917367" w:rsidRPr="00F4007B">
        <w:rPr>
          <w:rFonts w:cs="Times New Roman"/>
          <w:sz w:val="28"/>
          <w:szCs w:val="28"/>
        </w:rPr>
        <w:t>lượng</w:t>
      </w:r>
      <w:proofErr w:type="spellEnd"/>
      <w:r w:rsidR="00917367" w:rsidRPr="00F4007B">
        <w:rPr>
          <w:rFonts w:cs="Times New Roman"/>
          <w:sz w:val="28"/>
          <w:szCs w:val="28"/>
        </w:rPr>
        <w:t xml:space="preserve"> </w:t>
      </w:r>
      <w:proofErr w:type="spellStart"/>
      <w:r w:rsidR="00917367" w:rsidRPr="00F4007B">
        <w:rPr>
          <w:rFonts w:cs="Times New Roman"/>
          <w:sz w:val="28"/>
          <w:szCs w:val="28"/>
        </w:rPr>
        <w:t>hóa</w:t>
      </w:r>
      <w:proofErr w:type="spellEnd"/>
      <w:r w:rsidR="00917367" w:rsidRPr="00F4007B">
        <w:rPr>
          <w:rFonts w:cs="Times New Roman"/>
          <w:sz w:val="28"/>
          <w:szCs w:val="28"/>
        </w:rPr>
        <w:t xml:space="preserve"> chi </w:t>
      </w:r>
      <w:proofErr w:type="spellStart"/>
      <w:r w:rsidR="00917367" w:rsidRPr="00F4007B">
        <w:rPr>
          <w:rFonts w:cs="Times New Roman"/>
          <w:sz w:val="28"/>
          <w:szCs w:val="28"/>
        </w:rPr>
        <w:t>tiết</w:t>
      </w:r>
      <w:proofErr w:type="spellEnd"/>
      <w:r w:rsidR="00917367" w:rsidRPr="00F4007B">
        <w:rPr>
          <w:rFonts w:cs="Times New Roman"/>
          <w:sz w:val="28"/>
          <w:szCs w:val="28"/>
        </w:rPr>
        <w:t xml:space="preserve">, </w:t>
      </w:r>
      <w:proofErr w:type="spellStart"/>
      <w:r w:rsidR="00917367" w:rsidRPr="00F4007B">
        <w:rPr>
          <w:rFonts w:cs="Times New Roman"/>
          <w:sz w:val="28"/>
          <w:szCs w:val="28"/>
        </w:rPr>
        <w:t>gây</w:t>
      </w:r>
      <w:proofErr w:type="spellEnd"/>
      <w:r w:rsidR="00917367" w:rsidRPr="00F4007B">
        <w:rPr>
          <w:rFonts w:cs="Times New Roman"/>
          <w:sz w:val="28"/>
          <w:szCs w:val="28"/>
        </w:rPr>
        <w:t xml:space="preserve"> </w:t>
      </w:r>
      <w:proofErr w:type="spellStart"/>
      <w:r w:rsidR="00917367" w:rsidRPr="00F4007B">
        <w:rPr>
          <w:rFonts w:cs="Times New Roman"/>
          <w:sz w:val="28"/>
          <w:szCs w:val="28"/>
        </w:rPr>
        <w:t>khó</w:t>
      </w:r>
      <w:proofErr w:type="spellEnd"/>
      <w:r w:rsidR="00917367" w:rsidRPr="00F4007B">
        <w:rPr>
          <w:rFonts w:cs="Times New Roman"/>
          <w:sz w:val="28"/>
          <w:szCs w:val="28"/>
        </w:rPr>
        <w:t xml:space="preserve"> </w:t>
      </w:r>
      <w:proofErr w:type="spellStart"/>
      <w:r w:rsidR="00917367" w:rsidRPr="00F4007B">
        <w:rPr>
          <w:rFonts w:cs="Times New Roman"/>
          <w:sz w:val="28"/>
          <w:szCs w:val="28"/>
        </w:rPr>
        <w:t>khăn</w:t>
      </w:r>
      <w:proofErr w:type="spellEnd"/>
      <w:r w:rsidR="00917367" w:rsidRPr="00F4007B">
        <w:rPr>
          <w:rFonts w:cs="Times New Roman"/>
          <w:sz w:val="28"/>
          <w:szCs w:val="28"/>
        </w:rPr>
        <w:t xml:space="preserve"> </w:t>
      </w:r>
      <w:proofErr w:type="spellStart"/>
      <w:r w:rsidR="00917367" w:rsidRPr="00F4007B">
        <w:rPr>
          <w:rFonts w:cs="Times New Roman"/>
          <w:sz w:val="28"/>
          <w:szCs w:val="28"/>
        </w:rPr>
        <w:t>cho</w:t>
      </w:r>
      <w:proofErr w:type="spellEnd"/>
      <w:r w:rsidR="00917367" w:rsidRPr="00F4007B">
        <w:rPr>
          <w:rFonts w:cs="Times New Roman"/>
          <w:sz w:val="28"/>
          <w:szCs w:val="28"/>
        </w:rPr>
        <w:t xml:space="preserve"> </w:t>
      </w:r>
      <w:proofErr w:type="spellStart"/>
      <w:r w:rsidR="00917367" w:rsidRPr="00F4007B">
        <w:rPr>
          <w:rFonts w:cs="Times New Roman"/>
          <w:sz w:val="28"/>
          <w:szCs w:val="28"/>
        </w:rPr>
        <w:t>cơ</w:t>
      </w:r>
      <w:proofErr w:type="spellEnd"/>
      <w:r w:rsidR="00917367" w:rsidRPr="00F4007B">
        <w:rPr>
          <w:rFonts w:cs="Times New Roman"/>
          <w:sz w:val="28"/>
          <w:szCs w:val="28"/>
        </w:rPr>
        <w:t xml:space="preserve"> </w:t>
      </w:r>
      <w:proofErr w:type="spellStart"/>
      <w:r w:rsidR="00917367" w:rsidRPr="00F4007B">
        <w:rPr>
          <w:rFonts w:cs="Times New Roman"/>
          <w:sz w:val="28"/>
          <w:szCs w:val="28"/>
        </w:rPr>
        <w:t>sở</w:t>
      </w:r>
      <w:proofErr w:type="spellEnd"/>
      <w:r w:rsidR="00234924" w:rsidRPr="00F4007B">
        <w:rPr>
          <w:rFonts w:cs="Times New Roman"/>
          <w:sz w:val="28"/>
          <w:szCs w:val="28"/>
        </w:rPr>
        <w:t xml:space="preserve"> </w:t>
      </w:r>
      <w:proofErr w:type="spellStart"/>
      <w:r w:rsidR="00234924" w:rsidRPr="00F4007B">
        <w:rPr>
          <w:rFonts w:cs="Times New Roman"/>
          <w:sz w:val="28"/>
          <w:szCs w:val="28"/>
        </w:rPr>
        <w:t>khi</w:t>
      </w:r>
      <w:proofErr w:type="spellEnd"/>
      <w:r w:rsidR="00234924" w:rsidRPr="00F4007B">
        <w:rPr>
          <w:rFonts w:cs="Times New Roman"/>
          <w:sz w:val="28"/>
          <w:szCs w:val="28"/>
        </w:rPr>
        <w:t xml:space="preserve"> </w:t>
      </w:r>
      <w:proofErr w:type="spellStart"/>
      <w:r w:rsidR="00234924" w:rsidRPr="00F4007B">
        <w:rPr>
          <w:rFonts w:cs="Times New Roman"/>
          <w:sz w:val="28"/>
          <w:szCs w:val="28"/>
        </w:rPr>
        <w:t>đánh</w:t>
      </w:r>
      <w:proofErr w:type="spellEnd"/>
      <w:r w:rsidR="00234924" w:rsidRPr="00F4007B">
        <w:rPr>
          <w:rFonts w:cs="Times New Roman"/>
          <w:sz w:val="28"/>
          <w:szCs w:val="28"/>
        </w:rPr>
        <w:t xml:space="preserve"> </w:t>
      </w:r>
      <w:proofErr w:type="spellStart"/>
      <w:r w:rsidR="00234924" w:rsidRPr="00F4007B">
        <w:rPr>
          <w:rFonts w:cs="Times New Roman"/>
          <w:sz w:val="28"/>
          <w:szCs w:val="28"/>
        </w:rPr>
        <w:t>giá</w:t>
      </w:r>
      <w:proofErr w:type="spellEnd"/>
      <w:r w:rsidR="00234924" w:rsidRPr="00F4007B">
        <w:rPr>
          <w:rFonts w:cs="Times New Roman"/>
          <w:sz w:val="28"/>
          <w:szCs w:val="28"/>
        </w:rPr>
        <w:t>.</w:t>
      </w:r>
    </w:p>
    <w:p w14:paraId="765C1B31" w14:textId="2D337EED" w:rsidR="002B2C96" w:rsidRPr="00F4007B" w:rsidRDefault="002B2C96" w:rsidP="00551BBB">
      <w:pPr>
        <w:spacing w:before="120" w:after="120" w:line="360" w:lineRule="atLeast"/>
        <w:ind w:firstLine="567"/>
        <w:outlineLvl w:val="4"/>
        <w:rPr>
          <w:rFonts w:cs="Times New Roman"/>
          <w:sz w:val="28"/>
          <w:szCs w:val="28"/>
        </w:rPr>
      </w:pPr>
      <w:r w:rsidRPr="00F4007B">
        <w:rPr>
          <w:rFonts w:cs="Times New Roman"/>
          <w:sz w:val="28"/>
          <w:szCs w:val="28"/>
        </w:rPr>
        <w:t xml:space="preserve">- </w:t>
      </w:r>
      <w:proofErr w:type="spellStart"/>
      <w:r w:rsidR="00E47C79" w:rsidRPr="00F4007B">
        <w:rPr>
          <w:rFonts w:cs="Times New Roman"/>
          <w:sz w:val="28"/>
          <w:szCs w:val="28"/>
        </w:rPr>
        <w:t>Một</w:t>
      </w:r>
      <w:proofErr w:type="spellEnd"/>
      <w:r w:rsidR="00E47C79" w:rsidRPr="00F4007B">
        <w:rPr>
          <w:rFonts w:cs="Times New Roman"/>
          <w:sz w:val="28"/>
          <w:szCs w:val="28"/>
        </w:rPr>
        <w:t xml:space="preserve"> </w:t>
      </w:r>
      <w:proofErr w:type="spellStart"/>
      <w:r w:rsidR="00E47C79" w:rsidRPr="00F4007B">
        <w:rPr>
          <w:rFonts w:cs="Times New Roman"/>
          <w:sz w:val="28"/>
          <w:szCs w:val="28"/>
        </w:rPr>
        <w:t>số</w:t>
      </w:r>
      <w:proofErr w:type="spellEnd"/>
      <w:r w:rsidR="00E47C79" w:rsidRPr="00F4007B">
        <w:rPr>
          <w:rFonts w:cs="Times New Roman"/>
          <w:sz w:val="28"/>
          <w:szCs w:val="28"/>
        </w:rPr>
        <w:t xml:space="preserve"> </w:t>
      </w:r>
      <w:proofErr w:type="spellStart"/>
      <w:r w:rsidR="00917367" w:rsidRPr="00F4007B">
        <w:rPr>
          <w:rFonts w:cs="Times New Roman"/>
          <w:sz w:val="28"/>
          <w:szCs w:val="28"/>
        </w:rPr>
        <w:t>văn</w:t>
      </w:r>
      <w:proofErr w:type="spellEnd"/>
      <w:r w:rsidR="00917367" w:rsidRPr="00F4007B">
        <w:rPr>
          <w:rFonts w:cs="Times New Roman"/>
          <w:sz w:val="28"/>
          <w:szCs w:val="28"/>
        </w:rPr>
        <w:t xml:space="preserve"> </w:t>
      </w:r>
      <w:proofErr w:type="spellStart"/>
      <w:r w:rsidR="00917367" w:rsidRPr="00F4007B">
        <w:rPr>
          <w:rFonts w:cs="Times New Roman"/>
          <w:sz w:val="28"/>
          <w:szCs w:val="28"/>
        </w:rPr>
        <w:t>bản</w:t>
      </w:r>
      <w:proofErr w:type="spellEnd"/>
      <w:r w:rsidR="00E47C79" w:rsidRPr="00F4007B">
        <w:rPr>
          <w:rFonts w:cs="Times New Roman"/>
          <w:sz w:val="28"/>
          <w:szCs w:val="28"/>
        </w:rPr>
        <w:t xml:space="preserve"> </w:t>
      </w:r>
      <w:proofErr w:type="spellStart"/>
      <w:r w:rsidR="00E47C79" w:rsidRPr="00F4007B">
        <w:rPr>
          <w:rFonts w:cs="Times New Roman"/>
          <w:sz w:val="28"/>
          <w:szCs w:val="28"/>
        </w:rPr>
        <w:t>viện</w:t>
      </w:r>
      <w:proofErr w:type="spellEnd"/>
      <w:r w:rsidR="00E47C79" w:rsidRPr="00F4007B">
        <w:rPr>
          <w:rFonts w:cs="Times New Roman"/>
          <w:sz w:val="28"/>
          <w:szCs w:val="28"/>
        </w:rPr>
        <w:t xml:space="preserve"> </w:t>
      </w:r>
      <w:proofErr w:type="spellStart"/>
      <w:r w:rsidR="00E47C79" w:rsidRPr="00F4007B">
        <w:rPr>
          <w:rFonts w:cs="Times New Roman"/>
          <w:sz w:val="28"/>
          <w:szCs w:val="28"/>
        </w:rPr>
        <w:t>dẫn</w:t>
      </w:r>
      <w:proofErr w:type="spellEnd"/>
      <w:r w:rsidR="00917367" w:rsidRPr="00F4007B">
        <w:rPr>
          <w:rFonts w:cs="Times New Roman"/>
          <w:sz w:val="28"/>
          <w:szCs w:val="28"/>
        </w:rPr>
        <w:t xml:space="preserve"> </w:t>
      </w:r>
      <w:proofErr w:type="spellStart"/>
      <w:r w:rsidR="00917367" w:rsidRPr="00F4007B">
        <w:rPr>
          <w:rFonts w:cs="Times New Roman"/>
          <w:sz w:val="28"/>
          <w:szCs w:val="28"/>
        </w:rPr>
        <w:t>đã</w:t>
      </w:r>
      <w:proofErr w:type="spellEnd"/>
      <w:r w:rsidR="00917367" w:rsidRPr="00F4007B">
        <w:rPr>
          <w:rFonts w:cs="Times New Roman"/>
          <w:sz w:val="28"/>
          <w:szCs w:val="28"/>
        </w:rPr>
        <w:t xml:space="preserve"> </w:t>
      </w:r>
      <w:proofErr w:type="spellStart"/>
      <w:r w:rsidR="00917367" w:rsidRPr="00F4007B">
        <w:rPr>
          <w:rFonts w:cs="Times New Roman"/>
          <w:sz w:val="28"/>
          <w:szCs w:val="28"/>
        </w:rPr>
        <w:t>được</w:t>
      </w:r>
      <w:proofErr w:type="spellEnd"/>
      <w:r w:rsidR="00917367" w:rsidRPr="00F4007B">
        <w:rPr>
          <w:rFonts w:cs="Times New Roman"/>
          <w:sz w:val="28"/>
          <w:szCs w:val="28"/>
        </w:rPr>
        <w:t xml:space="preserve"> </w:t>
      </w:r>
      <w:proofErr w:type="spellStart"/>
      <w:r w:rsidR="00917367" w:rsidRPr="00F4007B">
        <w:rPr>
          <w:rFonts w:cs="Times New Roman"/>
          <w:sz w:val="28"/>
          <w:szCs w:val="28"/>
        </w:rPr>
        <w:t>sửa</w:t>
      </w:r>
      <w:proofErr w:type="spellEnd"/>
      <w:r w:rsidR="00917367" w:rsidRPr="00F4007B">
        <w:rPr>
          <w:rFonts w:cs="Times New Roman"/>
          <w:sz w:val="28"/>
          <w:szCs w:val="28"/>
        </w:rPr>
        <w:t xml:space="preserve"> </w:t>
      </w:r>
      <w:proofErr w:type="spellStart"/>
      <w:r w:rsidR="00917367" w:rsidRPr="00F4007B">
        <w:rPr>
          <w:rFonts w:cs="Times New Roman"/>
          <w:sz w:val="28"/>
          <w:szCs w:val="28"/>
        </w:rPr>
        <w:t>đổi</w:t>
      </w:r>
      <w:proofErr w:type="spellEnd"/>
      <w:r w:rsidR="00917367" w:rsidRPr="00F4007B">
        <w:rPr>
          <w:rFonts w:cs="Times New Roman"/>
          <w:sz w:val="28"/>
          <w:szCs w:val="28"/>
        </w:rPr>
        <w:t xml:space="preserve">, </w:t>
      </w:r>
      <w:proofErr w:type="spellStart"/>
      <w:r w:rsidR="00917367" w:rsidRPr="00F4007B">
        <w:rPr>
          <w:rFonts w:cs="Times New Roman"/>
          <w:sz w:val="28"/>
          <w:szCs w:val="28"/>
        </w:rPr>
        <w:t>bãi</w:t>
      </w:r>
      <w:proofErr w:type="spellEnd"/>
      <w:r w:rsidR="00917367" w:rsidRPr="00F4007B">
        <w:rPr>
          <w:rFonts w:cs="Times New Roman"/>
          <w:sz w:val="28"/>
          <w:szCs w:val="28"/>
        </w:rPr>
        <w:t xml:space="preserve"> </w:t>
      </w:r>
      <w:proofErr w:type="spellStart"/>
      <w:r w:rsidR="00917367" w:rsidRPr="00F4007B">
        <w:rPr>
          <w:rFonts w:cs="Times New Roman"/>
          <w:sz w:val="28"/>
          <w:szCs w:val="28"/>
        </w:rPr>
        <w:t>bỏ</w:t>
      </w:r>
      <w:proofErr w:type="spellEnd"/>
      <w:r w:rsidR="00917367" w:rsidRPr="00F4007B">
        <w:rPr>
          <w:rFonts w:cs="Times New Roman"/>
          <w:sz w:val="28"/>
          <w:szCs w:val="28"/>
        </w:rPr>
        <w:t xml:space="preserve"> </w:t>
      </w:r>
      <w:proofErr w:type="spellStart"/>
      <w:r w:rsidR="00917367" w:rsidRPr="00F4007B">
        <w:rPr>
          <w:rFonts w:cs="Times New Roman"/>
          <w:sz w:val="28"/>
          <w:szCs w:val="28"/>
        </w:rPr>
        <w:t>một</w:t>
      </w:r>
      <w:proofErr w:type="spellEnd"/>
      <w:r w:rsidR="00917367" w:rsidRPr="00F4007B">
        <w:rPr>
          <w:rFonts w:cs="Times New Roman"/>
          <w:sz w:val="28"/>
          <w:szCs w:val="28"/>
        </w:rPr>
        <w:t xml:space="preserve"> </w:t>
      </w:r>
      <w:proofErr w:type="spellStart"/>
      <w:r w:rsidR="00917367" w:rsidRPr="00F4007B">
        <w:rPr>
          <w:rFonts w:cs="Times New Roman"/>
          <w:sz w:val="28"/>
          <w:szCs w:val="28"/>
        </w:rPr>
        <w:t>phần</w:t>
      </w:r>
      <w:proofErr w:type="spellEnd"/>
      <w:r w:rsidR="00917367" w:rsidRPr="00F4007B">
        <w:rPr>
          <w:rFonts w:cs="Times New Roman"/>
          <w:sz w:val="28"/>
          <w:szCs w:val="28"/>
        </w:rPr>
        <w:t xml:space="preserve"> (</w:t>
      </w:r>
      <w:proofErr w:type="spellStart"/>
      <w:r w:rsidR="00917367" w:rsidRPr="00F4007B">
        <w:rPr>
          <w:rFonts w:cs="Times New Roman"/>
          <w:sz w:val="28"/>
          <w:szCs w:val="28"/>
        </w:rPr>
        <w:t>như</w:t>
      </w:r>
      <w:proofErr w:type="spellEnd"/>
      <w:r w:rsidR="00917367" w:rsidRPr="00F4007B">
        <w:rPr>
          <w:rFonts w:cs="Times New Roman"/>
          <w:sz w:val="28"/>
          <w:szCs w:val="28"/>
        </w:rPr>
        <w:t xml:space="preserve"> Thông </w:t>
      </w:r>
      <w:proofErr w:type="spellStart"/>
      <w:r w:rsidR="00917367" w:rsidRPr="00F4007B">
        <w:rPr>
          <w:rFonts w:cs="Times New Roman"/>
          <w:sz w:val="28"/>
          <w:szCs w:val="28"/>
        </w:rPr>
        <w:t>tư</w:t>
      </w:r>
      <w:proofErr w:type="spellEnd"/>
      <w:r w:rsidR="00917367" w:rsidRPr="00F4007B">
        <w:rPr>
          <w:rFonts w:cs="Times New Roman"/>
          <w:sz w:val="28"/>
          <w:szCs w:val="28"/>
        </w:rPr>
        <w:t xml:space="preserve"> </w:t>
      </w:r>
      <w:proofErr w:type="spellStart"/>
      <w:r w:rsidR="00917367" w:rsidRPr="00F4007B">
        <w:rPr>
          <w:rFonts w:cs="Times New Roman"/>
          <w:sz w:val="28"/>
          <w:szCs w:val="28"/>
        </w:rPr>
        <w:t>số</w:t>
      </w:r>
      <w:proofErr w:type="spellEnd"/>
      <w:r w:rsidR="00917367" w:rsidRPr="00F4007B">
        <w:rPr>
          <w:rFonts w:cs="Times New Roman"/>
          <w:sz w:val="28"/>
          <w:szCs w:val="28"/>
        </w:rPr>
        <w:t xml:space="preserve"> 04/2011/TT-BVHTTDL</w:t>
      </w:r>
      <w:r w:rsidR="00E47C79" w:rsidRPr="00F4007B">
        <w:rPr>
          <w:rFonts w:cs="Times New Roman"/>
          <w:sz w:val="28"/>
          <w:szCs w:val="28"/>
        </w:rPr>
        <w:t xml:space="preserve"> </w:t>
      </w:r>
      <w:proofErr w:type="spellStart"/>
      <w:r w:rsidR="00E47C79" w:rsidRPr="00F4007B">
        <w:rPr>
          <w:rFonts w:cs="Times New Roman"/>
          <w:sz w:val="28"/>
          <w:szCs w:val="28"/>
        </w:rPr>
        <w:t>của</w:t>
      </w:r>
      <w:proofErr w:type="spellEnd"/>
      <w:r w:rsidR="00E47C79" w:rsidRPr="00F4007B">
        <w:rPr>
          <w:rFonts w:cs="Times New Roman"/>
          <w:sz w:val="28"/>
          <w:szCs w:val="28"/>
        </w:rPr>
        <w:t xml:space="preserve"> </w:t>
      </w:r>
      <w:proofErr w:type="spellStart"/>
      <w:r w:rsidR="00E47C79" w:rsidRPr="00F4007B">
        <w:rPr>
          <w:rFonts w:cs="Times New Roman"/>
          <w:sz w:val="28"/>
          <w:szCs w:val="28"/>
        </w:rPr>
        <w:t>Bộ</w:t>
      </w:r>
      <w:proofErr w:type="spellEnd"/>
      <w:r w:rsidR="00E47C79" w:rsidRPr="00F4007B">
        <w:rPr>
          <w:rFonts w:cs="Times New Roman"/>
          <w:sz w:val="28"/>
          <w:szCs w:val="28"/>
        </w:rPr>
        <w:t xml:space="preserve"> VHTTDL).</w:t>
      </w:r>
    </w:p>
    <w:p w14:paraId="24A7DFBD" w14:textId="11FC4213" w:rsidR="002B2C96" w:rsidRPr="00F4007B" w:rsidRDefault="002B2C96" w:rsidP="00551BBB">
      <w:pPr>
        <w:spacing w:before="120" w:after="120" w:line="360" w:lineRule="atLeast"/>
        <w:ind w:firstLine="567"/>
        <w:outlineLvl w:val="4"/>
        <w:rPr>
          <w:rFonts w:cs="Times New Roman"/>
          <w:sz w:val="28"/>
          <w:szCs w:val="28"/>
        </w:rPr>
      </w:pPr>
      <w:r w:rsidRPr="00F4007B">
        <w:rPr>
          <w:rFonts w:cs="Times New Roman"/>
          <w:sz w:val="28"/>
          <w:szCs w:val="28"/>
        </w:rPr>
        <w:t xml:space="preserve">- </w:t>
      </w:r>
      <w:proofErr w:type="spellStart"/>
      <w:r w:rsidR="00917367" w:rsidRPr="00F4007B">
        <w:rPr>
          <w:rFonts w:cs="Times New Roman"/>
          <w:sz w:val="28"/>
          <w:szCs w:val="28"/>
        </w:rPr>
        <w:t>Một</w:t>
      </w:r>
      <w:proofErr w:type="spellEnd"/>
      <w:r w:rsidR="00917367" w:rsidRPr="00F4007B">
        <w:rPr>
          <w:rFonts w:cs="Times New Roman"/>
          <w:sz w:val="28"/>
          <w:szCs w:val="28"/>
        </w:rPr>
        <w:t xml:space="preserve"> </w:t>
      </w:r>
      <w:proofErr w:type="spellStart"/>
      <w:r w:rsidR="00917367" w:rsidRPr="00F4007B">
        <w:rPr>
          <w:rFonts w:cs="Times New Roman"/>
          <w:sz w:val="28"/>
          <w:szCs w:val="28"/>
        </w:rPr>
        <w:t>số</w:t>
      </w:r>
      <w:proofErr w:type="spellEnd"/>
      <w:r w:rsidR="00831150" w:rsidRPr="00F4007B">
        <w:rPr>
          <w:rFonts w:cs="Times New Roman"/>
          <w:sz w:val="28"/>
          <w:szCs w:val="28"/>
        </w:rPr>
        <w:t xml:space="preserve"> </w:t>
      </w:r>
      <w:proofErr w:type="spellStart"/>
      <w:r w:rsidR="00831150" w:rsidRPr="00F4007B">
        <w:rPr>
          <w:rFonts w:cs="Times New Roman"/>
          <w:sz w:val="28"/>
          <w:szCs w:val="28"/>
        </w:rPr>
        <w:t>tiêu</w:t>
      </w:r>
      <w:proofErr w:type="spellEnd"/>
      <w:r w:rsidR="00831150" w:rsidRPr="00F4007B">
        <w:rPr>
          <w:rFonts w:cs="Times New Roman"/>
          <w:sz w:val="28"/>
          <w:szCs w:val="28"/>
        </w:rPr>
        <w:t xml:space="preserve"> </w:t>
      </w:r>
      <w:proofErr w:type="spellStart"/>
      <w:r w:rsidR="00831150" w:rsidRPr="00F4007B">
        <w:rPr>
          <w:rFonts w:cs="Times New Roman"/>
          <w:sz w:val="28"/>
          <w:szCs w:val="28"/>
        </w:rPr>
        <w:t>chuẩn</w:t>
      </w:r>
      <w:proofErr w:type="spellEnd"/>
      <w:r w:rsidR="00917367" w:rsidRPr="00F4007B">
        <w:rPr>
          <w:rFonts w:cs="Times New Roman"/>
          <w:sz w:val="28"/>
          <w:szCs w:val="28"/>
        </w:rPr>
        <w:t xml:space="preserve"> </w:t>
      </w:r>
      <w:proofErr w:type="spellStart"/>
      <w:r w:rsidR="00831150" w:rsidRPr="00F4007B">
        <w:rPr>
          <w:rFonts w:cs="Times New Roman"/>
          <w:sz w:val="28"/>
          <w:szCs w:val="28"/>
        </w:rPr>
        <w:t>chưa</w:t>
      </w:r>
      <w:proofErr w:type="spellEnd"/>
      <w:r w:rsidR="00831150" w:rsidRPr="00F4007B">
        <w:rPr>
          <w:rFonts w:cs="Times New Roman"/>
          <w:sz w:val="28"/>
          <w:szCs w:val="28"/>
        </w:rPr>
        <w:t xml:space="preserve"> </w:t>
      </w:r>
      <w:proofErr w:type="spellStart"/>
      <w:r w:rsidR="00831150" w:rsidRPr="00F4007B">
        <w:rPr>
          <w:rFonts w:cs="Times New Roman"/>
          <w:sz w:val="28"/>
          <w:szCs w:val="28"/>
        </w:rPr>
        <w:t>có</w:t>
      </w:r>
      <w:proofErr w:type="spellEnd"/>
      <w:r w:rsidR="00831150" w:rsidRPr="00F4007B">
        <w:rPr>
          <w:rFonts w:cs="Times New Roman"/>
          <w:sz w:val="28"/>
          <w:szCs w:val="28"/>
        </w:rPr>
        <w:t xml:space="preserve"> </w:t>
      </w:r>
      <w:proofErr w:type="spellStart"/>
      <w:r w:rsidR="00831150" w:rsidRPr="00F4007B">
        <w:rPr>
          <w:rFonts w:cs="Times New Roman"/>
          <w:sz w:val="28"/>
          <w:szCs w:val="28"/>
        </w:rPr>
        <w:t>quy</w:t>
      </w:r>
      <w:proofErr w:type="spellEnd"/>
      <w:r w:rsidR="00831150" w:rsidRPr="00F4007B">
        <w:rPr>
          <w:rFonts w:cs="Times New Roman"/>
          <w:sz w:val="28"/>
          <w:szCs w:val="28"/>
        </w:rPr>
        <w:t xml:space="preserve"> </w:t>
      </w:r>
      <w:proofErr w:type="spellStart"/>
      <w:r w:rsidR="00831150" w:rsidRPr="00F4007B">
        <w:rPr>
          <w:rFonts w:cs="Times New Roman"/>
          <w:sz w:val="28"/>
          <w:szCs w:val="28"/>
        </w:rPr>
        <w:t>định</w:t>
      </w:r>
      <w:proofErr w:type="spellEnd"/>
      <w:r w:rsidR="00831150" w:rsidRPr="00F4007B">
        <w:rPr>
          <w:rFonts w:cs="Times New Roman"/>
          <w:sz w:val="28"/>
          <w:szCs w:val="28"/>
        </w:rPr>
        <w:t xml:space="preserve"> </w:t>
      </w:r>
      <w:proofErr w:type="spellStart"/>
      <w:r w:rsidR="00831150" w:rsidRPr="00F4007B">
        <w:rPr>
          <w:rFonts w:cs="Times New Roman"/>
          <w:sz w:val="28"/>
          <w:szCs w:val="28"/>
        </w:rPr>
        <w:t>cụ</w:t>
      </w:r>
      <w:proofErr w:type="spellEnd"/>
      <w:r w:rsidR="00831150" w:rsidRPr="00F4007B">
        <w:rPr>
          <w:rFonts w:cs="Times New Roman"/>
          <w:sz w:val="28"/>
          <w:szCs w:val="28"/>
        </w:rPr>
        <w:t xml:space="preserve"> </w:t>
      </w:r>
      <w:proofErr w:type="spellStart"/>
      <w:r w:rsidR="00831150" w:rsidRPr="00F4007B">
        <w:rPr>
          <w:rFonts w:cs="Times New Roman"/>
          <w:sz w:val="28"/>
          <w:szCs w:val="28"/>
        </w:rPr>
        <w:t>thể</w:t>
      </w:r>
      <w:proofErr w:type="spellEnd"/>
      <w:r w:rsidR="00831150" w:rsidRPr="00F4007B">
        <w:rPr>
          <w:rFonts w:cs="Times New Roman"/>
          <w:sz w:val="28"/>
          <w:szCs w:val="28"/>
        </w:rPr>
        <w:t xml:space="preserve"> </w:t>
      </w:r>
      <w:proofErr w:type="spellStart"/>
      <w:r w:rsidR="00831150" w:rsidRPr="00F4007B">
        <w:rPr>
          <w:rFonts w:cs="Times New Roman"/>
          <w:sz w:val="28"/>
          <w:szCs w:val="28"/>
        </w:rPr>
        <w:t>theo</w:t>
      </w:r>
      <w:proofErr w:type="spellEnd"/>
      <w:r w:rsidR="00831150" w:rsidRPr="00F4007B">
        <w:rPr>
          <w:rFonts w:cs="Times New Roman"/>
          <w:sz w:val="28"/>
          <w:szCs w:val="28"/>
        </w:rPr>
        <w:t xml:space="preserve"> </w:t>
      </w:r>
      <w:proofErr w:type="spellStart"/>
      <w:r w:rsidR="00831150" w:rsidRPr="00F4007B">
        <w:rPr>
          <w:rFonts w:cs="Times New Roman"/>
          <w:sz w:val="28"/>
          <w:szCs w:val="28"/>
        </w:rPr>
        <w:t>từng</w:t>
      </w:r>
      <w:proofErr w:type="spellEnd"/>
      <w:r w:rsidR="00831150" w:rsidRPr="00F4007B">
        <w:rPr>
          <w:rFonts w:cs="Times New Roman"/>
          <w:sz w:val="28"/>
          <w:szCs w:val="28"/>
        </w:rPr>
        <w:t xml:space="preserve"> </w:t>
      </w:r>
      <w:proofErr w:type="spellStart"/>
      <w:r w:rsidR="00831150" w:rsidRPr="00F4007B">
        <w:rPr>
          <w:rFonts w:cs="Times New Roman"/>
          <w:sz w:val="28"/>
          <w:szCs w:val="28"/>
        </w:rPr>
        <w:t>trường</w:t>
      </w:r>
      <w:proofErr w:type="spellEnd"/>
      <w:r w:rsidR="00831150" w:rsidRPr="00F4007B">
        <w:rPr>
          <w:rFonts w:cs="Times New Roman"/>
          <w:sz w:val="28"/>
          <w:szCs w:val="28"/>
        </w:rPr>
        <w:t xml:space="preserve"> </w:t>
      </w:r>
      <w:proofErr w:type="spellStart"/>
      <w:r w:rsidR="00831150" w:rsidRPr="00F4007B">
        <w:rPr>
          <w:rFonts w:cs="Times New Roman"/>
          <w:sz w:val="28"/>
          <w:szCs w:val="28"/>
        </w:rPr>
        <w:t>hợp</w:t>
      </w:r>
      <w:proofErr w:type="spellEnd"/>
      <w:r w:rsidR="00831150" w:rsidRPr="00F4007B">
        <w:rPr>
          <w:rFonts w:cs="Times New Roman"/>
          <w:sz w:val="28"/>
          <w:szCs w:val="28"/>
        </w:rPr>
        <w:t xml:space="preserve"> </w:t>
      </w:r>
      <w:r w:rsidR="00917367" w:rsidRPr="00F4007B">
        <w:rPr>
          <w:rFonts w:cs="Times New Roman"/>
          <w:sz w:val="28"/>
          <w:szCs w:val="28"/>
        </w:rPr>
        <w:t>(</w:t>
      </w:r>
      <w:proofErr w:type="spellStart"/>
      <w:r w:rsidR="00917367" w:rsidRPr="00F4007B">
        <w:rPr>
          <w:rFonts w:cs="Times New Roman"/>
          <w:sz w:val="28"/>
          <w:szCs w:val="28"/>
        </w:rPr>
        <w:t>ví</w:t>
      </w:r>
      <w:proofErr w:type="spellEnd"/>
      <w:r w:rsidR="00917367" w:rsidRPr="00F4007B">
        <w:rPr>
          <w:rFonts w:cs="Times New Roman"/>
          <w:sz w:val="28"/>
          <w:szCs w:val="28"/>
        </w:rPr>
        <w:t xml:space="preserve"> </w:t>
      </w:r>
      <w:proofErr w:type="spellStart"/>
      <w:r w:rsidR="00917367" w:rsidRPr="00F4007B">
        <w:rPr>
          <w:rFonts w:cs="Times New Roman"/>
          <w:sz w:val="28"/>
          <w:szCs w:val="28"/>
        </w:rPr>
        <w:t>dụ</w:t>
      </w:r>
      <w:proofErr w:type="spellEnd"/>
      <w:r w:rsidR="00917367" w:rsidRPr="00F4007B">
        <w:rPr>
          <w:rFonts w:cs="Times New Roman"/>
          <w:sz w:val="28"/>
          <w:szCs w:val="28"/>
        </w:rPr>
        <w:t xml:space="preserve">: </w:t>
      </w:r>
      <w:proofErr w:type="spellStart"/>
      <w:r w:rsidR="00917367" w:rsidRPr="00F4007B">
        <w:rPr>
          <w:rFonts w:cs="Times New Roman"/>
          <w:sz w:val="28"/>
          <w:szCs w:val="28"/>
        </w:rPr>
        <w:t>tiêu</w:t>
      </w:r>
      <w:proofErr w:type="spellEnd"/>
      <w:r w:rsidR="00917367" w:rsidRPr="00F4007B">
        <w:rPr>
          <w:rFonts w:cs="Times New Roman"/>
          <w:sz w:val="28"/>
          <w:szCs w:val="28"/>
        </w:rPr>
        <w:t xml:space="preserve"> </w:t>
      </w:r>
      <w:proofErr w:type="spellStart"/>
      <w:r w:rsidR="00917367" w:rsidRPr="00F4007B">
        <w:rPr>
          <w:rFonts w:cs="Times New Roman"/>
          <w:sz w:val="28"/>
          <w:szCs w:val="28"/>
        </w:rPr>
        <w:t>chí</w:t>
      </w:r>
      <w:proofErr w:type="spellEnd"/>
      <w:r w:rsidR="00917367" w:rsidRPr="00F4007B">
        <w:rPr>
          <w:rFonts w:cs="Times New Roman"/>
          <w:sz w:val="28"/>
          <w:szCs w:val="28"/>
        </w:rPr>
        <w:t xml:space="preserve"> </w:t>
      </w:r>
      <w:proofErr w:type="spellStart"/>
      <w:r w:rsidR="00917367" w:rsidRPr="00F4007B">
        <w:rPr>
          <w:rFonts w:cs="Times New Roman"/>
          <w:sz w:val="28"/>
          <w:szCs w:val="28"/>
        </w:rPr>
        <w:t>về</w:t>
      </w:r>
      <w:proofErr w:type="spellEnd"/>
      <w:r w:rsidR="00917367" w:rsidRPr="00F4007B">
        <w:rPr>
          <w:rFonts w:cs="Times New Roman"/>
          <w:sz w:val="28"/>
          <w:szCs w:val="28"/>
        </w:rPr>
        <w:t xml:space="preserve"> </w:t>
      </w:r>
      <w:proofErr w:type="spellStart"/>
      <w:r w:rsidR="00831150" w:rsidRPr="00F4007B">
        <w:rPr>
          <w:rFonts w:cs="Times New Roman"/>
          <w:sz w:val="28"/>
          <w:szCs w:val="28"/>
        </w:rPr>
        <w:t>gia</w:t>
      </w:r>
      <w:proofErr w:type="spellEnd"/>
      <w:r w:rsidR="00831150" w:rsidRPr="00F4007B">
        <w:rPr>
          <w:rFonts w:cs="Times New Roman"/>
          <w:sz w:val="28"/>
          <w:szCs w:val="28"/>
        </w:rPr>
        <w:t xml:space="preserve"> </w:t>
      </w:r>
      <w:proofErr w:type="spellStart"/>
      <w:r w:rsidR="00831150" w:rsidRPr="00F4007B">
        <w:rPr>
          <w:rFonts w:cs="Times New Roman"/>
          <w:sz w:val="28"/>
          <w:szCs w:val="28"/>
        </w:rPr>
        <w:t>đình</w:t>
      </w:r>
      <w:proofErr w:type="spellEnd"/>
      <w:r w:rsidR="00831150" w:rsidRPr="00F4007B">
        <w:rPr>
          <w:rFonts w:cs="Times New Roman"/>
          <w:sz w:val="28"/>
          <w:szCs w:val="28"/>
        </w:rPr>
        <w:t xml:space="preserve"> </w:t>
      </w:r>
      <w:proofErr w:type="spellStart"/>
      <w:r w:rsidR="00831150" w:rsidRPr="00F4007B">
        <w:rPr>
          <w:rFonts w:cs="Times New Roman"/>
          <w:sz w:val="28"/>
          <w:szCs w:val="28"/>
        </w:rPr>
        <w:t>có</w:t>
      </w:r>
      <w:proofErr w:type="spellEnd"/>
      <w:r w:rsidR="00831150" w:rsidRPr="00F4007B">
        <w:rPr>
          <w:rFonts w:cs="Times New Roman"/>
          <w:sz w:val="28"/>
          <w:szCs w:val="28"/>
        </w:rPr>
        <w:t xml:space="preserve"> </w:t>
      </w:r>
      <w:proofErr w:type="spellStart"/>
      <w:r w:rsidR="00831150" w:rsidRPr="00F4007B">
        <w:rPr>
          <w:rFonts w:cs="Times New Roman"/>
          <w:sz w:val="28"/>
          <w:szCs w:val="28"/>
        </w:rPr>
        <w:t>người</w:t>
      </w:r>
      <w:proofErr w:type="spellEnd"/>
      <w:r w:rsidR="00831150" w:rsidRPr="00F4007B">
        <w:rPr>
          <w:rFonts w:cs="Times New Roman"/>
          <w:sz w:val="28"/>
          <w:szCs w:val="28"/>
        </w:rPr>
        <w:t xml:space="preserve"> </w:t>
      </w:r>
      <w:proofErr w:type="spellStart"/>
      <w:r w:rsidR="00831150" w:rsidRPr="00F4007B">
        <w:rPr>
          <w:rFonts w:cs="Times New Roman"/>
          <w:sz w:val="28"/>
          <w:szCs w:val="28"/>
        </w:rPr>
        <w:t>trong</w:t>
      </w:r>
      <w:proofErr w:type="spellEnd"/>
      <w:r w:rsidR="00831150" w:rsidRPr="00F4007B">
        <w:rPr>
          <w:rFonts w:cs="Times New Roman"/>
          <w:sz w:val="28"/>
          <w:szCs w:val="28"/>
        </w:rPr>
        <w:t xml:space="preserve"> </w:t>
      </w:r>
      <w:proofErr w:type="spellStart"/>
      <w:r w:rsidR="00831150" w:rsidRPr="00F4007B">
        <w:rPr>
          <w:rFonts w:cs="Times New Roman"/>
          <w:sz w:val="28"/>
          <w:szCs w:val="28"/>
        </w:rPr>
        <w:t>độ</w:t>
      </w:r>
      <w:proofErr w:type="spellEnd"/>
      <w:r w:rsidR="00831150" w:rsidRPr="00F4007B">
        <w:rPr>
          <w:rFonts w:cs="Times New Roman"/>
          <w:sz w:val="28"/>
          <w:szCs w:val="28"/>
        </w:rPr>
        <w:t xml:space="preserve"> </w:t>
      </w:r>
      <w:proofErr w:type="spellStart"/>
      <w:r w:rsidR="00831150" w:rsidRPr="00F4007B">
        <w:rPr>
          <w:rFonts w:cs="Times New Roman"/>
          <w:sz w:val="28"/>
          <w:szCs w:val="28"/>
        </w:rPr>
        <w:t>tuổi</w:t>
      </w:r>
      <w:proofErr w:type="spellEnd"/>
      <w:r w:rsidR="00831150" w:rsidRPr="00F4007B">
        <w:rPr>
          <w:rFonts w:cs="Times New Roman"/>
          <w:sz w:val="28"/>
          <w:szCs w:val="28"/>
        </w:rPr>
        <w:t xml:space="preserve"> </w:t>
      </w:r>
      <w:proofErr w:type="spellStart"/>
      <w:r w:rsidR="00917367" w:rsidRPr="00F4007B">
        <w:rPr>
          <w:rFonts w:cs="Times New Roman"/>
          <w:sz w:val="28"/>
          <w:szCs w:val="28"/>
        </w:rPr>
        <w:t>lao</w:t>
      </w:r>
      <w:proofErr w:type="spellEnd"/>
      <w:r w:rsidR="00917367" w:rsidRPr="00F4007B">
        <w:rPr>
          <w:rFonts w:cs="Times New Roman"/>
          <w:sz w:val="28"/>
          <w:szCs w:val="28"/>
        </w:rPr>
        <w:t xml:space="preserve"> </w:t>
      </w:r>
      <w:proofErr w:type="spellStart"/>
      <w:r w:rsidR="00917367" w:rsidRPr="00F4007B">
        <w:rPr>
          <w:rFonts w:cs="Times New Roman"/>
          <w:sz w:val="28"/>
          <w:szCs w:val="28"/>
        </w:rPr>
        <w:t>động</w:t>
      </w:r>
      <w:proofErr w:type="spellEnd"/>
      <w:r w:rsidR="00917367" w:rsidRPr="00F4007B">
        <w:rPr>
          <w:rFonts w:cs="Times New Roman"/>
          <w:sz w:val="28"/>
          <w:szCs w:val="28"/>
        </w:rPr>
        <w:t xml:space="preserve">, </w:t>
      </w:r>
      <w:proofErr w:type="spellStart"/>
      <w:r w:rsidR="00917367" w:rsidRPr="00F4007B">
        <w:rPr>
          <w:rFonts w:cs="Times New Roman"/>
          <w:sz w:val="28"/>
          <w:szCs w:val="28"/>
        </w:rPr>
        <w:t>trẻ</w:t>
      </w:r>
      <w:proofErr w:type="spellEnd"/>
      <w:r w:rsidR="00917367" w:rsidRPr="00F4007B">
        <w:rPr>
          <w:rFonts w:cs="Times New Roman"/>
          <w:sz w:val="28"/>
          <w:szCs w:val="28"/>
        </w:rPr>
        <w:t xml:space="preserve"> </w:t>
      </w:r>
      <w:proofErr w:type="spellStart"/>
      <w:r w:rsidR="00917367" w:rsidRPr="00F4007B">
        <w:rPr>
          <w:rFonts w:cs="Times New Roman"/>
          <w:sz w:val="28"/>
          <w:szCs w:val="28"/>
        </w:rPr>
        <w:t>em</w:t>
      </w:r>
      <w:proofErr w:type="spellEnd"/>
      <w:r w:rsidR="00917367" w:rsidRPr="00F4007B">
        <w:rPr>
          <w:rFonts w:cs="Times New Roman"/>
          <w:sz w:val="28"/>
          <w:szCs w:val="28"/>
        </w:rPr>
        <w:t xml:space="preserve"> </w:t>
      </w:r>
      <w:proofErr w:type="spellStart"/>
      <w:r w:rsidR="00917367" w:rsidRPr="00F4007B">
        <w:rPr>
          <w:rFonts w:cs="Times New Roman"/>
          <w:sz w:val="28"/>
          <w:szCs w:val="28"/>
        </w:rPr>
        <w:t>trong</w:t>
      </w:r>
      <w:proofErr w:type="spellEnd"/>
      <w:r w:rsidR="00917367" w:rsidRPr="00F4007B">
        <w:rPr>
          <w:rFonts w:cs="Times New Roman"/>
          <w:sz w:val="28"/>
          <w:szCs w:val="28"/>
        </w:rPr>
        <w:t xml:space="preserve"> </w:t>
      </w:r>
      <w:proofErr w:type="spellStart"/>
      <w:r w:rsidR="00917367" w:rsidRPr="00F4007B">
        <w:rPr>
          <w:rFonts w:cs="Times New Roman"/>
          <w:sz w:val="28"/>
          <w:szCs w:val="28"/>
        </w:rPr>
        <w:t>độ</w:t>
      </w:r>
      <w:proofErr w:type="spellEnd"/>
      <w:r w:rsidR="00917367" w:rsidRPr="00F4007B">
        <w:rPr>
          <w:rFonts w:cs="Times New Roman"/>
          <w:sz w:val="28"/>
          <w:szCs w:val="28"/>
        </w:rPr>
        <w:t xml:space="preserve"> </w:t>
      </w:r>
      <w:proofErr w:type="spellStart"/>
      <w:r w:rsidR="00917367" w:rsidRPr="00F4007B">
        <w:rPr>
          <w:rFonts w:cs="Times New Roman"/>
          <w:sz w:val="28"/>
          <w:szCs w:val="28"/>
        </w:rPr>
        <w:t>tuổi</w:t>
      </w:r>
      <w:proofErr w:type="spellEnd"/>
      <w:r w:rsidR="00917367" w:rsidRPr="00F4007B">
        <w:rPr>
          <w:rFonts w:cs="Times New Roman"/>
          <w:sz w:val="28"/>
          <w:szCs w:val="28"/>
        </w:rPr>
        <w:t xml:space="preserve"> </w:t>
      </w:r>
      <w:proofErr w:type="spellStart"/>
      <w:r w:rsidR="00917367" w:rsidRPr="00F4007B">
        <w:rPr>
          <w:rFonts w:cs="Times New Roman"/>
          <w:sz w:val="28"/>
          <w:szCs w:val="28"/>
        </w:rPr>
        <w:t>đi</w:t>
      </w:r>
      <w:proofErr w:type="spellEnd"/>
      <w:r w:rsidR="00917367" w:rsidRPr="00F4007B">
        <w:rPr>
          <w:rFonts w:cs="Times New Roman"/>
          <w:sz w:val="28"/>
          <w:szCs w:val="28"/>
        </w:rPr>
        <w:t xml:space="preserve"> </w:t>
      </w:r>
      <w:proofErr w:type="spellStart"/>
      <w:r w:rsidR="00917367" w:rsidRPr="00F4007B">
        <w:rPr>
          <w:rFonts w:cs="Times New Roman"/>
          <w:sz w:val="28"/>
          <w:szCs w:val="28"/>
        </w:rPr>
        <w:t>học</w:t>
      </w:r>
      <w:proofErr w:type="spellEnd"/>
      <w:r w:rsidR="00831150" w:rsidRPr="00F4007B">
        <w:rPr>
          <w:rFonts w:cs="Times New Roman"/>
          <w:sz w:val="28"/>
          <w:szCs w:val="28"/>
        </w:rPr>
        <w:t>)</w:t>
      </w:r>
    </w:p>
    <w:p w14:paraId="061960DC" w14:textId="0275BD8C" w:rsidR="00C60984" w:rsidRPr="00F4007B" w:rsidRDefault="00C60984" w:rsidP="00551BBB">
      <w:pPr>
        <w:spacing w:before="120" w:after="120" w:line="360" w:lineRule="atLeast"/>
        <w:ind w:firstLine="567"/>
        <w:outlineLvl w:val="4"/>
        <w:rPr>
          <w:rFonts w:eastAsia="Times New Roman" w:cs="Times New Roman"/>
          <w:b/>
          <w:bCs/>
          <w:kern w:val="0"/>
          <w:sz w:val="28"/>
          <w:szCs w:val="28"/>
          <w14:ligatures w14:val="none"/>
        </w:rPr>
      </w:pPr>
      <w:r w:rsidRPr="00F4007B">
        <w:rPr>
          <w:rFonts w:eastAsia="Times New Roman" w:cs="Times New Roman"/>
          <w:b/>
          <w:bCs/>
          <w:kern w:val="0"/>
          <w:sz w:val="28"/>
          <w:szCs w:val="28"/>
          <w14:ligatures w14:val="none"/>
        </w:rPr>
        <w:t xml:space="preserve">1.2. </w:t>
      </w:r>
      <w:proofErr w:type="spellStart"/>
      <w:r w:rsidRPr="00F4007B">
        <w:rPr>
          <w:rFonts w:eastAsia="Times New Roman" w:cs="Times New Roman"/>
          <w:b/>
          <w:bCs/>
          <w:kern w:val="0"/>
          <w:sz w:val="28"/>
          <w:szCs w:val="28"/>
          <w14:ligatures w14:val="none"/>
        </w:rPr>
        <w:t>Quyết</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định</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số</w:t>
      </w:r>
      <w:proofErr w:type="spellEnd"/>
      <w:r w:rsidRPr="00F4007B">
        <w:rPr>
          <w:rFonts w:eastAsia="Times New Roman" w:cs="Times New Roman"/>
          <w:b/>
          <w:bCs/>
          <w:kern w:val="0"/>
          <w:sz w:val="28"/>
          <w:szCs w:val="28"/>
          <w14:ligatures w14:val="none"/>
        </w:rPr>
        <w:t xml:space="preserve"> 17</w:t>
      </w:r>
    </w:p>
    <w:p w14:paraId="43CEE606" w14:textId="4DF47A6B" w:rsidR="00917367" w:rsidRPr="00F4007B" w:rsidRDefault="00C60984"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a) </w:t>
      </w:r>
      <w:proofErr w:type="spellStart"/>
      <w:r w:rsidRPr="00F4007B">
        <w:rPr>
          <w:rFonts w:eastAsia="Times New Roman" w:cs="Times New Roman"/>
          <w:kern w:val="0"/>
          <w:sz w:val="28"/>
          <w:szCs w:val="28"/>
          <w14:ligatures w14:val="none"/>
        </w:rPr>
        <w:t>Ưu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điểm</w:t>
      </w:r>
      <w:proofErr w:type="spellEnd"/>
      <w:r w:rsidRPr="00F4007B">
        <w:rPr>
          <w:rFonts w:eastAsia="Times New Roman" w:cs="Times New Roman"/>
          <w:kern w:val="0"/>
          <w:sz w:val="28"/>
          <w:szCs w:val="28"/>
          <w14:ligatures w14:val="none"/>
        </w:rPr>
        <w:t>:</w:t>
      </w:r>
      <w:r w:rsidR="002A3AF5"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Nội</w:t>
      </w:r>
      <w:proofErr w:type="spellEnd"/>
      <w:r w:rsidR="00917367" w:rsidRPr="00F4007B">
        <w:rPr>
          <w:rFonts w:eastAsia="Times New Roman" w:cs="Times New Roman"/>
          <w:kern w:val="0"/>
          <w:sz w:val="28"/>
          <w:szCs w:val="28"/>
          <w14:ligatures w14:val="none"/>
        </w:rPr>
        <w:t xml:space="preserve"> dung </w:t>
      </w:r>
      <w:proofErr w:type="spellStart"/>
      <w:r w:rsidR="00917367" w:rsidRPr="00F4007B">
        <w:rPr>
          <w:rFonts w:eastAsia="Times New Roman" w:cs="Times New Roman"/>
          <w:kern w:val="0"/>
          <w:sz w:val="28"/>
          <w:szCs w:val="28"/>
          <w14:ligatures w14:val="none"/>
        </w:rPr>
        <w:t>tiêu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chuẩn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cơ</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bản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kế</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thừa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khung</w:t>
      </w:r>
      <w:proofErr w:type="spellEnd"/>
      <w:r w:rsidR="002A3AF5" w:rsidRPr="00F4007B">
        <w:rPr>
          <w:rFonts w:eastAsia="Times New Roman" w:cs="Times New Roman"/>
          <w:kern w:val="0"/>
          <w:sz w:val="28"/>
          <w:szCs w:val="28"/>
          <w14:ligatures w14:val="none"/>
        </w:rPr>
        <w:t xml:space="preserve"> </w:t>
      </w:r>
      <w:proofErr w:type="spellStart"/>
      <w:r w:rsidR="002A3AF5" w:rsidRPr="00F4007B">
        <w:rPr>
          <w:rFonts w:eastAsia="Times New Roman" w:cs="Times New Roman"/>
          <w:kern w:val="0"/>
          <w:sz w:val="28"/>
          <w:szCs w:val="28"/>
          <w14:ligatures w14:val="none"/>
        </w:rPr>
        <w:t>tiêu</w:t>
      </w:r>
      <w:proofErr w:type="spellEnd"/>
      <w:r w:rsidR="002A3AF5" w:rsidRPr="00F4007B">
        <w:rPr>
          <w:rFonts w:eastAsia="Times New Roman" w:cs="Times New Roman"/>
          <w:kern w:val="0"/>
          <w:sz w:val="28"/>
          <w:szCs w:val="28"/>
          <w14:ligatures w14:val="none"/>
        </w:rPr>
        <w:t xml:space="preserve"> </w:t>
      </w:r>
      <w:proofErr w:type="spellStart"/>
      <w:r w:rsidR="002A3AF5" w:rsidRPr="00F4007B">
        <w:rPr>
          <w:rFonts w:eastAsia="Times New Roman" w:cs="Times New Roman"/>
          <w:kern w:val="0"/>
          <w:sz w:val="28"/>
          <w:szCs w:val="28"/>
          <w14:ligatures w14:val="none"/>
        </w:rPr>
        <w:t>chuẩn</w:t>
      </w:r>
      <w:proofErr w:type="spellEnd"/>
      <w:r w:rsidR="002A3AF5" w:rsidRPr="00F4007B">
        <w:rPr>
          <w:rFonts w:eastAsia="Times New Roman" w:cs="Times New Roman"/>
          <w:kern w:val="0"/>
          <w:sz w:val="28"/>
          <w:szCs w:val="28"/>
          <w14:ligatures w14:val="none"/>
        </w:rPr>
        <w:t xml:space="preserve"> </w:t>
      </w:r>
      <w:proofErr w:type="spellStart"/>
      <w:r w:rsidR="002A3AF5" w:rsidRPr="00F4007B">
        <w:rPr>
          <w:rFonts w:eastAsia="Times New Roman" w:cs="Times New Roman"/>
          <w:kern w:val="0"/>
          <w:sz w:val="28"/>
          <w:szCs w:val="28"/>
          <w14:ligatures w14:val="none"/>
        </w:rPr>
        <w:t>của</w:t>
      </w:r>
      <w:proofErr w:type="spellEnd"/>
      <w:r w:rsidR="002A3AF5" w:rsidRPr="00F4007B">
        <w:rPr>
          <w:rFonts w:eastAsia="Times New Roman" w:cs="Times New Roman"/>
          <w:kern w:val="0"/>
          <w:sz w:val="28"/>
          <w:szCs w:val="28"/>
          <w14:ligatures w14:val="none"/>
        </w:rPr>
        <w:t xml:space="preserve"> </w:t>
      </w:r>
      <w:proofErr w:type="spellStart"/>
      <w:r w:rsidR="002A3AF5" w:rsidRPr="00F4007B">
        <w:rPr>
          <w:rFonts w:eastAsia="Times New Roman" w:cs="Times New Roman"/>
          <w:kern w:val="0"/>
          <w:sz w:val="28"/>
          <w:szCs w:val="28"/>
          <w14:ligatures w14:val="none"/>
        </w:rPr>
        <w:t>Nghị</w:t>
      </w:r>
      <w:proofErr w:type="spellEnd"/>
      <w:r w:rsidR="002A3AF5" w:rsidRPr="00F4007B">
        <w:rPr>
          <w:rFonts w:eastAsia="Times New Roman" w:cs="Times New Roman"/>
          <w:kern w:val="0"/>
          <w:sz w:val="28"/>
          <w:szCs w:val="28"/>
          <w14:ligatures w14:val="none"/>
        </w:rPr>
        <w:t xml:space="preserve"> </w:t>
      </w:r>
      <w:proofErr w:type="spellStart"/>
      <w:r w:rsidR="002A3AF5" w:rsidRPr="00F4007B">
        <w:rPr>
          <w:rFonts w:eastAsia="Times New Roman" w:cs="Times New Roman"/>
          <w:kern w:val="0"/>
          <w:sz w:val="28"/>
          <w:szCs w:val="28"/>
          <w14:ligatures w14:val="none"/>
        </w:rPr>
        <w:t>định</w:t>
      </w:r>
      <w:proofErr w:type="spellEnd"/>
      <w:r w:rsidR="002A3AF5" w:rsidRPr="00F4007B">
        <w:rPr>
          <w:rFonts w:eastAsia="Times New Roman" w:cs="Times New Roman"/>
          <w:kern w:val="0"/>
          <w:sz w:val="28"/>
          <w:szCs w:val="28"/>
          <w14:ligatures w14:val="none"/>
        </w:rPr>
        <w:t xml:space="preserve"> </w:t>
      </w:r>
      <w:proofErr w:type="spellStart"/>
      <w:r w:rsidR="002A3AF5" w:rsidRPr="00F4007B">
        <w:rPr>
          <w:rFonts w:eastAsia="Times New Roman" w:cs="Times New Roman"/>
          <w:kern w:val="0"/>
          <w:sz w:val="28"/>
          <w:szCs w:val="28"/>
          <w14:ligatures w14:val="none"/>
        </w:rPr>
        <w:t>số</w:t>
      </w:r>
      <w:proofErr w:type="spellEnd"/>
      <w:r w:rsidR="002A3AF5" w:rsidRPr="00F4007B">
        <w:rPr>
          <w:rFonts w:eastAsia="Times New Roman" w:cs="Times New Roman"/>
          <w:kern w:val="0"/>
          <w:sz w:val="28"/>
          <w:szCs w:val="28"/>
          <w14:ligatures w14:val="none"/>
        </w:rPr>
        <w:t xml:space="preserve"> 86</w:t>
      </w:r>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cấu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trúc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tiêu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chí</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gọn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hơn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giảm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bớt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các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nội</w:t>
      </w:r>
      <w:proofErr w:type="spellEnd"/>
      <w:r w:rsidR="00917367" w:rsidRPr="00F4007B">
        <w:rPr>
          <w:rFonts w:eastAsia="Times New Roman" w:cs="Times New Roman"/>
          <w:kern w:val="0"/>
          <w:sz w:val="28"/>
          <w:szCs w:val="28"/>
          <w14:ligatures w14:val="none"/>
        </w:rPr>
        <w:t xml:space="preserve"> dung </w:t>
      </w:r>
      <w:proofErr w:type="spellStart"/>
      <w:r w:rsidR="00917367" w:rsidRPr="00F4007B">
        <w:rPr>
          <w:rFonts w:eastAsia="Times New Roman" w:cs="Times New Roman"/>
          <w:kern w:val="0"/>
          <w:sz w:val="28"/>
          <w:szCs w:val="28"/>
          <w14:ligatures w14:val="none"/>
        </w:rPr>
        <w:t>quá</w:t>
      </w:r>
      <w:proofErr w:type="spellEnd"/>
      <w:r w:rsidR="00917367" w:rsidRPr="00F4007B">
        <w:rPr>
          <w:rFonts w:eastAsia="Times New Roman" w:cs="Times New Roman"/>
          <w:kern w:val="0"/>
          <w:sz w:val="28"/>
          <w:szCs w:val="28"/>
          <w14:ligatures w14:val="none"/>
        </w:rPr>
        <w:t xml:space="preserve"> chi </w:t>
      </w:r>
      <w:proofErr w:type="spellStart"/>
      <w:r w:rsidR="00917367" w:rsidRPr="00F4007B">
        <w:rPr>
          <w:rFonts w:eastAsia="Times New Roman" w:cs="Times New Roman"/>
          <w:kern w:val="0"/>
          <w:sz w:val="28"/>
          <w:szCs w:val="28"/>
          <w14:ligatures w14:val="none"/>
        </w:rPr>
        <w:t>tiết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một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số</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tiêu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chuẩn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không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lượng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hóa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quá</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sâu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mà</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tập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trung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vào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đánh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giá</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tổng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thể</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mức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độ</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đạt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chuẩn</w:t>
      </w:r>
      <w:proofErr w:type="spellEnd"/>
      <w:r w:rsidR="00917367" w:rsidRPr="00F4007B">
        <w:rPr>
          <w:rFonts w:eastAsia="Times New Roman" w:cs="Times New Roman"/>
          <w:kern w:val="0"/>
          <w:sz w:val="28"/>
          <w:szCs w:val="28"/>
          <w14:ligatures w14:val="none"/>
        </w:rPr>
        <w:t>.</w:t>
      </w:r>
      <w:r w:rsidR="002A3AF5"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Một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số</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nhóm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tiêu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chí</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được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quy</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định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linh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hoạt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đặc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biệt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là</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các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nội</w:t>
      </w:r>
      <w:proofErr w:type="spellEnd"/>
      <w:r w:rsidR="00917367" w:rsidRPr="00F4007B">
        <w:rPr>
          <w:rFonts w:eastAsia="Times New Roman" w:cs="Times New Roman"/>
          <w:kern w:val="0"/>
          <w:sz w:val="28"/>
          <w:szCs w:val="28"/>
          <w14:ligatures w14:val="none"/>
        </w:rPr>
        <w:t xml:space="preserve"> dung </w:t>
      </w:r>
      <w:proofErr w:type="spellStart"/>
      <w:r w:rsidR="00917367" w:rsidRPr="00F4007B">
        <w:rPr>
          <w:rFonts w:eastAsia="Times New Roman" w:cs="Times New Roman"/>
          <w:kern w:val="0"/>
          <w:sz w:val="28"/>
          <w:szCs w:val="28"/>
          <w14:ligatures w14:val="none"/>
        </w:rPr>
        <w:t>liên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quan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đến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phong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trào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từ</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thiện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khuyến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học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xây</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dựng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đình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học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tập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có</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xác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định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mức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độ</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tham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theo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tỷ</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lệ</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phần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trăm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tạo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cơ</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sở</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lượng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hóa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khi</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chấm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điểm</w:t>
      </w:r>
      <w:proofErr w:type="spellEnd"/>
      <w:r w:rsidR="00917367" w:rsidRPr="00F4007B">
        <w:rPr>
          <w:rFonts w:eastAsia="Times New Roman" w:cs="Times New Roman"/>
          <w:kern w:val="0"/>
          <w:sz w:val="28"/>
          <w:szCs w:val="28"/>
          <w14:ligatures w14:val="none"/>
        </w:rPr>
        <w:t>.</w:t>
      </w:r>
      <w:r w:rsidR="002A3AF5" w:rsidRPr="00F4007B">
        <w:rPr>
          <w:rFonts w:eastAsia="Times New Roman" w:cs="Times New Roman"/>
          <w:kern w:val="0"/>
          <w:sz w:val="28"/>
          <w:szCs w:val="28"/>
          <w14:ligatures w14:val="none"/>
        </w:rPr>
        <w:t xml:space="preserve"> </w:t>
      </w:r>
      <w:r w:rsidR="00917367" w:rsidRPr="00F4007B">
        <w:rPr>
          <w:rFonts w:eastAsia="Times New Roman" w:cs="Times New Roman"/>
          <w:kern w:val="0"/>
          <w:sz w:val="28"/>
          <w:szCs w:val="28"/>
          <w14:ligatures w14:val="none"/>
        </w:rPr>
        <w:t xml:space="preserve">Các </w:t>
      </w:r>
      <w:proofErr w:type="spellStart"/>
      <w:r w:rsidR="00917367" w:rsidRPr="00F4007B">
        <w:rPr>
          <w:rFonts w:eastAsia="Times New Roman" w:cs="Times New Roman"/>
          <w:kern w:val="0"/>
          <w:sz w:val="28"/>
          <w:szCs w:val="28"/>
          <w14:ligatures w14:val="none"/>
        </w:rPr>
        <w:t>tiêu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chí</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về</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nếp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sống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văn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minh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sinh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hoạt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cộng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đồng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đoàn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kết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xóm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giềng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được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quy</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định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rõ</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ràng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dễ</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hiểu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thuận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lợi</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cơ</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sở</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áp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dụng</w:t>
      </w:r>
      <w:proofErr w:type="spellEnd"/>
      <w:r w:rsidR="00917367" w:rsidRPr="00F4007B">
        <w:rPr>
          <w:rFonts w:eastAsia="Times New Roman" w:cs="Times New Roman"/>
          <w:kern w:val="0"/>
          <w:sz w:val="28"/>
          <w:szCs w:val="28"/>
          <w14:ligatures w14:val="none"/>
        </w:rPr>
        <w:t>.</w:t>
      </w:r>
    </w:p>
    <w:p w14:paraId="6E02FEA0" w14:textId="77777777" w:rsidR="002A3AF5" w:rsidRPr="00F4007B" w:rsidRDefault="00C60984"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b) </w:t>
      </w:r>
      <w:proofErr w:type="spellStart"/>
      <w:r w:rsidRPr="00F4007B">
        <w:rPr>
          <w:rFonts w:eastAsia="Times New Roman" w:cs="Times New Roman"/>
          <w:kern w:val="0"/>
          <w:sz w:val="28"/>
          <w:szCs w:val="28"/>
          <w14:ligatures w14:val="none"/>
        </w:rPr>
        <w:t>Hạn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chế</w:t>
      </w:r>
      <w:proofErr w:type="spellEnd"/>
      <w:r w:rsidRPr="00F4007B">
        <w:rPr>
          <w:rFonts w:eastAsia="Times New Roman" w:cs="Times New Roman"/>
          <w:kern w:val="0"/>
          <w:sz w:val="28"/>
          <w:szCs w:val="28"/>
          <w14:ligatures w14:val="none"/>
        </w:rPr>
        <w:t>:</w:t>
      </w:r>
    </w:p>
    <w:p w14:paraId="42D8C71B" w14:textId="62CEEFFD" w:rsidR="00102839" w:rsidRPr="00F4007B" w:rsidRDefault="002A3AF5"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Một</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số</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nội</w:t>
      </w:r>
      <w:proofErr w:type="spellEnd"/>
      <w:r w:rsidRPr="00F4007B">
        <w:rPr>
          <w:rFonts w:eastAsia="Times New Roman" w:cs="Times New Roman"/>
          <w:kern w:val="0"/>
          <w:sz w:val="28"/>
          <w:szCs w:val="28"/>
          <w14:ligatures w14:val="none"/>
        </w:rPr>
        <w:t xml:space="preserve"> dung </w:t>
      </w:r>
      <w:proofErr w:type="spellStart"/>
      <w:r w:rsidRPr="00F4007B">
        <w:rPr>
          <w:rFonts w:eastAsia="Times New Roman" w:cs="Times New Roman"/>
          <w:kern w:val="0"/>
          <w:sz w:val="28"/>
          <w:szCs w:val="28"/>
          <w14:ligatures w14:val="none"/>
        </w:rPr>
        <w:t>cần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lượng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hóa</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cụ</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thể</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hơn</w:t>
      </w:r>
      <w:proofErr w:type="spellEnd"/>
      <w:r w:rsidR="00102839" w:rsidRPr="00F4007B">
        <w:rPr>
          <w:rFonts w:eastAsia="Times New Roman" w:cs="Times New Roman"/>
          <w:kern w:val="0"/>
          <w:sz w:val="28"/>
          <w:szCs w:val="28"/>
          <w14:ligatures w14:val="none"/>
        </w:rPr>
        <w:t xml:space="preserve"> </w:t>
      </w:r>
      <w:proofErr w:type="spellStart"/>
      <w:r w:rsidR="00102839" w:rsidRPr="00F4007B">
        <w:rPr>
          <w:rFonts w:eastAsia="Times New Roman" w:cs="Times New Roman"/>
          <w:kern w:val="0"/>
          <w:sz w:val="28"/>
          <w:szCs w:val="28"/>
          <w14:ligatures w14:val="none"/>
        </w:rPr>
        <w:t>để</w:t>
      </w:r>
      <w:proofErr w:type="spellEnd"/>
      <w:r w:rsidR="00102839" w:rsidRPr="00F4007B">
        <w:rPr>
          <w:rFonts w:eastAsia="Times New Roman" w:cs="Times New Roman"/>
          <w:kern w:val="0"/>
          <w:sz w:val="28"/>
          <w:szCs w:val="28"/>
          <w14:ligatures w14:val="none"/>
        </w:rPr>
        <w:t xml:space="preserve"> </w:t>
      </w:r>
      <w:proofErr w:type="spellStart"/>
      <w:r w:rsidR="00102839" w:rsidRPr="00F4007B">
        <w:rPr>
          <w:rFonts w:eastAsia="Times New Roman" w:cs="Times New Roman"/>
          <w:kern w:val="0"/>
          <w:sz w:val="28"/>
          <w:szCs w:val="28"/>
          <w14:ligatures w14:val="none"/>
        </w:rPr>
        <w:t>thuận</w:t>
      </w:r>
      <w:proofErr w:type="spellEnd"/>
      <w:r w:rsidR="00102839" w:rsidRPr="00F4007B">
        <w:rPr>
          <w:rFonts w:eastAsia="Times New Roman" w:cs="Times New Roman"/>
          <w:kern w:val="0"/>
          <w:sz w:val="28"/>
          <w:szCs w:val="28"/>
          <w14:ligatures w14:val="none"/>
        </w:rPr>
        <w:t xml:space="preserve"> </w:t>
      </w:r>
      <w:proofErr w:type="spellStart"/>
      <w:r w:rsidR="00102839" w:rsidRPr="00F4007B">
        <w:rPr>
          <w:rFonts w:eastAsia="Times New Roman" w:cs="Times New Roman"/>
          <w:kern w:val="0"/>
          <w:sz w:val="28"/>
          <w:szCs w:val="28"/>
          <w14:ligatures w14:val="none"/>
        </w:rPr>
        <w:t>lợi</w:t>
      </w:r>
      <w:proofErr w:type="spellEnd"/>
      <w:r w:rsidR="00102839" w:rsidRPr="00F4007B">
        <w:rPr>
          <w:rFonts w:eastAsia="Times New Roman" w:cs="Times New Roman"/>
          <w:kern w:val="0"/>
          <w:sz w:val="28"/>
          <w:szCs w:val="28"/>
          <w14:ligatures w14:val="none"/>
        </w:rPr>
        <w:t xml:space="preserve"> </w:t>
      </w:r>
      <w:proofErr w:type="spellStart"/>
      <w:r w:rsidR="00102839" w:rsidRPr="00F4007B">
        <w:rPr>
          <w:rFonts w:eastAsia="Times New Roman" w:cs="Times New Roman"/>
          <w:kern w:val="0"/>
          <w:sz w:val="28"/>
          <w:szCs w:val="28"/>
          <w14:ligatures w14:val="none"/>
        </w:rPr>
        <w:t>cho</w:t>
      </w:r>
      <w:proofErr w:type="spellEnd"/>
      <w:r w:rsidR="00102839" w:rsidRPr="00F4007B">
        <w:rPr>
          <w:rFonts w:eastAsia="Times New Roman" w:cs="Times New Roman"/>
          <w:kern w:val="0"/>
          <w:sz w:val="28"/>
          <w:szCs w:val="28"/>
          <w14:ligatures w14:val="none"/>
        </w:rPr>
        <w:t xml:space="preserve"> </w:t>
      </w:r>
      <w:proofErr w:type="spellStart"/>
      <w:r w:rsidR="00102839" w:rsidRPr="00F4007B">
        <w:rPr>
          <w:rFonts w:eastAsia="Times New Roman" w:cs="Times New Roman"/>
          <w:kern w:val="0"/>
          <w:sz w:val="28"/>
          <w:szCs w:val="28"/>
          <w14:ligatures w14:val="none"/>
        </w:rPr>
        <w:t>cơ</w:t>
      </w:r>
      <w:proofErr w:type="spellEnd"/>
      <w:r w:rsidR="00102839" w:rsidRPr="00F4007B">
        <w:rPr>
          <w:rFonts w:eastAsia="Times New Roman" w:cs="Times New Roman"/>
          <w:kern w:val="0"/>
          <w:sz w:val="28"/>
          <w:szCs w:val="28"/>
          <w14:ligatures w14:val="none"/>
        </w:rPr>
        <w:t xml:space="preserve"> </w:t>
      </w:r>
      <w:proofErr w:type="spellStart"/>
      <w:r w:rsidR="00102839" w:rsidRPr="00F4007B">
        <w:rPr>
          <w:rFonts w:eastAsia="Times New Roman" w:cs="Times New Roman"/>
          <w:kern w:val="0"/>
          <w:sz w:val="28"/>
          <w:szCs w:val="28"/>
          <w14:ligatures w14:val="none"/>
        </w:rPr>
        <w:t>sở</w:t>
      </w:r>
      <w:proofErr w:type="spellEnd"/>
      <w:r w:rsidR="00102839" w:rsidRPr="00F4007B">
        <w:rPr>
          <w:rFonts w:eastAsia="Times New Roman" w:cs="Times New Roman"/>
          <w:kern w:val="0"/>
          <w:sz w:val="28"/>
          <w:szCs w:val="28"/>
          <w14:ligatures w14:val="none"/>
        </w:rPr>
        <w:t xml:space="preserve"> </w:t>
      </w:r>
      <w:proofErr w:type="spellStart"/>
      <w:r w:rsidR="00102839" w:rsidRPr="00F4007B">
        <w:rPr>
          <w:rFonts w:eastAsia="Times New Roman" w:cs="Times New Roman"/>
          <w:kern w:val="0"/>
          <w:sz w:val="28"/>
          <w:szCs w:val="28"/>
          <w14:ligatures w14:val="none"/>
        </w:rPr>
        <w:t>trong</w:t>
      </w:r>
      <w:proofErr w:type="spellEnd"/>
      <w:r w:rsidR="00102839" w:rsidRPr="00F4007B">
        <w:rPr>
          <w:rFonts w:eastAsia="Times New Roman" w:cs="Times New Roman"/>
          <w:kern w:val="0"/>
          <w:sz w:val="28"/>
          <w:szCs w:val="28"/>
          <w14:ligatures w14:val="none"/>
        </w:rPr>
        <w:t xml:space="preserve"> </w:t>
      </w:r>
      <w:proofErr w:type="spellStart"/>
      <w:r w:rsidR="00102839" w:rsidRPr="00F4007B">
        <w:rPr>
          <w:rFonts w:eastAsia="Times New Roman" w:cs="Times New Roman"/>
          <w:kern w:val="0"/>
          <w:sz w:val="28"/>
          <w:szCs w:val="28"/>
          <w14:ligatures w14:val="none"/>
        </w:rPr>
        <w:t>đánh</w:t>
      </w:r>
      <w:proofErr w:type="spellEnd"/>
      <w:r w:rsidR="00102839" w:rsidRPr="00F4007B">
        <w:rPr>
          <w:rFonts w:eastAsia="Times New Roman" w:cs="Times New Roman"/>
          <w:kern w:val="0"/>
          <w:sz w:val="28"/>
          <w:szCs w:val="28"/>
          <w14:ligatures w14:val="none"/>
        </w:rPr>
        <w:t xml:space="preserve"> </w:t>
      </w:r>
      <w:proofErr w:type="spellStart"/>
      <w:r w:rsidR="00102839" w:rsidRPr="00F4007B">
        <w:rPr>
          <w:rFonts w:eastAsia="Times New Roman" w:cs="Times New Roman"/>
          <w:kern w:val="0"/>
          <w:sz w:val="28"/>
          <w:szCs w:val="28"/>
          <w14:ligatures w14:val="none"/>
        </w:rPr>
        <w:t>giá</w:t>
      </w:r>
      <w:proofErr w:type="spellEnd"/>
      <w:r w:rsidR="00102839" w:rsidRPr="00F4007B">
        <w:rPr>
          <w:rFonts w:eastAsia="Times New Roman" w:cs="Times New Roman"/>
          <w:kern w:val="0"/>
          <w:sz w:val="28"/>
          <w:szCs w:val="28"/>
          <w14:ligatures w14:val="none"/>
        </w:rPr>
        <w:t>.</w:t>
      </w:r>
    </w:p>
    <w:p w14:paraId="3DB99DF4" w14:textId="77777777" w:rsidR="00102839" w:rsidRPr="00F4007B" w:rsidRDefault="002A3AF5"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Một</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số</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vấn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đề</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mang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tính</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tiêu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biểu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cấp</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thiết</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phát</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sinh</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trong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thực</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tiễn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chưa</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được</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quy</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định</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cụ</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thể</w:t>
      </w:r>
      <w:proofErr w:type="spellEnd"/>
      <w:r w:rsidRPr="00F4007B">
        <w:rPr>
          <w:rFonts w:eastAsia="Times New Roman" w:cs="Times New Roman"/>
          <w:kern w:val="0"/>
          <w:sz w:val="28"/>
          <w:szCs w:val="28"/>
          <w14:ligatures w14:val="none"/>
        </w:rPr>
        <w:t xml:space="preserve"> (</w:t>
      </w:r>
      <w:r w:rsidR="00917367" w:rsidRPr="00F4007B">
        <w:rPr>
          <w:rFonts w:eastAsia="Times New Roman" w:cs="Times New Roman"/>
          <w:kern w:val="0"/>
          <w:sz w:val="28"/>
          <w:szCs w:val="28"/>
          <w14:ligatures w14:val="none"/>
        </w:rPr>
        <w:t xml:space="preserve">vi </w:t>
      </w:r>
      <w:proofErr w:type="spellStart"/>
      <w:r w:rsidR="00917367" w:rsidRPr="00F4007B">
        <w:rPr>
          <w:rFonts w:eastAsia="Times New Roman" w:cs="Times New Roman"/>
          <w:kern w:val="0"/>
          <w:sz w:val="28"/>
          <w:szCs w:val="28"/>
          <w14:ligatures w14:val="none"/>
        </w:rPr>
        <w:t>phạm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pháp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luật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về</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quản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lý</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sử</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dụng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đất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đai</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hành</w:t>
      </w:r>
      <w:proofErr w:type="spellEnd"/>
      <w:r w:rsidR="00917367" w:rsidRPr="00F4007B">
        <w:rPr>
          <w:rFonts w:eastAsia="Times New Roman" w:cs="Times New Roman"/>
          <w:kern w:val="0"/>
          <w:sz w:val="28"/>
          <w:szCs w:val="28"/>
          <w14:ligatures w14:val="none"/>
        </w:rPr>
        <w:t xml:space="preserve"> vi </w:t>
      </w:r>
      <w:proofErr w:type="spellStart"/>
      <w:r w:rsidR="00917367" w:rsidRPr="00F4007B">
        <w:rPr>
          <w:rFonts w:eastAsia="Times New Roman" w:cs="Times New Roman"/>
          <w:kern w:val="0"/>
          <w:sz w:val="28"/>
          <w:szCs w:val="28"/>
          <w14:ligatures w14:val="none"/>
        </w:rPr>
        <w:t>vi</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phạm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pháp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luật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để</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tạo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nhập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không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chính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đáng</w:t>
      </w:r>
      <w:proofErr w:type="spellEnd"/>
      <w:r w:rsidRPr="00F4007B">
        <w:rPr>
          <w:rFonts w:eastAsia="Times New Roman" w:cs="Times New Roman"/>
          <w:kern w:val="0"/>
          <w:sz w:val="28"/>
          <w:szCs w:val="28"/>
          <w14:ligatures w14:val="none"/>
        </w:rPr>
        <w:t>…)</w:t>
      </w:r>
      <w:r w:rsidR="00102839" w:rsidRPr="00F4007B">
        <w:rPr>
          <w:rFonts w:eastAsia="Times New Roman" w:cs="Times New Roman"/>
          <w:kern w:val="0"/>
          <w:sz w:val="28"/>
          <w:szCs w:val="28"/>
          <w14:ligatures w14:val="none"/>
        </w:rPr>
        <w:t>.</w:t>
      </w:r>
    </w:p>
    <w:p w14:paraId="7681B3AD" w14:textId="1532F861" w:rsidR="00102839" w:rsidRPr="00F4007B" w:rsidRDefault="00102839" w:rsidP="00551BBB">
      <w:pPr>
        <w:spacing w:before="120" w:after="120" w:line="360" w:lineRule="atLeast"/>
        <w:ind w:firstLine="567"/>
        <w:outlineLvl w:val="4"/>
        <w:rPr>
          <w:rFonts w:cs="Times New Roman"/>
          <w:sz w:val="28"/>
          <w:szCs w:val="28"/>
        </w:rPr>
      </w:pPr>
      <w:r w:rsidRPr="00F4007B">
        <w:rPr>
          <w:rFonts w:cs="Times New Roman"/>
          <w:sz w:val="28"/>
          <w:szCs w:val="28"/>
        </w:rPr>
        <w:t xml:space="preserve">- </w:t>
      </w:r>
      <w:proofErr w:type="spellStart"/>
      <w:r w:rsidRPr="00F4007B">
        <w:rPr>
          <w:rFonts w:cs="Times New Roman"/>
          <w:sz w:val="28"/>
          <w:szCs w:val="28"/>
        </w:rPr>
        <w:t>Một</w:t>
      </w:r>
      <w:proofErr w:type="spellEnd"/>
      <w:r w:rsidRPr="00F4007B">
        <w:rPr>
          <w:rFonts w:cs="Times New Roman"/>
          <w:sz w:val="28"/>
          <w:szCs w:val="28"/>
        </w:rPr>
        <w:t xml:space="preserve"> </w:t>
      </w:r>
      <w:proofErr w:type="spellStart"/>
      <w:r w:rsidRPr="00F4007B">
        <w:rPr>
          <w:rFonts w:cs="Times New Roman"/>
          <w:sz w:val="28"/>
          <w:szCs w:val="28"/>
        </w:rPr>
        <w:t>số</w:t>
      </w:r>
      <w:proofErr w:type="spellEnd"/>
      <w:r w:rsidRPr="00F4007B">
        <w:rPr>
          <w:rFonts w:cs="Times New Roman"/>
          <w:sz w:val="28"/>
          <w:szCs w:val="28"/>
        </w:rPr>
        <w:t xml:space="preserve"> </w:t>
      </w:r>
      <w:proofErr w:type="spellStart"/>
      <w:r w:rsidRPr="00F4007B">
        <w:rPr>
          <w:rFonts w:cs="Times New Roman"/>
          <w:sz w:val="28"/>
          <w:szCs w:val="28"/>
        </w:rPr>
        <w:t>tiêu</w:t>
      </w:r>
      <w:proofErr w:type="spellEnd"/>
      <w:r w:rsidRPr="00F4007B">
        <w:rPr>
          <w:rFonts w:cs="Times New Roman"/>
          <w:sz w:val="28"/>
          <w:szCs w:val="28"/>
        </w:rPr>
        <w:t xml:space="preserve"> </w:t>
      </w:r>
      <w:proofErr w:type="spellStart"/>
      <w:r w:rsidRPr="00F4007B">
        <w:rPr>
          <w:rFonts w:cs="Times New Roman"/>
          <w:sz w:val="28"/>
          <w:szCs w:val="28"/>
        </w:rPr>
        <w:t>chuẩn</w:t>
      </w:r>
      <w:proofErr w:type="spellEnd"/>
      <w:r w:rsidRPr="00F4007B">
        <w:rPr>
          <w:rFonts w:cs="Times New Roman"/>
          <w:sz w:val="28"/>
          <w:szCs w:val="28"/>
        </w:rPr>
        <w:t xml:space="preserve"> </w:t>
      </w:r>
      <w:proofErr w:type="spellStart"/>
      <w:r w:rsidRPr="00F4007B">
        <w:rPr>
          <w:rFonts w:cs="Times New Roman"/>
          <w:sz w:val="28"/>
          <w:szCs w:val="28"/>
        </w:rPr>
        <w:t>chưa</w:t>
      </w:r>
      <w:proofErr w:type="spellEnd"/>
      <w:r w:rsidRPr="00F4007B">
        <w:rPr>
          <w:rFonts w:cs="Times New Roman"/>
          <w:sz w:val="28"/>
          <w:szCs w:val="28"/>
        </w:rPr>
        <w:t xml:space="preserve"> </w:t>
      </w:r>
      <w:proofErr w:type="spellStart"/>
      <w:r w:rsidRPr="00F4007B">
        <w:rPr>
          <w:rFonts w:cs="Times New Roman"/>
          <w:sz w:val="28"/>
          <w:szCs w:val="28"/>
        </w:rPr>
        <w:t>có</w:t>
      </w:r>
      <w:proofErr w:type="spellEnd"/>
      <w:r w:rsidRPr="00F4007B">
        <w:rPr>
          <w:rFonts w:cs="Times New Roman"/>
          <w:sz w:val="28"/>
          <w:szCs w:val="28"/>
        </w:rPr>
        <w:t xml:space="preserve"> </w:t>
      </w:r>
      <w:proofErr w:type="spellStart"/>
      <w:r w:rsidRPr="00F4007B">
        <w:rPr>
          <w:rFonts w:cs="Times New Roman"/>
          <w:sz w:val="28"/>
          <w:szCs w:val="28"/>
        </w:rPr>
        <w:t>quy</w:t>
      </w:r>
      <w:proofErr w:type="spellEnd"/>
      <w:r w:rsidRPr="00F4007B">
        <w:rPr>
          <w:rFonts w:cs="Times New Roman"/>
          <w:sz w:val="28"/>
          <w:szCs w:val="28"/>
        </w:rPr>
        <w:t xml:space="preserve"> </w:t>
      </w:r>
      <w:proofErr w:type="spellStart"/>
      <w:r w:rsidRPr="00F4007B">
        <w:rPr>
          <w:rFonts w:cs="Times New Roman"/>
          <w:sz w:val="28"/>
          <w:szCs w:val="28"/>
        </w:rPr>
        <w:t>định</w:t>
      </w:r>
      <w:proofErr w:type="spellEnd"/>
      <w:r w:rsidRPr="00F4007B">
        <w:rPr>
          <w:rFonts w:cs="Times New Roman"/>
          <w:sz w:val="28"/>
          <w:szCs w:val="28"/>
        </w:rPr>
        <w:t xml:space="preserve"> </w:t>
      </w:r>
      <w:proofErr w:type="spellStart"/>
      <w:r w:rsidRPr="00F4007B">
        <w:rPr>
          <w:rFonts w:cs="Times New Roman"/>
          <w:sz w:val="28"/>
          <w:szCs w:val="28"/>
        </w:rPr>
        <w:t>cụ</w:t>
      </w:r>
      <w:proofErr w:type="spellEnd"/>
      <w:r w:rsidRPr="00F4007B">
        <w:rPr>
          <w:rFonts w:cs="Times New Roman"/>
          <w:sz w:val="28"/>
          <w:szCs w:val="28"/>
        </w:rPr>
        <w:t xml:space="preserve"> </w:t>
      </w:r>
      <w:proofErr w:type="spellStart"/>
      <w:r w:rsidRPr="00F4007B">
        <w:rPr>
          <w:rFonts w:cs="Times New Roman"/>
          <w:sz w:val="28"/>
          <w:szCs w:val="28"/>
        </w:rPr>
        <w:t>thể</w:t>
      </w:r>
      <w:proofErr w:type="spellEnd"/>
      <w:r w:rsidRPr="00F4007B">
        <w:rPr>
          <w:rFonts w:cs="Times New Roman"/>
          <w:sz w:val="28"/>
          <w:szCs w:val="28"/>
        </w:rPr>
        <w:t xml:space="preserve"> </w:t>
      </w:r>
      <w:proofErr w:type="spellStart"/>
      <w:r w:rsidRPr="00F4007B">
        <w:rPr>
          <w:rFonts w:cs="Times New Roman"/>
          <w:sz w:val="28"/>
          <w:szCs w:val="28"/>
        </w:rPr>
        <w:t>theo</w:t>
      </w:r>
      <w:proofErr w:type="spellEnd"/>
      <w:r w:rsidRPr="00F4007B">
        <w:rPr>
          <w:rFonts w:cs="Times New Roman"/>
          <w:sz w:val="28"/>
          <w:szCs w:val="28"/>
        </w:rPr>
        <w:t xml:space="preserve"> </w:t>
      </w:r>
      <w:proofErr w:type="spellStart"/>
      <w:r w:rsidRPr="00F4007B">
        <w:rPr>
          <w:rFonts w:cs="Times New Roman"/>
          <w:sz w:val="28"/>
          <w:szCs w:val="28"/>
        </w:rPr>
        <w:t>từng</w:t>
      </w:r>
      <w:proofErr w:type="spellEnd"/>
      <w:r w:rsidRPr="00F4007B">
        <w:rPr>
          <w:rFonts w:cs="Times New Roman"/>
          <w:sz w:val="28"/>
          <w:szCs w:val="28"/>
        </w:rPr>
        <w:t xml:space="preserve"> </w:t>
      </w:r>
      <w:proofErr w:type="spellStart"/>
      <w:r w:rsidRPr="00F4007B">
        <w:rPr>
          <w:rFonts w:cs="Times New Roman"/>
          <w:sz w:val="28"/>
          <w:szCs w:val="28"/>
        </w:rPr>
        <w:t>trường</w:t>
      </w:r>
      <w:proofErr w:type="spellEnd"/>
      <w:r w:rsidRPr="00F4007B">
        <w:rPr>
          <w:rFonts w:cs="Times New Roman"/>
          <w:sz w:val="28"/>
          <w:szCs w:val="28"/>
        </w:rPr>
        <w:t xml:space="preserve"> </w:t>
      </w:r>
      <w:proofErr w:type="spellStart"/>
      <w:r w:rsidRPr="00F4007B">
        <w:rPr>
          <w:rFonts w:cs="Times New Roman"/>
          <w:sz w:val="28"/>
          <w:szCs w:val="28"/>
        </w:rPr>
        <w:t>hợp</w:t>
      </w:r>
      <w:proofErr w:type="spellEnd"/>
      <w:r w:rsidRPr="00F4007B">
        <w:rPr>
          <w:rFonts w:cs="Times New Roman"/>
          <w:sz w:val="28"/>
          <w:szCs w:val="28"/>
        </w:rPr>
        <w:t xml:space="preserve"> (</w:t>
      </w:r>
      <w:proofErr w:type="spellStart"/>
      <w:r w:rsidRPr="00F4007B">
        <w:rPr>
          <w:rFonts w:cs="Times New Roman"/>
          <w:sz w:val="28"/>
          <w:szCs w:val="28"/>
        </w:rPr>
        <w:t>ví</w:t>
      </w:r>
      <w:proofErr w:type="spellEnd"/>
      <w:r w:rsidRPr="00F4007B">
        <w:rPr>
          <w:rFonts w:cs="Times New Roman"/>
          <w:sz w:val="28"/>
          <w:szCs w:val="28"/>
        </w:rPr>
        <w:t xml:space="preserve"> </w:t>
      </w:r>
      <w:proofErr w:type="spellStart"/>
      <w:r w:rsidRPr="00F4007B">
        <w:rPr>
          <w:rFonts w:cs="Times New Roman"/>
          <w:sz w:val="28"/>
          <w:szCs w:val="28"/>
        </w:rPr>
        <w:t>dụ</w:t>
      </w:r>
      <w:proofErr w:type="spellEnd"/>
      <w:r w:rsidRPr="00F4007B">
        <w:rPr>
          <w:rFonts w:cs="Times New Roman"/>
          <w:sz w:val="28"/>
          <w:szCs w:val="28"/>
        </w:rPr>
        <w:t xml:space="preserve">: </w:t>
      </w:r>
      <w:proofErr w:type="spellStart"/>
      <w:r w:rsidRPr="00F4007B">
        <w:rPr>
          <w:rFonts w:cs="Times New Roman"/>
          <w:sz w:val="28"/>
          <w:szCs w:val="28"/>
        </w:rPr>
        <w:t>tiêu</w:t>
      </w:r>
      <w:proofErr w:type="spellEnd"/>
      <w:r w:rsidRPr="00F4007B">
        <w:rPr>
          <w:rFonts w:cs="Times New Roman"/>
          <w:sz w:val="28"/>
          <w:szCs w:val="28"/>
        </w:rPr>
        <w:t xml:space="preserve"> </w:t>
      </w:r>
      <w:proofErr w:type="spellStart"/>
      <w:r w:rsidRPr="00F4007B">
        <w:rPr>
          <w:rFonts w:cs="Times New Roman"/>
          <w:sz w:val="28"/>
          <w:szCs w:val="28"/>
        </w:rPr>
        <w:t>chí</w:t>
      </w:r>
      <w:proofErr w:type="spellEnd"/>
      <w:r w:rsidRPr="00F4007B">
        <w:rPr>
          <w:rFonts w:cs="Times New Roman"/>
          <w:sz w:val="28"/>
          <w:szCs w:val="28"/>
        </w:rPr>
        <w:t xml:space="preserve"> </w:t>
      </w:r>
      <w:proofErr w:type="spellStart"/>
      <w:r w:rsidRPr="00F4007B">
        <w:rPr>
          <w:rFonts w:cs="Times New Roman"/>
          <w:sz w:val="28"/>
          <w:szCs w:val="28"/>
        </w:rPr>
        <w:t>về</w:t>
      </w:r>
      <w:proofErr w:type="spellEnd"/>
      <w:r w:rsidRPr="00F4007B">
        <w:rPr>
          <w:rFonts w:cs="Times New Roman"/>
          <w:sz w:val="28"/>
          <w:szCs w:val="28"/>
        </w:rPr>
        <w:t xml:space="preserve"> </w:t>
      </w:r>
      <w:proofErr w:type="spellStart"/>
      <w:r w:rsidRPr="00F4007B">
        <w:rPr>
          <w:rFonts w:cs="Times New Roman"/>
          <w:sz w:val="28"/>
          <w:szCs w:val="28"/>
        </w:rPr>
        <w:t>gia</w:t>
      </w:r>
      <w:proofErr w:type="spellEnd"/>
      <w:r w:rsidRPr="00F4007B">
        <w:rPr>
          <w:rFonts w:cs="Times New Roman"/>
          <w:sz w:val="28"/>
          <w:szCs w:val="28"/>
        </w:rPr>
        <w:t xml:space="preserve"> </w:t>
      </w:r>
      <w:proofErr w:type="spellStart"/>
      <w:r w:rsidRPr="00F4007B">
        <w:rPr>
          <w:rFonts w:cs="Times New Roman"/>
          <w:sz w:val="28"/>
          <w:szCs w:val="28"/>
        </w:rPr>
        <w:t>đình</w:t>
      </w:r>
      <w:proofErr w:type="spellEnd"/>
      <w:r w:rsidRPr="00F4007B">
        <w:rPr>
          <w:rFonts w:cs="Times New Roman"/>
          <w:sz w:val="28"/>
          <w:szCs w:val="28"/>
        </w:rPr>
        <w:t xml:space="preserve"> </w:t>
      </w:r>
      <w:proofErr w:type="spellStart"/>
      <w:r w:rsidRPr="00F4007B">
        <w:rPr>
          <w:rFonts w:cs="Times New Roman"/>
          <w:sz w:val="28"/>
          <w:szCs w:val="28"/>
        </w:rPr>
        <w:t>có</w:t>
      </w:r>
      <w:proofErr w:type="spellEnd"/>
      <w:r w:rsidRPr="00F4007B">
        <w:rPr>
          <w:rFonts w:cs="Times New Roman"/>
          <w:sz w:val="28"/>
          <w:szCs w:val="28"/>
        </w:rPr>
        <w:t xml:space="preserve"> </w:t>
      </w:r>
      <w:proofErr w:type="spellStart"/>
      <w:r w:rsidRPr="00F4007B">
        <w:rPr>
          <w:rFonts w:cs="Times New Roman"/>
          <w:sz w:val="28"/>
          <w:szCs w:val="28"/>
        </w:rPr>
        <w:t>người</w:t>
      </w:r>
      <w:proofErr w:type="spellEnd"/>
      <w:r w:rsidRPr="00F4007B">
        <w:rPr>
          <w:rFonts w:cs="Times New Roman"/>
          <w:sz w:val="28"/>
          <w:szCs w:val="28"/>
        </w:rPr>
        <w:t xml:space="preserve"> </w:t>
      </w:r>
      <w:proofErr w:type="spellStart"/>
      <w:r w:rsidRPr="00F4007B">
        <w:rPr>
          <w:rFonts w:cs="Times New Roman"/>
          <w:sz w:val="28"/>
          <w:szCs w:val="28"/>
        </w:rPr>
        <w:t>trong</w:t>
      </w:r>
      <w:proofErr w:type="spellEnd"/>
      <w:r w:rsidRPr="00F4007B">
        <w:rPr>
          <w:rFonts w:cs="Times New Roman"/>
          <w:sz w:val="28"/>
          <w:szCs w:val="28"/>
        </w:rPr>
        <w:t xml:space="preserve"> </w:t>
      </w:r>
      <w:proofErr w:type="spellStart"/>
      <w:r w:rsidRPr="00F4007B">
        <w:rPr>
          <w:rFonts w:cs="Times New Roman"/>
          <w:sz w:val="28"/>
          <w:szCs w:val="28"/>
        </w:rPr>
        <w:t>độ</w:t>
      </w:r>
      <w:proofErr w:type="spellEnd"/>
      <w:r w:rsidRPr="00F4007B">
        <w:rPr>
          <w:rFonts w:cs="Times New Roman"/>
          <w:sz w:val="28"/>
          <w:szCs w:val="28"/>
        </w:rPr>
        <w:t xml:space="preserve"> </w:t>
      </w:r>
      <w:proofErr w:type="spellStart"/>
      <w:r w:rsidRPr="00F4007B">
        <w:rPr>
          <w:rFonts w:cs="Times New Roman"/>
          <w:sz w:val="28"/>
          <w:szCs w:val="28"/>
        </w:rPr>
        <w:t>tuổi</w:t>
      </w:r>
      <w:proofErr w:type="spellEnd"/>
      <w:r w:rsidRPr="00F4007B">
        <w:rPr>
          <w:rFonts w:cs="Times New Roman"/>
          <w:sz w:val="28"/>
          <w:szCs w:val="28"/>
        </w:rPr>
        <w:t xml:space="preserve"> </w:t>
      </w:r>
      <w:proofErr w:type="spellStart"/>
      <w:r w:rsidRPr="00F4007B">
        <w:rPr>
          <w:rFonts w:cs="Times New Roman"/>
          <w:sz w:val="28"/>
          <w:szCs w:val="28"/>
        </w:rPr>
        <w:t>lao</w:t>
      </w:r>
      <w:proofErr w:type="spellEnd"/>
      <w:r w:rsidRPr="00F4007B">
        <w:rPr>
          <w:rFonts w:cs="Times New Roman"/>
          <w:sz w:val="28"/>
          <w:szCs w:val="28"/>
        </w:rPr>
        <w:t xml:space="preserve"> </w:t>
      </w:r>
      <w:proofErr w:type="spellStart"/>
      <w:r w:rsidRPr="00F4007B">
        <w:rPr>
          <w:rFonts w:cs="Times New Roman"/>
          <w:sz w:val="28"/>
          <w:szCs w:val="28"/>
        </w:rPr>
        <w:t>động</w:t>
      </w:r>
      <w:proofErr w:type="spellEnd"/>
      <w:r w:rsidRPr="00F4007B">
        <w:rPr>
          <w:rFonts w:cs="Times New Roman"/>
          <w:sz w:val="28"/>
          <w:szCs w:val="28"/>
        </w:rPr>
        <w:t xml:space="preserve">, </w:t>
      </w:r>
      <w:proofErr w:type="spellStart"/>
      <w:r w:rsidRPr="00F4007B">
        <w:rPr>
          <w:rFonts w:cs="Times New Roman"/>
          <w:sz w:val="28"/>
          <w:szCs w:val="28"/>
        </w:rPr>
        <w:t>trẻ</w:t>
      </w:r>
      <w:proofErr w:type="spellEnd"/>
      <w:r w:rsidRPr="00F4007B">
        <w:rPr>
          <w:rFonts w:cs="Times New Roman"/>
          <w:sz w:val="28"/>
          <w:szCs w:val="28"/>
        </w:rPr>
        <w:t xml:space="preserve"> </w:t>
      </w:r>
      <w:proofErr w:type="spellStart"/>
      <w:r w:rsidRPr="00F4007B">
        <w:rPr>
          <w:rFonts w:cs="Times New Roman"/>
          <w:sz w:val="28"/>
          <w:szCs w:val="28"/>
        </w:rPr>
        <w:t>em</w:t>
      </w:r>
      <w:proofErr w:type="spellEnd"/>
      <w:r w:rsidRPr="00F4007B">
        <w:rPr>
          <w:rFonts w:cs="Times New Roman"/>
          <w:sz w:val="28"/>
          <w:szCs w:val="28"/>
        </w:rPr>
        <w:t xml:space="preserve"> </w:t>
      </w:r>
      <w:proofErr w:type="spellStart"/>
      <w:r w:rsidRPr="00F4007B">
        <w:rPr>
          <w:rFonts w:cs="Times New Roman"/>
          <w:sz w:val="28"/>
          <w:szCs w:val="28"/>
        </w:rPr>
        <w:t>trong</w:t>
      </w:r>
      <w:proofErr w:type="spellEnd"/>
      <w:r w:rsidRPr="00F4007B">
        <w:rPr>
          <w:rFonts w:cs="Times New Roman"/>
          <w:sz w:val="28"/>
          <w:szCs w:val="28"/>
        </w:rPr>
        <w:t xml:space="preserve"> </w:t>
      </w:r>
      <w:proofErr w:type="spellStart"/>
      <w:r w:rsidRPr="00F4007B">
        <w:rPr>
          <w:rFonts w:cs="Times New Roman"/>
          <w:sz w:val="28"/>
          <w:szCs w:val="28"/>
        </w:rPr>
        <w:t>độ</w:t>
      </w:r>
      <w:proofErr w:type="spellEnd"/>
      <w:r w:rsidRPr="00F4007B">
        <w:rPr>
          <w:rFonts w:cs="Times New Roman"/>
          <w:sz w:val="28"/>
          <w:szCs w:val="28"/>
        </w:rPr>
        <w:t xml:space="preserve"> </w:t>
      </w:r>
      <w:proofErr w:type="spellStart"/>
      <w:r w:rsidRPr="00F4007B">
        <w:rPr>
          <w:rFonts w:cs="Times New Roman"/>
          <w:sz w:val="28"/>
          <w:szCs w:val="28"/>
        </w:rPr>
        <w:t>tuổi</w:t>
      </w:r>
      <w:proofErr w:type="spellEnd"/>
      <w:r w:rsidRPr="00F4007B">
        <w:rPr>
          <w:rFonts w:cs="Times New Roman"/>
          <w:sz w:val="28"/>
          <w:szCs w:val="28"/>
        </w:rPr>
        <w:t xml:space="preserve"> </w:t>
      </w:r>
      <w:proofErr w:type="spellStart"/>
      <w:r w:rsidRPr="00F4007B">
        <w:rPr>
          <w:rFonts w:cs="Times New Roman"/>
          <w:sz w:val="28"/>
          <w:szCs w:val="28"/>
        </w:rPr>
        <w:t>đi</w:t>
      </w:r>
      <w:proofErr w:type="spellEnd"/>
      <w:r w:rsidRPr="00F4007B">
        <w:rPr>
          <w:rFonts w:cs="Times New Roman"/>
          <w:sz w:val="28"/>
          <w:szCs w:val="28"/>
        </w:rPr>
        <w:t xml:space="preserve"> </w:t>
      </w:r>
      <w:proofErr w:type="spellStart"/>
      <w:r w:rsidRPr="00F4007B">
        <w:rPr>
          <w:rFonts w:cs="Times New Roman"/>
          <w:sz w:val="28"/>
          <w:szCs w:val="28"/>
        </w:rPr>
        <w:t>học</w:t>
      </w:r>
      <w:proofErr w:type="spellEnd"/>
      <w:r w:rsidRPr="00F4007B">
        <w:rPr>
          <w:rFonts w:cs="Times New Roman"/>
          <w:sz w:val="28"/>
          <w:szCs w:val="28"/>
        </w:rPr>
        <w:t>).</w:t>
      </w:r>
    </w:p>
    <w:p w14:paraId="3FD70154" w14:textId="14ED812F" w:rsidR="0010542F" w:rsidRPr="00F4007B" w:rsidRDefault="00381BA6"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b/>
          <w:bCs/>
          <w:kern w:val="0"/>
          <w:sz w:val="28"/>
          <w:szCs w:val="28"/>
          <w14:ligatures w14:val="none"/>
        </w:rPr>
        <w:t>2.</w:t>
      </w:r>
      <w:r w:rsidR="00BF723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Đối</w:t>
      </w:r>
      <w:proofErr w:type="spellEnd"/>
      <w:r w:rsidR="00C6098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với</w:t>
      </w:r>
      <w:proofErr w:type="spellEnd"/>
      <w:r w:rsidR="00C6098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danh</w:t>
      </w:r>
      <w:proofErr w:type="spellEnd"/>
      <w:r w:rsidR="00C6098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hiệu</w:t>
      </w:r>
      <w:proofErr w:type="spellEnd"/>
      <w:r w:rsidR="00C6098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Thôn</w:t>
      </w:r>
      <w:proofErr w:type="spellEnd"/>
      <w:r w:rsidR="00C6098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tổ</w:t>
      </w:r>
      <w:proofErr w:type="spellEnd"/>
      <w:r w:rsidR="00C6098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dân</w:t>
      </w:r>
      <w:proofErr w:type="spellEnd"/>
      <w:r w:rsidR="00C6098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phố</w:t>
      </w:r>
      <w:proofErr w:type="spellEnd"/>
      <w:r w:rsidR="00C6098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văn</w:t>
      </w:r>
      <w:proofErr w:type="spellEnd"/>
      <w:r w:rsidR="00C60984" w:rsidRPr="00F4007B">
        <w:rPr>
          <w:rFonts w:eastAsia="Times New Roman" w:cs="Times New Roman"/>
          <w:b/>
          <w:bCs/>
          <w:kern w:val="0"/>
          <w:sz w:val="28"/>
          <w:szCs w:val="28"/>
          <w14:ligatures w14:val="none"/>
        </w:rPr>
        <w:t xml:space="preserve"> </w:t>
      </w:r>
      <w:proofErr w:type="spellStart"/>
      <w:r w:rsidR="00C60984" w:rsidRPr="00F4007B">
        <w:rPr>
          <w:rFonts w:eastAsia="Times New Roman" w:cs="Times New Roman"/>
          <w:b/>
          <w:bCs/>
          <w:kern w:val="0"/>
          <w:sz w:val="28"/>
          <w:szCs w:val="28"/>
          <w14:ligatures w14:val="none"/>
        </w:rPr>
        <w:t>hóa</w:t>
      </w:r>
      <w:proofErr w:type="spellEnd"/>
      <w:r w:rsidR="00C60984" w:rsidRPr="00F4007B">
        <w:rPr>
          <w:rFonts w:eastAsia="Times New Roman" w:cs="Times New Roman"/>
          <w:b/>
          <w:bCs/>
          <w:kern w:val="0"/>
          <w:sz w:val="28"/>
          <w:szCs w:val="28"/>
          <w14:ligatures w14:val="none"/>
        </w:rPr>
        <w:t>”</w:t>
      </w:r>
    </w:p>
    <w:p w14:paraId="5786A919" w14:textId="5ECD45B1" w:rsidR="00C60984" w:rsidRPr="00F4007B" w:rsidRDefault="00C60984" w:rsidP="00551BBB">
      <w:pPr>
        <w:spacing w:before="120" w:after="120" w:line="360" w:lineRule="atLeast"/>
        <w:ind w:firstLine="567"/>
        <w:outlineLvl w:val="4"/>
        <w:rPr>
          <w:rFonts w:eastAsia="Times New Roman" w:cs="Times New Roman"/>
          <w:b/>
          <w:bCs/>
          <w:kern w:val="0"/>
          <w:sz w:val="28"/>
          <w:szCs w:val="28"/>
          <w14:ligatures w14:val="none"/>
        </w:rPr>
      </w:pPr>
      <w:r w:rsidRPr="00F4007B">
        <w:rPr>
          <w:rFonts w:eastAsia="Times New Roman" w:cs="Times New Roman"/>
          <w:b/>
          <w:bCs/>
          <w:kern w:val="0"/>
          <w:sz w:val="28"/>
          <w:szCs w:val="28"/>
          <w14:ligatures w14:val="none"/>
        </w:rPr>
        <w:lastRenderedPageBreak/>
        <w:t xml:space="preserve">2.1. </w:t>
      </w:r>
      <w:proofErr w:type="spellStart"/>
      <w:r w:rsidRPr="00F4007B">
        <w:rPr>
          <w:rFonts w:eastAsia="Times New Roman" w:cs="Times New Roman"/>
          <w:b/>
          <w:bCs/>
          <w:kern w:val="0"/>
          <w:sz w:val="28"/>
          <w:szCs w:val="28"/>
          <w14:ligatures w14:val="none"/>
        </w:rPr>
        <w:t>Quyết</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định</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số</w:t>
      </w:r>
      <w:proofErr w:type="spellEnd"/>
      <w:r w:rsidRPr="00F4007B">
        <w:rPr>
          <w:rFonts w:eastAsia="Times New Roman" w:cs="Times New Roman"/>
          <w:b/>
          <w:bCs/>
          <w:kern w:val="0"/>
          <w:sz w:val="28"/>
          <w:szCs w:val="28"/>
          <w14:ligatures w14:val="none"/>
        </w:rPr>
        <w:t xml:space="preserve"> 41 </w:t>
      </w:r>
    </w:p>
    <w:p w14:paraId="27B3756D" w14:textId="3D90A388" w:rsidR="00917367" w:rsidRPr="00F4007B" w:rsidRDefault="00C60984"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a) </w:t>
      </w:r>
      <w:proofErr w:type="spellStart"/>
      <w:r w:rsidRPr="00F4007B">
        <w:rPr>
          <w:rFonts w:eastAsia="Times New Roman" w:cs="Times New Roman"/>
          <w:kern w:val="0"/>
          <w:sz w:val="28"/>
          <w:szCs w:val="28"/>
          <w14:ligatures w14:val="none"/>
        </w:rPr>
        <w:t>Ưu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điểm</w:t>
      </w:r>
      <w:proofErr w:type="spellEnd"/>
      <w:r w:rsidRPr="00F4007B">
        <w:rPr>
          <w:rFonts w:eastAsia="Times New Roman" w:cs="Times New Roman"/>
          <w:kern w:val="0"/>
          <w:sz w:val="28"/>
          <w:szCs w:val="28"/>
          <w14:ligatures w14:val="none"/>
        </w:rPr>
        <w:t>:</w:t>
      </w:r>
      <w:r w:rsidR="00362B44"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Tiêu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chuẩn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được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xây</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dựng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tương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đối</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toàn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diện</w:t>
      </w:r>
      <w:proofErr w:type="spellEnd"/>
      <w:r w:rsidR="00917367" w:rsidRPr="00F4007B">
        <w:rPr>
          <w:rFonts w:eastAsia="Times New Roman" w:cs="Times New Roman"/>
          <w:kern w:val="0"/>
          <w:sz w:val="28"/>
          <w:szCs w:val="28"/>
          <w14:ligatures w14:val="none"/>
        </w:rPr>
        <w:t xml:space="preserve">, bao </w:t>
      </w:r>
      <w:proofErr w:type="spellStart"/>
      <w:r w:rsidR="00917367" w:rsidRPr="00F4007B">
        <w:rPr>
          <w:rFonts w:eastAsia="Times New Roman" w:cs="Times New Roman"/>
          <w:kern w:val="0"/>
          <w:sz w:val="28"/>
          <w:szCs w:val="28"/>
          <w14:ligatures w14:val="none"/>
        </w:rPr>
        <w:t>quát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các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nội</w:t>
      </w:r>
      <w:proofErr w:type="spellEnd"/>
      <w:r w:rsidR="00917367" w:rsidRPr="00F4007B">
        <w:rPr>
          <w:rFonts w:eastAsia="Times New Roman" w:cs="Times New Roman"/>
          <w:kern w:val="0"/>
          <w:sz w:val="28"/>
          <w:szCs w:val="28"/>
          <w14:ligatures w14:val="none"/>
        </w:rPr>
        <w:t xml:space="preserve"> dung </w:t>
      </w:r>
      <w:proofErr w:type="spellStart"/>
      <w:r w:rsidR="00917367" w:rsidRPr="00F4007B">
        <w:rPr>
          <w:rFonts w:eastAsia="Times New Roman" w:cs="Times New Roman"/>
          <w:kern w:val="0"/>
          <w:sz w:val="28"/>
          <w:szCs w:val="28"/>
          <w14:ligatures w14:val="none"/>
        </w:rPr>
        <w:t>về</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phát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triển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kinh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tế</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giảm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nghèo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xây</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dựng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thiết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chế</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văn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hóa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tổ</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chức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hoạt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động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văn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hóa</w:t>
      </w:r>
      <w:proofErr w:type="spellEnd"/>
      <w:r w:rsidR="00917367" w:rsidRPr="00F4007B">
        <w:rPr>
          <w:rFonts w:eastAsia="Times New Roman" w:cs="Times New Roman"/>
          <w:kern w:val="0"/>
          <w:sz w:val="28"/>
          <w:szCs w:val="28"/>
          <w14:ligatures w14:val="none"/>
        </w:rPr>
        <w:t xml:space="preserve"> – </w:t>
      </w:r>
      <w:proofErr w:type="spellStart"/>
      <w:r w:rsidR="00917367" w:rsidRPr="00F4007B">
        <w:rPr>
          <w:rFonts w:eastAsia="Times New Roman" w:cs="Times New Roman"/>
          <w:kern w:val="0"/>
          <w:sz w:val="28"/>
          <w:szCs w:val="28"/>
          <w14:ligatures w14:val="none"/>
        </w:rPr>
        <w:t>thể</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thao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bảo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đảm</w:t>
      </w:r>
      <w:proofErr w:type="spellEnd"/>
      <w:r w:rsidR="00917367" w:rsidRPr="00F4007B">
        <w:rPr>
          <w:rFonts w:eastAsia="Times New Roman" w:cs="Times New Roman"/>
          <w:kern w:val="0"/>
          <w:sz w:val="28"/>
          <w:szCs w:val="28"/>
          <w14:ligatures w14:val="none"/>
        </w:rPr>
        <w:t xml:space="preserve"> an </w:t>
      </w:r>
      <w:proofErr w:type="spellStart"/>
      <w:r w:rsidR="00917367" w:rsidRPr="00F4007B">
        <w:rPr>
          <w:rFonts w:eastAsia="Times New Roman" w:cs="Times New Roman"/>
          <w:kern w:val="0"/>
          <w:sz w:val="28"/>
          <w:szCs w:val="28"/>
          <w14:ligatures w14:val="none"/>
        </w:rPr>
        <w:t>ninh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trật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tự</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và</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tham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phong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trào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xây</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dựng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nông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thôn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mới</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đô</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thị</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văn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minh</w:t>
      </w:r>
      <w:proofErr w:type="spellEnd"/>
      <w:r w:rsidR="00917367" w:rsidRPr="00F4007B">
        <w:rPr>
          <w:rFonts w:eastAsia="Times New Roman" w:cs="Times New Roman"/>
          <w:kern w:val="0"/>
          <w:sz w:val="28"/>
          <w:szCs w:val="28"/>
          <w14:ligatures w14:val="none"/>
        </w:rPr>
        <w:t>.</w:t>
      </w:r>
      <w:r w:rsidR="00362B44"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Nhiều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tiêu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chí</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được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lượng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hóa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cụ</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thể</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tỷ</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lệ</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lao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động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có</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việc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làm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tỷ</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lệ</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hộ</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nghèo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tỷ</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lệ</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hộ</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tham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phong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trào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tạo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cơ</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sở</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đánh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giá</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minh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bạch</w:t>
      </w:r>
      <w:proofErr w:type="spellEnd"/>
      <w:r w:rsidR="00917367" w:rsidRPr="00F4007B">
        <w:rPr>
          <w:rFonts w:eastAsia="Times New Roman" w:cs="Times New Roman"/>
          <w:kern w:val="0"/>
          <w:sz w:val="28"/>
          <w:szCs w:val="28"/>
          <w14:ligatures w14:val="none"/>
        </w:rPr>
        <w:t>.</w:t>
      </w:r>
      <w:r w:rsidR="00362B44" w:rsidRPr="00F4007B">
        <w:rPr>
          <w:rFonts w:eastAsia="Times New Roman" w:cs="Times New Roman"/>
          <w:kern w:val="0"/>
          <w:sz w:val="28"/>
          <w:szCs w:val="28"/>
          <w14:ligatures w14:val="none"/>
        </w:rPr>
        <w:t xml:space="preserve"> </w:t>
      </w:r>
      <w:r w:rsidR="00917367" w:rsidRPr="00F4007B">
        <w:rPr>
          <w:rFonts w:eastAsia="Times New Roman" w:cs="Times New Roman"/>
          <w:kern w:val="0"/>
          <w:sz w:val="28"/>
          <w:szCs w:val="28"/>
          <w14:ligatures w14:val="none"/>
        </w:rPr>
        <w:t xml:space="preserve">Các </w:t>
      </w:r>
      <w:proofErr w:type="spellStart"/>
      <w:r w:rsidR="00917367" w:rsidRPr="00F4007B">
        <w:rPr>
          <w:rFonts w:eastAsia="Times New Roman" w:cs="Times New Roman"/>
          <w:kern w:val="0"/>
          <w:sz w:val="28"/>
          <w:szCs w:val="28"/>
          <w14:ligatures w14:val="none"/>
        </w:rPr>
        <w:t>tiêu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chuẩn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về</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hạ</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tầng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cơ</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sở</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đường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giao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thông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nhà</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văn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hóa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khu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thể</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thao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được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quy</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định</w:t>
      </w:r>
      <w:proofErr w:type="spellEnd"/>
      <w:r w:rsidR="00917367" w:rsidRPr="00F4007B">
        <w:rPr>
          <w:rFonts w:eastAsia="Times New Roman" w:cs="Times New Roman"/>
          <w:kern w:val="0"/>
          <w:sz w:val="28"/>
          <w:szCs w:val="28"/>
          <w14:ligatures w14:val="none"/>
        </w:rPr>
        <w:t xml:space="preserve"> chi </w:t>
      </w:r>
      <w:proofErr w:type="spellStart"/>
      <w:r w:rsidR="00917367" w:rsidRPr="00F4007B">
        <w:rPr>
          <w:rFonts w:eastAsia="Times New Roman" w:cs="Times New Roman"/>
          <w:kern w:val="0"/>
          <w:sz w:val="28"/>
          <w:szCs w:val="28"/>
          <w14:ligatures w14:val="none"/>
        </w:rPr>
        <w:t>tiết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góp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phần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nâng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cao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chất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lượng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xây</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dựng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thiết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chế</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văn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hóa</w:t>
      </w:r>
      <w:proofErr w:type="spellEnd"/>
      <w:r w:rsidR="00917367" w:rsidRPr="00F4007B">
        <w:rPr>
          <w:rFonts w:eastAsia="Times New Roman" w:cs="Times New Roman"/>
          <w:kern w:val="0"/>
          <w:sz w:val="28"/>
          <w:szCs w:val="28"/>
          <w14:ligatures w14:val="none"/>
        </w:rPr>
        <w:t xml:space="preserve"> ở </w:t>
      </w:r>
      <w:proofErr w:type="spellStart"/>
      <w:r w:rsidR="00917367" w:rsidRPr="00F4007B">
        <w:rPr>
          <w:rFonts w:eastAsia="Times New Roman" w:cs="Times New Roman"/>
          <w:kern w:val="0"/>
          <w:sz w:val="28"/>
          <w:szCs w:val="28"/>
          <w14:ligatures w14:val="none"/>
        </w:rPr>
        <w:t>cơ</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sở</w:t>
      </w:r>
      <w:proofErr w:type="spellEnd"/>
      <w:r w:rsidR="00917367" w:rsidRPr="00F4007B">
        <w:rPr>
          <w:rFonts w:eastAsia="Times New Roman" w:cs="Times New Roman"/>
          <w:kern w:val="0"/>
          <w:sz w:val="28"/>
          <w:szCs w:val="28"/>
          <w14:ligatures w14:val="none"/>
        </w:rPr>
        <w:t>.</w:t>
      </w:r>
    </w:p>
    <w:p w14:paraId="6D2E1376" w14:textId="77777777" w:rsidR="00362B44" w:rsidRPr="00F4007B" w:rsidRDefault="00C60984"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b) </w:t>
      </w:r>
      <w:proofErr w:type="spellStart"/>
      <w:r w:rsidRPr="00F4007B">
        <w:rPr>
          <w:rFonts w:eastAsia="Times New Roman" w:cs="Times New Roman"/>
          <w:kern w:val="0"/>
          <w:sz w:val="28"/>
          <w:szCs w:val="28"/>
          <w14:ligatures w14:val="none"/>
        </w:rPr>
        <w:t>Hạn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chế</w:t>
      </w:r>
      <w:proofErr w:type="spellEnd"/>
      <w:r w:rsidRPr="00F4007B">
        <w:rPr>
          <w:rFonts w:eastAsia="Times New Roman" w:cs="Times New Roman"/>
          <w:kern w:val="0"/>
          <w:sz w:val="28"/>
          <w:szCs w:val="28"/>
          <w14:ligatures w14:val="none"/>
        </w:rPr>
        <w:t>:</w:t>
      </w:r>
    </w:p>
    <w:p w14:paraId="58A65B56" w14:textId="77777777" w:rsidR="001B5A6F" w:rsidRPr="00F4007B" w:rsidRDefault="00362B44"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Một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số</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tiêu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chí</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còn</w:t>
      </w:r>
      <w:proofErr w:type="spellEnd"/>
      <w:r w:rsidR="00917367"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đánh</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giá</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dựa</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trên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tiêu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chí</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của</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cấp</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huyện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hiện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không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còn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phù</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hợp</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với</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mô</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hình</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chính</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quyền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địa</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phương</w:t>
      </w:r>
      <w:proofErr w:type="spellEnd"/>
      <w:r w:rsidRPr="00F4007B">
        <w:rPr>
          <w:rFonts w:eastAsia="Times New Roman" w:cs="Times New Roman"/>
          <w:kern w:val="0"/>
          <w:sz w:val="28"/>
          <w:szCs w:val="28"/>
          <w14:ligatures w14:val="none"/>
        </w:rPr>
        <w:t xml:space="preserve"> 2 </w:t>
      </w:r>
      <w:proofErr w:type="spellStart"/>
      <w:r w:rsidRPr="00F4007B">
        <w:rPr>
          <w:rFonts w:eastAsia="Times New Roman" w:cs="Times New Roman"/>
          <w:kern w:val="0"/>
          <w:sz w:val="28"/>
          <w:szCs w:val="28"/>
          <w14:ligatures w14:val="none"/>
        </w:rPr>
        <w:t>cấp</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như</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hiện</w:t>
      </w:r>
      <w:proofErr w:type="spellEnd"/>
      <w:r w:rsidRPr="00F4007B">
        <w:rPr>
          <w:rFonts w:eastAsia="Times New Roman" w:cs="Times New Roman"/>
          <w:kern w:val="0"/>
          <w:sz w:val="28"/>
          <w:szCs w:val="28"/>
          <w14:ligatures w14:val="none"/>
        </w:rPr>
        <w:t xml:space="preserve"> nay </w:t>
      </w:r>
      <w:r w:rsidR="00917367" w:rsidRPr="00F4007B">
        <w:rPr>
          <w:rFonts w:eastAsia="Times New Roman" w:cs="Times New Roman"/>
          <w:kern w:val="0"/>
          <w:sz w:val="28"/>
          <w:szCs w:val="28"/>
          <w14:ligatures w14:val="none"/>
        </w:rPr>
        <w:t>(</w:t>
      </w:r>
      <w:proofErr w:type="spellStart"/>
      <w:r w:rsidR="00917367" w:rsidRPr="00F4007B">
        <w:rPr>
          <w:rFonts w:eastAsia="Times New Roman" w:cs="Times New Roman"/>
          <w:kern w:val="0"/>
          <w:sz w:val="28"/>
          <w:szCs w:val="28"/>
          <w14:ligatures w14:val="none"/>
        </w:rPr>
        <w:t>ví</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dụ</w:t>
      </w:r>
      <w:proofErr w:type="spellEnd"/>
      <w:r w:rsidR="00917367" w:rsidRPr="00F4007B">
        <w:rPr>
          <w:rFonts w:eastAsia="Times New Roman" w:cs="Times New Roman"/>
          <w:kern w:val="0"/>
          <w:sz w:val="28"/>
          <w:szCs w:val="28"/>
          <w14:ligatures w14:val="none"/>
        </w:rPr>
        <w:t xml:space="preserve">: so </w:t>
      </w:r>
      <w:proofErr w:type="spellStart"/>
      <w:r w:rsidR="00917367" w:rsidRPr="00F4007B">
        <w:rPr>
          <w:rFonts w:eastAsia="Times New Roman" w:cs="Times New Roman"/>
          <w:kern w:val="0"/>
          <w:sz w:val="28"/>
          <w:szCs w:val="28"/>
          <w14:ligatures w14:val="none"/>
        </w:rPr>
        <w:t>sánh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tỷ</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lệ</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hộ</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nghèo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với</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cấp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huyện</w:t>
      </w:r>
      <w:proofErr w:type="spellEnd"/>
      <w:r w:rsidR="00917367" w:rsidRPr="00F4007B">
        <w:rPr>
          <w:rFonts w:eastAsia="Times New Roman" w:cs="Times New Roman"/>
          <w:kern w:val="0"/>
          <w:sz w:val="28"/>
          <w:szCs w:val="28"/>
          <w14:ligatures w14:val="none"/>
        </w:rPr>
        <w:t>).</w:t>
      </w:r>
    </w:p>
    <w:p w14:paraId="1EF8983C" w14:textId="403A5A56" w:rsidR="001B5A6F" w:rsidRPr="00F4007B" w:rsidRDefault="001B5A6F" w:rsidP="00551BBB">
      <w:pPr>
        <w:spacing w:before="120" w:after="120" w:line="360" w:lineRule="atLeast"/>
        <w:ind w:firstLine="567"/>
        <w:outlineLvl w:val="4"/>
        <w:rPr>
          <w:rFonts w:eastAsia="Times New Roman" w:cs="Times New Roman"/>
          <w:kern w:val="0"/>
          <w:sz w:val="28"/>
          <w:szCs w:val="28"/>
          <w14:ligatures w14:val="none"/>
        </w:rPr>
      </w:pPr>
      <w:r w:rsidRPr="00F4007B">
        <w:rPr>
          <w:rFonts w:cs="Times New Roman"/>
          <w:sz w:val="28"/>
          <w:szCs w:val="28"/>
        </w:rPr>
        <w:t xml:space="preserve">- </w:t>
      </w:r>
      <w:proofErr w:type="spellStart"/>
      <w:r w:rsidRPr="00F4007B">
        <w:rPr>
          <w:rFonts w:cs="Times New Roman"/>
          <w:sz w:val="28"/>
          <w:szCs w:val="28"/>
        </w:rPr>
        <w:t>Một</w:t>
      </w:r>
      <w:proofErr w:type="spellEnd"/>
      <w:r w:rsidRPr="00F4007B">
        <w:rPr>
          <w:rFonts w:cs="Times New Roman"/>
          <w:sz w:val="28"/>
          <w:szCs w:val="28"/>
        </w:rPr>
        <w:t xml:space="preserve"> </w:t>
      </w:r>
      <w:proofErr w:type="spellStart"/>
      <w:r w:rsidRPr="00F4007B">
        <w:rPr>
          <w:rFonts w:cs="Times New Roman"/>
          <w:sz w:val="28"/>
          <w:szCs w:val="28"/>
        </w:rPr>
        <w:t>số</w:t>
      </w:r>
      <w:proofErr w:type="spellEnd"/>
      <w:r w:rsidRPr="00F4007B">
        <w:rPr>
          <w:rFonts w:cs="Times New Roman"/>
          <w:sz w:val="28"/>
          <w:szCs w:val="28"/>
        </w:rPr>
        <w:t xml:space="preserve"> </w:t>
      </w:r>
      <w:proofErr w:type="spellStart"/>
      <w:r w:rsidRPr="00F4007B">
        <w:rPr>
          <w:rFonts w:cs="Times New Roman"/>
          <w:sz w:val="28"/>
          <w:szCs w:val="28"/>
        </w:rPr>
        <w:t>nội</w:t>
      </w:r>
      <w:proofErr w:type="spellEnd"/>
      <w:r w:rsidRPr="00F4007B">
        <w:rPr>
          <w:rFonts w:cs="Times New Roman"/>
          <w:sz w:val="28"/>
          <w:szCs w:val="28"/>
        </w:rPr>
        <w:t xml:space="preserve"> dung </w:t>
      </w:r>
      <w:proofErr w:type="spellStart"/>
      <w:r w:rsidRPr="00F4007B">
        <w:rPr>
          <w:rFonts w:cs="Times New Roman"/>
          <w:sz w:val="28"/>
          <w:szCs w:val="28"/>
        </w:rPr>
        <w:t>quy</w:t>
      </w:r>
      <w:proofErr w:type="spellEnd"/>
      <w:r w:rsidRPr="00F4007B">
        <w:rPr>
          <w:rFonts w:cs="Times New Roman"/>
          <w:sz w:val="28"/>
          <w:szCs w:val="28"/>
        </w:rPr>
        <w:t xml:space="preserve"> </w:t>
      </w:r>
      <w:proofErr w:type="spellStart"/>
      <w:r w:rsidRPr="00F4007B">
        <w:rPr>
          <w:rFonts w:cs="Times New Roman"/>
          <w:sz w:val="28"/>
          <w:szCs w:val="28"/>
        </w:rPr>
        <w:t>định</w:t>
      </w:r>
      <w:proofErr w:type="spellEnd"/>
      <w:r w:rsidRPr="00F4007B">
        <w:rPr>
          <w:rFonts w:cs="Times New Roman"/>
          <w:sz w:val="28"/>
          <w:szCs w:val="28"/>
        </w:rPr>
        <w:t xml:space="preserve"> </w:t>
      </w:r>
      <w:proofErr w:type="spellStart"/>
      <w:r w:rsidRPr="00F4007B">
        <w:rPr>
          <w:rFonts w:cs="Times New Roman"/>
          <w:sz w:val="28"/>
          <w:szCs w:val="28"/>
        </w:rPr>
        <w:t>còn</w:t>
      </w:r>
      <w:proofErr w:type="spellEnd"/>
      <w:r w:rsidRPr="00F4007B">
        <w:rPr>
          <w:rFonts w:cs="Times New Roman"/>
          <w:sz w:val="28"/>
          <w:szCs w:val="28"/>
        </w:rPr>
        <w:t xml:space="preserve"> </w:t>
      </w:r>
      <w:proofErr w:type="spellStart"/>
      <w:r w:rsidRPr="00F4007B">
        <w:rPr>
          <w:rFonts w:cs="Times New Roman"/>
          <w:sz w:val="28"/>
          <w:szCs w:val="28"/>
        </w:rPr>
        <w:t>chưa</w:t>
      </w:r>
      <w:proofErr w:type="spellEnd"/>
      <w:r w:rsidRPr="00F4007B">
        <w:rPr>
          <w:rFonts w:cs="Times New Roman"/>
          <w:sz w:val="28"/>
          <w:szCs w:val="28"/>
        </w:rPr>
        <w:t xml:space="preserve"> </w:t>
      </w:r>
      <w:proofErr w:type="spellStart"/>
      <w:r w:rsidRPr="00F4007B">
        <w:rPr>
          <w:rFonts w:cs="Times New Roman"/>
          <w:sz w:val="28"/>
          <w:szCs w:val="28"/>
        </w:rPr>
        <w:t>phù</w:t>
      </w:r>
      <w:proofErr w:type="spellEnd"/>
      <w:r w:rsidRPr="00F4007B">
        <w:rPr>
          <w:rFonts w:cs="Times New Roman"/>
          <w:sz w:val="28"/>
          <w:szCs w:val="28"/>
        </w:rPr>
        <w:t xml:space="preserve"> </w:t>
      </w:r>
      <w:proofErr w:type="spellStart"/>
      <w:r w:rsidRPr="00F4007B">
        <w:rPr>
          <w:rFonts w:cs="Times New Roman"/>
          <w:sz w:val="28"/>
          <w:szCs w:val="28"/>
        </w:rPr>
        <w:t>hợp</w:t>
      </w:r>
      <w:proofErr w:type="spellEnd"/>
      <w:r w:rsidRPr="00F4007B">
        <w:rPr>
          <w:rFonts w:cs="Times New Roman"/>
          <w:sz w:val="28"/>
          <w:szCs w:val="28"/>
        </w:rPr>
        <w:t xml:space="preserve"> </w:t>
      </w:r>
      <w:proofErr w:type="spellStart"/>
      <w:r w:rsidRPr="00F4007B">
        <w:rPr>
          <w:rFonts w:cs="Times New Roman"/>
          <w:sz w:val="28"/>
          <w:szCs w:val="28"/>
        </w:rPr>
        <w:t>với</w:t>
      </w:r>
      <w:proofErr w:type="spellEnd"/>
      <w:r w:rsidRPr="00F4007B">
        <w:rPr>
          <w:rFonts w:cs="Times New Roman"/>
          <w:sz w:val="28"/>
          <w:szCs w:val="28"/>
        </w:rPr>
        <w:t xml:space="preserve"> </w:t>
      </w:r>
      <w:proofErr w:type="spellStart"/>
      <w:r w:rsidRPr="00F4007B">
        <w:rPr>
          <w:rFonts w:cs="Times New Roman"/>
          <w:sz w:val="28"/>
          <w:szCs w:val="28"/>
        </w:rPr>
        <w:t>khung</w:t>
      </w:r>
      <w:proofErr w:type="spellEnd"/>
      <w:r w:rsidRPr="00F4007B">
        <w:rPr>
          <w:rFonts w:cs="Times New Roman"/>
          <w:sz w:val="28"/>
          <w:szCs w:val="28"/>
        </w:rPr>
        <w:t xml:space="preserve"> </w:t>
      </w:r>
      <w:proofErr w:type="spellStart"/>
      <w:r w:rsidRPr="00F4007B">
        <w:rPr>
          <w:rFonts w:cs="Times New Roman"/>
          <w:sz w:val="28"/>
          <w:szCs w:val="28"/>
        </w:rPr>
        <w:t>tiêu</w:t>
      </w:r>
      <w:proofErr w:type="spellEnd"/>
      <w:r w:rsidRPr="00F4007B">
        <w:rPr>
          <w:rFonts w:cs="Times New Roman"/>
          <w:sz w:val="28"/>
          <w:szCs w:val="28"/>
        </w:rPr>
        <w:t xml:space="preserve"> </w:t>
      </w:r>
      <w:proofErr w:type="spellStart"/>
      <w:r w:rsidRPr="00F4007B">
        <w:rPr>
          <w:rFonts w:cs="Times New Roman"/>
          <w:sz w:val="28"/>
          <w:szCs w:val="28"/>
        </w:rPr>
        <w:t>chuẩn</w:t>
      </w:r>
      <w:proofErr w:type="spellEnd"/>
      <w:r w:rsidRPr="00F4007B">
        <w:rPr>
          <w:rFonts w:cs="Times New Roman"/>
          <w:sz w:val="28"/>
          <w:szCs w:val="28"/>
        </w:rPr>
        <w:t xml:space="preserve">, </w:t>
      </w:r>
      <w:proofErr w:type="spellStart"/>
      <w:r w:rsidRPr="00F4007B">
        <w:rPr>
          <w:rFonts w:eastAsia="Times New Roman" w:cs="Times New Roman"/>
          <w:kern w:val="0"/>
          <w:sz w:val="28"/>
          <w:szCs w:val="28"/>
          <w14:ligatures w14:val="none"/>
        </w:rPr>
        <w:t>còn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trùng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lặp</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giữa</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các</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nhóm</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tiêu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chuẩn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ví</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dụ</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điểm</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đọc</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sách</w:t>
      </w:r>
      <w:proofErr w:type="spellEnd"/>
      <w:r w:rsidRPr="00F4007B">
        <w:rPr>
          <w:rFonts w:eastAsia="Times New Roman" w:cs="Times New Roman"/>
          <w:kern w:val="0"/>
          <w:sz w:val="28"/>
          <w:szCs w:val="28"/>
          <w14:ligatures w14:val="none"/>
        </w:rPr>
        <w:t xml:space="preserve">) </w:t>
      </w:r>
      <w:proofErr w:type="spellStart"/>
      <w:r w:rsidRPr="00F4007B">
        <w:rPr>
          <w:rFonts w:cs="Times New Roman"/>
          <w:sz w:val="28"/>
          <w:szCs w:val="28"/>
        </w:rPr>
        <w:t>gây</w:t>
      </w:r>
      <w:proofErr w:type="spellEnd"/>
      <w:r w:rsidRPr="00F4007B">
        <w:rPr>
          <w:rFonts w:cs="Times New Roman"/>
          <w:sz w:val="28"/>
          <w:szCs w:val="28"/>
        </w:rPr>
        <w:t xml:space="preserve"> </w:t>
      </w:r>
      <w:proofErr w:type="spellStart"/>
      <w:r w:rsidRPr="00F4007B">
        <w:rPr>
          <w:rFonts w:cs="Times New Roman"/>
          <w:sz w:val="28"/>
          <w:szCs w:val="28"/>
        </w:rPr>
        <w:t>khó</w:t>
      </w:r>
      <w:proofErr w:type="spellEnd"/>
      <w:r w:rsidRPr="00F4007B">
        <w:rPr>
          <w:rFonts w:cs="Times New Roman"/>
          <w:sz w:val="28"/>
          <w:szCs w:val="28"/>
        </w:rPr>
        <w:t xml:space="preserve"> </w:t>
      </w:r>
      <w:proofErr w:type="spellStart"/>
      <w:r w:rsidRPr="00F4007B">
        <w:rPr>
          <w:rFonts w:cs="Times New Roman"/>
          <w:sz w:val="28"/>
          <w:szCs w:val="28"/>
        </w:rPr>
        <w:t>khăn</w:t>
      </w:r>
      <w:proofErr w:type="spellEnd"/>
      <w:r w:rsidRPr="00F4007B">
        <w:rPr>
          <w:rFonts w:cs="Times New Roman"/>
          <w:sz w:val="28"/>
          <w:szCs w:val="28"/>
        </w:rPr>
        <w:t xml:space="preserve"> </w:t>
      </w:r>
      <w:proofErr w:type="spellStart"/>
      <w:r w:rsidRPr="00F4007B">
        <w:rPr>
          <w:rFonts w:cs="Times New Roman"/>
          <w:sz w:val="28"/>
          <w:szCs w:val="28"/>
        </w:rPr>
        <w:t>cho</w:t>
      </w:r>
      <w:proofErr w:type="spellEnd"/>
      <w:r w:rsidRPr="00F4007B">
        <w:rPr>
          <w:rFonts w:cs="Times New Roman"/>
          <w:sz w:val="28"/>
          <w:szCs w:val="28"/>
        </w:rPr>
        <w:t xml:space="preserve"> </w:t>
      </w:r>
      <w:proofErr w:type="spellStart"/>
      <w:r w:rsidRPr="00F4007B">
        <w:rPr>
          <w:rFonts w:cs="Times New Roman"/>
          <w:sz w:val="28"/>
          <w:szCs w:val="28"/>
        </w:rPr>
        <w:t>cơ</w:t>
      </w:r>
      <w:proofErr w:type="spellEnd"/>
      <w:r w:rsidRPr="00F4007B">
        <w:rPr>
          <w:rFonts w:cs="Times New Roman"/>
          <w:sz w:val="28"/>
          <w:szCs w:val="28"/>
        </w:rPr>
        <w:t xml:space="preserve"> </w:t>
      </w:r>
      <w:proofErr w:type="spellStart"/>
      <w:r w:rsidRPr="00F4007B">
        <w:rPr>
          <w:rFonts w:cs="Times New Roman"/>
          <w:sz w:val="28"/>
          <w:szCs w:val="28"/>
        </w:rPr>
        <w:t>sở</w:t>
      </w:r>
      <w:proofErr w:type="spellEnd"/>
      <w:r w:rsidRPr="00F4007B">
        <w:rPr>
          <w:rFonts w:cs="Times New Roman"/>
          <w:sz w:val="28"/>
          <w:szCs w:val="28"/>
        </w:rPr>
        <w:t xml:space="preserve"> </w:t>
      </w:r>
      <w:proofErr w:type="spellStart"/>
      <w:r w:rsidRPr="00F4007B">
        <w:rPr>
          <w:rFonts w:cs="Times New Roman"/>
          <w:sz w:val="28"/>
          <w:szCs w:val="28"/>
        </w:rPr>
        <w:t>khi</w:t>
      </w:r>
      <w:proofErr w:type="spellEnd"/>
      <w:r w:rsidRPr="00F4007B">
        <w:rPr>
          <w:rFonts w:cs="Times New Roman"/>
          <w:sz w:val="28"/>
          <w:szCs w:val="28"/>
        </w:rPr>
        <w:t xml:space="preserve"> </w:t>
      </w:r>
      <w:proofErr w:type="spellStart"/>
      <w:r w:rsidRPr="00F4007B">
        <w:rPr>
          <w:rFonts w:cs="Times New Roman"/>
          <w:sz w:val="28"/>
          <w:szCs w:val="28"/>
        </w:rPr>
        <w:t>đánh</w:t>
      </w:r>
      <w:proofErr w:type="spellEnd"/>
      <w:r w:rsidRPr="00F4007B">
        <w:rPr>
          <w:rFonts w:cs="Times New Roman"/>
          <w:sz w:val="28"/>
          <w:szCs w:val="28"/>
        </w:rPr>
        <w:t xml:space="preserve"> </w:t>
      </w:r>
      <w:proofErr w:type="spellStart"/>
      <w:r w:rsidRPr="00F4007B">
        <w:rPr>
          <w:rFonts w:cs="Times New Roman"/>
          <w:sz w:val="28"/>
          <w:szCs w:val="28"/>
        </w:rPr>
        <w:t>giá</w:t>
      </w:r>
      <w:proofErr w:type="spellEnd"/>
      <w:r w:rsidRPr="00F4007B">
        <w:rPr>
          <w:rFonts w:cs="Times New Roman"/>
          <w:sz w:val="28"/>
          <w:szCs w:val="28"/>
        </w:rPr>
        <w:t>.</w:t>
      </w:r>
    </w:p>
    <w:p w14:paraId="535EDB8F" w14:textId="4A73B8F1" w:rsidR="00C60984" w:rsidRPr="00F4007B" w:rsidRDefault="00C60984" w:rsidP="00551BBB">
      <w:pPr>
        <w:spacing w:before="120" w:after="120" w:line="360" w:lineRule="atLeast"/>
        <w:ind w:firstLine="567"/>
        <w:outlineLvl w:val="4"/>
        <w:rPr>
          <w:rFonts w:eastAsia="Times New Roman" w:cs="Times New Roman"/>
          <w:b/>
          <w:bCs/>
          <w:kern w:val="0"/>
          <w:sz w:val="28"/>
          <w:szCs w:val="28"/>
          <w14:ligatures w14:val="none"/>
        </w:rPr>
      </w:pPr>
      <w:r w:rsidRPr="00F4007B">
        <w:rPr>
          <w:rFonts w:eastAsia="Times New Roman" w:cs="Times New Roman"/>
          <w:b/>
          <w:bCs/>
          <w:kern w:val="0"/>
          <w:sz w:val="28"/>
          <w:szCs w:val="28"/>
          <w14:ligatures w14:val="none"/>
        </w:rPr>
        <w:t xml:space="preserve">2.2. </w:t>
      </w:r>
      <w:proofErr w:type="spellStart"/>
      <w:r w:rsidRPr="00F4007B">
        <w:rPr>
          <w:rFonts w:eastAsia="Times New Roman" w:cs="Times New Roman"/>
          <w:b/>
          <w:bCs/>
          <w:kern w:val="0"/>
          <w:sz w:val="28"/>
          <w:szCs w:val="28"/>
          <w14:ligatures w14:val="none"/>
        </w:rPr>
        <w:t>Quyết</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định</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số</w:t>
      </w:r>
      <w:proofErr w:type="spellEnd"/>
      <w:r w:rsidRPr="00F4007B">
        <w:rPr>
          <w:rFonts w:eastAsia="Times New Roman" w:cs="Times New Roman"/>
          <w:b/>
          <w:bCs/>
          <w:kern w:val="0"/>
          <w:sz w:val="28"/>
          <w:szCs w:val="28"/>
          <w14:ligatures w14:val="none"/>
        </w:rPr>
        <w:t xml:space="preserve"> 17</w:t>
      </w:r>
    </w:p>
    <w:p w14:paraId="4F41A772" w14:textId="1C00BDBA" w:rsidR="00917367" w:rsidRPr="00F4007B" w:rsidRDefault="00C60984"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a) </w:t>
      </w:r>
      <w:proofErr w:type="spellStart"/>
      <w:r w:rsidRPr="00F4007B">
        <w:rPr>
          <w:rFonts w:eastAsia="Times New Roman" w:cs="Times New Roman"/>
          <w:kern w:val="0"/>
          <w:sz w:val="28"/>
          <w:szCs w:val="28"/>
          <w14:ligatures w14:val="none"/>
        </w:rPr>
        <w:t>Ưu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điểm</w:t>
      </w:r>
      <w:proofErr w:type="spellEnd"/>
      <w:r w:rsidRPr="00F4007B">
        <w:rPr>
          <w:rFonts w:eastAsia="Times New Roman" w:cs="Times New Roman"/>
          <w:kern w:val="0"/>
          <w:sz w:val="28"/>
          <w:szCs w:val="28"/>
          <w14:ligatures w14:val="none"/>
        </w:rPr>
        <w:t>:</w:t>
      </w:r>
      <w:r w:rsidR="0018294C" w:rsidRPr="00F4007B">
        <w:rPr>
          <w:rFonts w:eastAsia="Times New Roman" w:cs="Times New Roman"/>
          <w:kern w:val="0"/>
          <w:sz w:val="28"/>
          <w:szCs w:val="28"/>
          <w14:ligatures w14:val="none"/>
        </w:rPr>
        <w:t xml:space="preserve"> </w:t>
      </w:r>
      <w:proofErr w:type="spellStart"/>
      <w:r w:rsidR="0018294C" w:rsidRPr="00F4007B">
        <w:rPr>
          <w:rFonts w:eastAsia="Times New Roman" w:cs="Times New Roman"/>
          <w:kern w:val="0"/>
          <w:sz w:val="28"/>
          <w:szCs w:val="28"/>
          <w14:ligatures w14:val="none"/>
        </w:rPr>
        <w:t>các</w:t>
      </w:r>
      <w:proofErr w:type="spellEnd"/>
      <w:r w:rsidR="0018294C" w:rsidRPr="00F4007B">
        <w:rPr>
          <w:rFonts w:eastAsia="Times New Roman" w:cs="Times New Roman"/>
          <w:kern w:val="0"/>
          <w:sz w:val="28"/>
          <w:szCs w:val="28"/>
          <w14:ligatures w14:val="none"/>
        </w:rPr>
        <w:t xml:space="preserve"> </w:t>
      </w:r>
      <w:proofErr w:type="spellStart"/>
      <w:r w:rsidR="0018294C" w:rsidRPr="00F4007B">
        <w:rPr>
          <w:rFonts w:eastAsia="Times New Roman" w:cs="Times New Roman"/>
          <w:kern w:val="0"/>
          <w:sz w:val="28"/>
          <w:szCs w:val="28"/>
          <w14:ligatures w14:val="none"/>
        </w:rPr>
        <w:t>tiêu</w:t>
      </w:r>
      <w:proofErr w:type="spellEnd"/>
      <w:r w:rsidR="0018294C" w:rsidRPr="00F4007B">
        <w:rPr>
          <w:rFonts w:eastAsia="Times New Roman" w:cs="Times New Roman"/>
          <w:kern w:val="0"/>
          <w:sz w:val="28"/>
          <w:szCs w:val="28"/>
          <w14:ligatures w14:val="none"/>
        </w:rPr>
        <w:t xml:space="preserve"> </w:t>
      </w:r>
      <w:proofErr w:type="spellStart"/>
      <w:r w:rsidR="0018294C" w:rsidRPr="00F4007B">
        <w:rPr>
          <w:rFonts w:eastAsia="Times New Roman" w:cs="Times New Roman"/>
          <w:kern w:val="0"/>
          <w:sz w:val="28"/>
          <w:szCs w:val="28"/>
          <w14:ligatures w14:val="none"/>
        </w:rPr>
        <w:t>chuẩn</w:t>
      </w:r>
      <w:proofErr w:type="spellEnd"/>
      <w:r w:rsidR="0018294C" w:rsidRPr="00F4007B">
        <w:rPr>
          <w:rFonts w:eastAsia="Times New Roman" w:cs="Times New Roman"/>
          <w:kern w:val="0"/>
          <w:sz w:val="28"/>
          <w:szCs w:val="28"/>
          <w14:ligatures w14:val="none"/>
        </w:rPr>
        <w:t xml:space="preserve"> </w:t>
      </w:r>
      <w:proofErr w:type="spellStart"/>
      <w:r w:rsidR="0018294C" w:rsidRPr="00F4007B">
        <w:rPr>
          <w:rFonts w:eastAsia="Times New Roman" w:cs="Times New Roman"/>
          <w:kern w:val="0"/>
          <w:sz w:val="28"/>
          <w:szCs w:val="28"/>
          <w14:ligatures w14:val="none"/>
        </w:rPr>
        <w:t>được</w:t>
      </w:r>
      <w:proofErr w:type="spellEnd"/>
      <w:r w:rsidR="0018294C" w:rsidRPr="00F4007B">
        <w:rPr>
          <w:rFonts w:eastAsia="Times New Roman" w:cs="Times New Roman"/>
          <w:kern w:val="0"/>
          <w:sz w:val="28"/>
          <w:szCs w:val="28"/>
          <w14:ligatures w14:val="none"/>
        </w:rPr>
        <w:t xml:space="preserve"> </w:t>
      </w:r>
      <w:proofErr w:type="spellStart"/>
      <w:r w:rsidR="0018294C" w:rsidRPr="00F4007B">
        <w:rPr>
          <w:rFonts w:eastAsia="Times New Roman" w:cs="Times New Roman"/>
          <w:kern w:val="0"/>
          <w:sz w:val="28"/>
          <w:szCs w:val="28"/>
          <w14:ligatures w14:val="none"/>
        </w:rPr>
        <w:t>xây</w:t>
      </w:r>
      <w:proofErr w:type="spellEnd"/>
      <w:r w:rsidR="0018294C" w:rsidRPr="00F4007B">
        <w:rPr>
          <w:rFonts w:eastAsia="Times New Roman" w:cs="Times New Roman"/>
          <w:kern w:val="0"/>
          <w:sz w:val="28"/>
          <w:szCs w:val="28"/>
          <w14:ligatures w14:val="none"/>
        </w:rPr>
        <w:t xml:space="preserve"> </w:t>
      </w:r>
      <w:proofErr w:type="spellStart"/>
      <w:r w:rsidR="0018294C" w:rsidRPr="00F4007B">
        <w:rPr>
          <w:rFonts w:eastAsia="Times New Roman" w:cs="Times New Roman"/>
          <w:kern w:val="0"/>
          <w:sz w:val="28"/>
          <w:szCs w:val="28"/>
          <w14:ligatures w14:val="none"/>
        </w:rPr>
        <w:t>dựng</w:t>
      </w:r>
      <w:proofErr w:type="spellEnd"/>
      <w:r w:rsidR="0018294C" w:rsidRPr="00F4007B">
        <w:rPr>
          <w:rFonts w:eastAsia="Times New Roman" w:cs="Times New Roman"/>
          <w:kern w:val="0"/>
          <w:sz w:val="28"/>
          <w:szCs w:val="28"/>
          <w14:ligatures w14:val="none"/>
        </w:rPr>
        <w:t xml:space="preserve"> </w:t>
      </w:r>
      <w:proofErr w:type="spellStart"/>
      <w:r w:rsidR="0018294C" w:rsidRPr="00F4007B">
        <w:rPr>
          <w:rFonts w:eastAsia="Times New Roman" w:cs="Times New Roman"/>
          <w:kern w:val="0"/>
          <w:sz w:val="28"/>
          <w:szCs w:val="28"/>
          <w14:ligatures w14:val="none"/>
        </w:rPr>
        <w:t>ngắn</w:t>
      </w:r>
      <w:proofErr w:type="spellEnd"/>
      <w:r w:rsidR="0018294C" w:rsidRPr="00F4007B">
        <w:rPr>
          <w:rFonts w:eastAsia="Times New Roman" w:cs="Times New Roman"/>
          <w:kern w:val="0"/>
          <w:sz w:val="28"/>
          <w:szCs w:val="28"/>
          <w14:ligatures w14:val="none"/>
        </w:rPr>
        <w:t xml:space="preserve"> </w:t>
      </w:r>
      <w:proofErr w:type="spellStart"/>
      <w:r w:rsidR="0018294C" w:rsidRPr="00F4007B">
        <w:rPr>
          <w:rFonts w:eastAsia="Times New Roman" w:cs="Times New Roman"/>
          <w:kern w:val="0"/>
          <w:sz w:val="28"/>
          <w:szCs w:val="28"/>
          <w14:ligatures w14:val="none"/>
        </w:rPr>
        <w:t>gọn</w:t>
      </w:r>
      <w:proofErr w:type="spellEnd"/>
      <w:r w:rsidR="0018294C" w:rsidRPr="00F4007B">
        <w:rPr>
          <w:rFonts w:eastAsia="Times New Roman" w:cs="Times New Roman"/>
          <w:kern w:val="0"/>
          <w:sz w:val="28"/>
          <w:szCs w:val="28"/>
          <w14:ligatures w14:val="none"/>
        </w:rPr>
        <w:t xml:space="preserve">, </w:t>
      </w:r>
      <w:proofErr w:type="spellStart"/>
      <w:r w:rsidR="0018294C" w:rsidRPr="00F4007B">
        <w:rPr>
          <w:rFonts w:eastAsia="Times New Roman" w:cs="Times New Roman"/>
          <w:kern w:val="0"/>
          <w:sz w:val="28"/>
          <w:szCs w:val="28"/>
          <w14:ligatures w14:val="none"/>
        </w:rPr>
        <w:t>tiêu</w:t>
      </w:r>
      <w:proofErr w:type="spellEnd"/>
      <w:r w:rsidR="0018294C" w:rsidRPr="00F4007B">
        <w:rPr>
          <w:rFonts w:eastAsia="Times New Roman" w:cs="Times New Roman"/>
          <w:kern w:val="0"/>
          <w:sz w:val="28"/>
          <w:szCs w:val="28"/>
          <w14:ligatures w14:val="none"/>
        </w:rPr>
        <w:t xml:space="preserve"> </w:t>
      </w:r>
      <w:proofErr w:type="spellStart"/>
      <w:r w:rsidR="0018294C" w:rsidRPr="00F4007B">
        <w:rPr>
          <w:rFonts w:eastAsia="Times New Roman" w:cs="Times New Roman"/>
          <w:kern w:val="0"/>
          <w:sz w:val="28"/>
          <w:szCs w:val="28"/>
          <w14:ligatures w14:val="none"/>
        </w:rPr>
        <w:t>biểu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dễ</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áp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dụng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tập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trung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vào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yêu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cầu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cốt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lõi</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về</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phát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triển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kinh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tế</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giảm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nghèo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xây</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dựng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đời</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sống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văn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hóa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tổ</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chức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hoạt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động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phong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trào</w:t>
      </w:r>
      <w:proofErr w:type="spellEnd"/>
      <w:r w:rsidR="00917367" w:rsidRPr="00F4007B">
        <w:rPr>
          <w:rFonts w:eastAsia="Times New Roman" w:cs="Times New Roman"/>
          <w:kern w:val="0"/>
          <w:sz w:val="28"/>
          <w:szCs w:val="28"/>
          <w14:ligatures w14:val="none"/>
        </w:rPr>
        <w:t>.</w:t>
      </w:r>
      <w:r w:rsidR="0018294C"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Một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số</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tiêu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chí</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không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phân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tách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quá</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sâu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về</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điều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kiện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hạ</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tầng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phù</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hợp</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với</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điều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kiện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vùng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miền</w:t>
      </w:r>
      <w:proofErr w:type="spellEnd"/>
      <w:r w:rsidR="00917367" w:rsidRPr="00F4007B">
        <w:rPr>
          <w:rFonts w:eastAsia="Times New Roman" w:cs="Times New Roman"/>
          <w:kern w:val="0"/>
          <w:sz w:val="28"/>
          <w:szCs w:val="28"/>
          <w14:ligatures w14:val="none"/>
        </w:rPr>
        <w:t>.</w:t>
      </w:r>
    </w:p>
    <w:p w14:paraId="71030A42" w14:textId="77777777" w:rsidR="0018294C" w:rsidRPr="00F4007B" w:rsidRDefault="00C60984"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b) </w:t>
      </w:r>
      <w:proofErr w:type="spellStart"/>
      <w:r w:rsidRPr="00F4007B">
        <w:rPr>
          <w:rFonts w:eastAsia="Times New Roman" w:cs="Times New Roman"/>
          <w:kern w:val="0"/>
          <w:sz w:val="28"/>
          <w:szCs w:val="28"/>
          <w14:ligatures w14:val="none"/>
        </w:rPr>
        <w:t>Hạn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chế</w:t>
      </w:r>
      <w:proofErr w:type="spellEnd"/>
      <w:r w:rsidRPr="00F4007B">
        <w:rPr>
          <w:rFonts w:eastAsia="Times New Roman" w:cs="Times New Roman"/>
          <w:kern w:val="0"/>
          <w:sz w:val="28"/>
          <w:szCs w:val="28"/>
          <w14:ligatures w14:val="none"/>
        </w:rPr>
        <w:t>:</w:t>
      </w:r>
    </w:p>
    <w:p w14:paraId="637B36CD" w14:textId="77777777" w:rsidR="0018294C" w:rsidRPr="00F4007B" w:rsidRDefault="0018294C"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Một</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số</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nội</w:t>
      </w:r>
      <w:proofErr w:type="spellEnd"/>
      <w:r w:rsidRPr="00F4007B">
        <w:rPr>
          <w:rFonts w:eastAsia="Times New Roman" w:cs="Times New Roman"/>
          <w:kern w:val="0"/>
          <w:sz w:val="28"/>
          <w:szCs w:val="28"/>
          <w14:ligatures w14:val="none"/>
        </w:rPr>
        <w:t xml:space="preserve"> dung </w:t>
      </w:r>
      <w:proofErr w:type="spellStart"/>
      <w:r w:rsidRPr="00F4007B">
        <w:rPr>
          <w:rFonts w:eastAsia="Times New Roman" w:cs="Times New Roman"/>
          <w:kern w:val="0"/>
          <w:sz w:val="28"/>
          <w:szCs w:val="28"/>
          <w14:ligatures w14:val="none"/>
        </w:rPr>
        <w:t>cần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lượng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hóa</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cụ</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thể</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hơn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để</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thuận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lợi</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cho</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cơ</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sở</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trong</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đánh</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giá</w:t>
      </w:r>
      <w:proofErr w:type="spellEnd"/>
      <w:r w:rsidRPr="00F4007B">
        <w:rPr>
          <w:rFonts w:eastAsia="Times New Roman" w:cs="Times New Roman"/>
          <w:kern w:val="0"/>
          <w:sz w:val="28"/>
          <w:szCs w:val="28"/>
          <w14:ligatures w14:val="none"/>
        </w:rPr>
        <w:t>.</w:t>
      </w:r>
    </w:p>
    <w:p w14:paraId="2FABF701" w14:textId="449E44AA" w:rsidR="00917367" w:rsidRPr="00F4007B" w:rsidRDefault="0018294C" w:rsidP="00551BBB">
      <w:pPr>
        <w:spacing w:before="120" w:after="120" w:line="360" w:lineRule="atLeast"/>
        <w:ind w:firstLine="567"/>
        <w:outlineLvl w:val="4"/>
        <w:rPr>
          <w:rFonts w:cs="Times New Roman"/>
          <w:sz w:val="28"/>
          <w:szCs w:val="28"/>
        </w:rPr>
      </w:pPr>
      <w:r w:rsidRPr="00F4007B">
        <w:rPr>
          <w:rFonts w:cs="Times New Roman"/>
          <w:sz w:val="28"/>
          <w:szCs w:val="28"/>
        </w:rPr>
        <w:t xml:space="preserve">- </w:t>
      </w:r>
      <w:proofErr w:type="spellStart"/>
      <w:r w:rsidR="00917367" w:rsidRPr="00F4007B">
        <w:rPr>
          <w:rFonts w:cs="Times New Roman"/>
          <w:sz w:val="28"/>
          <w:szCs w:val="28"/>
        </w:rPr>
        <w:t>Chưa</w:t>
      </w:r>
      <w:proofErr w:type="spellEnd"/>
      <w:r w:rsidR="00917367" w:rsidRPr="00F4007B">
        <w:rPr>
          <w:rFonts w:cs="Times New Roman"/>
          <w:sz w:val="28"/>
          <w:szCs w:val="28"/>
        </w:rPr>
        <w:t xml:space="preserve"> </w:t>
      </w:r>
      <w:proofErr w:type="spellStart"/>
      <w:r w:rsidR="00917367" w:rsidRPr="00F4007B">
        <w:rPr>
          <w:rFonts w:cs="Times New Roman"/>
          <w:sz w:val="28"/>
          <w:szCs w:val="28"/>
        </w:rPr>
        <w:t>bổ</w:t>
      </w:r>
      <w:proofErr w:type="spellEnd"/>
      <w:r w:rsidR="00917367" w:rsidRPr="00F4007B">
        <w:rPr>
          <w:rFonts w:cs="Times New Roman"/>
          <w:sz w:val="28"/>
          <w:szCs w:val="28"/>
        </w:rPr>
        <w:t xml:space="preserve"> sung </w:t>
      </w:r>
      <w:proofErr w:type="spellStart"/>
      <w:r w:rsidR="00917367" w:rsidRPr="00F4007B">
        <w:rPr>
          <w:rFonts w:cs="Times New Roman"/>
          <w:sz w:val="28"/>
          <w:szCs w:val="28"/>
        </w:rPr>
        <w:t>các</w:t>
      </w:r>
      <w:proofErr w:type="spellEnd"/>
      <w:r w:rsidR="00917367" w:rsidRPr="00F4007B">
        <w:rPr>
          <w:rFonts w:cs="Times New Roman"/>
          <w:sz w:val="28"/>
          <w:szCs w:val="28"/>
        </w:rPr>
        <w:t xml:space="preserve"> </w:t>
      </w:r>
      <w:proofErr w:type="spellStart"/>
      <w:r w:rsidR="00917367" w:rsidRPr="00F4007B">
        <w:rPr>
          <w:rFonts w:cs="Times New Roman"/>
          <w:sz w:val="28"/>
          <w:szCs w:val="28"/>
        </w:rPr>
        <w:t>nội</w:t>
      </w:r>
      <w:proofErr w:type="spellEnd"/>
      <w:r w:rsidR="00917367" w:rsidRPr="00F4007B">
        <w:rPr>
          <w:rFonts w:cs="Times New Roman"/>
          <w:sz w:val="28"/>
          <w:szCs w:val="28"/>
        </w:rPr>
        <w:t xml:space="preserve"> dung </w:t>
      </w:r>
      <w:proofErr w:type="spellStart"/>
      <w:r w:rsidR="00917367" w:rsidRPr="00F4007B">
        <w:rPr>
          <w:rFonts w:cs="Times New Roman"/>
          <w:sz w:val="28"/>
          <w:szCs w:val="28"/>
        </w:rPr>
        <w:t>nhằm</w:t>
      </w:r>
      <w:proofErr w:type="spellEnd"/>
      <w:r w:rsidR="00917367" w:rsidRPr="00F4007B">
        <w:rPr>
          <w:rFonts w:cs="Times New Roman"/>
          <w:sz w:val="28"/>
          <w:szCs w:val="28"/>
        </w:rPr>
        <w:t xml:space="preserve"> </w:t>
      </w:r>
      <w:proofErr w:type="spellStart"/>
      <w:r w:rsidR="00917367" w:rsidRPr="00F4007B">
        <w:rPr>
          <w:rFonts w:cs="Times New Roman"/>
          <w:sz w:val="28"/>
          <w:szCs w:val="28"/>
        </w:rPr>
        <w:t>tăng</w:t>
      </w:r>
      <w:proofErr w:type="spellEnd"/>
      <w:r w:rsidR="00917367" w:rsidRPr="00F4007B">
        <w:rPr>
          <w:rFonts w:cs="Times New Roman"/>
          <w:sz w:val="28"/>
          <w:szCs w:val="28"/>
        </w:rPr>
        <w:t xml:space="preserve"> </w:t>
      </w:r>
      <w:proofErr w:type="spellStart"/>
      <w:r w:rsidR="00917367" w:rsidRPr="00F4007B">
        <w:rPr>
          <w:rFonts w:cs="Times New Roman"/>
          <w:sz w:val="28"/>
          <w:szCs w:val="28"/>
        </w:rPr>
        <w:t>tính</w:t>
      </w:r>
      <w:proofErr w:type="spellEnd"/>
      <w:r w:rsidR="00917367" w:rsidRPr="00F4007B">
        <w:rPr>
          <w:rFonts w:cs="Times New Roman"/>
          <w:sz w:val="28"/>
          <w:szCs w:val="28"/>
        </w:rPr>
        <w:t xml:space="preserve"> </w:t>
      </w:r>
      <w:proofErr w:type="spellStart"/>
      <w:r w:rsidR="00917367" w:rsidRPr="00F4007B">
        <w:rPr>
          <w:rFonts w:cs="Times New Roman"/>
          <w:sz w:val="28"/>
          <w:szCs w:val="28"/>
        </w:rPr>
        <w:t>ràng</w:t>
      </w:r>
      <w:proofErr w:type="spellEnd"/>
      <w:r w:rsidR="00917367" w:rsidRPr="00F4007B">
        <w:rPr>
          <w:rFonts w:cs="Times New Roman"/>
          <w:sz w:val="28"/>
          <w:szCs w:val="28"/>
        </w:rPr>
        <w:t xml:space="preserve"> </w:t>
      </w:r>
      <w:proofErr w:type="spellStart"/>
      <w:r w:rsidR="00917367" w:rsidRPr="00F4007B">
        <w:rPr>
          <w:rFonts w:cs="Times New Roman"/>
          <w:sz w:val="28"/>
          <w:szCs w:val="28"/>
        </w:rPr>
        <w:t>buộc</w:t>
      </w:r>
      <w:proofErr w:type="spellEnd"/>
      <w:r w:rsidR="00917367" w:rsidRPr="00F4007B">
        <w:rPr>
          <w:rFonts w:cs="Times New Roman"/>
          <w:sz w:val="28"/>
          <w:szCs w:val="28"/>
        </w:rPr>
        <w:t xml:space="preserve"> </w:t>
      </w:r>
      <w:proofErr w:type="spellStart"/>
      <w:r w:rsidR="00917367" w:rsidRPr="00F4007B">
        <w:rPr>
          <w:rFonts w:cs="Times New Roman"/>
          <w:sz w:val="28"/>
          <w:szCs w:val="28"/>
        </w:rPr>
        <w:t>về</w:t>
      </w:r>
      <w:proofErr w:type="spellEnd"/>
      <w:r w:rsidR="00917367" w:rsidRPr="00F4007B">
        <w:rPr>
          <w:rFonts w:cs="Times New Roman"/>
          <w:sz w:val="28"/>
          <w:szCs w:val="28"/>
        </w:rPr>
        <w:t xml:space="preserve"> </w:t>
      </w:r>
      <w:proofErr w:type="spellStart"/>
      <w:r w:rsidR="00917367" w:rsidRPr="00F4007B">
        <w:rPr>
          <w:rFonts w:cs="Times New Roman"/>
          <w:sz w:val="28"/>
          <w:szCs w:val="28"/>
        </w:rPr>
        <w:t>tuân</w:t>
      </w:r>
      <w:proofErr w:type="spellEnd"/>
      <w:r w:rsidR="00917367" w:rsidRPr="00F4007B">
        <w:rPr>
          <w:rFonts w:cs="Times New Roman"/>
          <w:sz w:val="28"/>
          <w:szCs w:val="28"/>
        </w:rPr>
        <w:t xml:space="preserve"> </w:t>
      </w:r>
      <w:proofErr w:type="spellStart"/>
      <w:r w:rsidR="00917367" w:rsidRPr="00F4007B">
        <w:rPr>
          <w:rFonts w:cs="Times New Roman"/>
          <w:sz w:val="28"/>
          <w:szCs w:val="28"/>
        </w:rPr>
        <w:t>thủ</w:t>
      </w:r>
      <w:proofErr w:type="spellEnd"/>
      <w:r w:rsidR="00917367" w:rsidRPr="00F4007B">
        <w:rPr>
          <w:rFonts w:cs="Times New Roman"/>
          <w:sz w:val="28"/>
          <w:szCs w:val="28"/>
        </w:rPr>
        <w:t xml:space="preserve"> </w:t>
      </w:r>
      <w:proofErr w:type="spellStart"/>
      <w:r w:rsidR="00917367" w:rsidRPr="00F4007B">
        <w:rPr>
          <w:rFonts w:cs="Times New Roman"/>
          <w:sz w:val="28"/>
          <w:szCs w:val="28"/>
        </w:rPr>
        <w:t>pháp</w:t>
      </w:r>
      <w:proofErr w:type="spellEnd"/>
      <w:r w:rsidR="00917367" w:rsidRPr="00F4007B">
        <w:rPr>
          <w:rFonts w:cs="Times New Roman"/>
          <w:sz w:val="28"/>
          <w:szCs w:val="28"/>
        </w:rPr>
        <w:t xml:space="preserve"> </w:t>
      </w:r>
      <w:proofErr w:type="spellStart"/>
      <w:r w:rsidR="00917367" w:rsidRPr="00F4007B">
        <w:rPr>
          <w:rFonts w:cs="Times New Roman"/>
          <w:sz w:val="28"/>
          <w:szCs w:val="28"/>
        </w:rPr>
        <w:t>luật</w:t>
      </w:r>
      <w:proofErr w:type="spellEnd"/>
      <w:r w:rsidR="00917367" w:rsidRPr="00F4007B">
        <w:rPr>
          <w:rFonts w:cs="Times New Roman"/>
          <w:sz w:val="28"/>
          <w:szCs w:val="28"/>
        </w:rPr>
        <w:t xml:space="preserve"> </w:t>
      </w:r>
      <w:proofErr w:type="spellStart"/>
      <w:r w:rsidR="00917367" w:rsidRPr="00F4007B">
        <w:rPr>
          <w:rFonts w:cs="Times New Roman"/>
          <w:sz w:val="28"/>
          <w:szCs w:val="28"/>
        </w:rPr>
        <w:t>trong</w:t>
      </w:r>
      <w:proofErr w:type="spellEnd"/>
      <w:r w:rsidR="00917367" w:rsidRPr="00F4007B">
        <w:rPr>
          <w:rFonts w:cs="Times New Roman"/>
          <w:sz w:val="28"/>
          <w:szCs w:val="28"/>
        </w:rPr>
        <w:t xml:space="preserve"> </w:t>
      </w:r>
      <w:proofErr w:type="spellStart"/>
      <w:r w:rsidR="00917367" w:rsidRPr="00F4007B">
        <w:rPr>
          <w:rFonts w:cs="Times New Roman"/>
          <w:sz w:val="28"/>
          <w:szCs w:val="28"/>
        </w:rPr>
        <w:t>hoạt</w:t>
      </w:r>
      <w:proofErr w:type="spellEnd"/>
      <w:r w:rsidR="00917367" w:rsidRPr="00F4007B">
        <w:rPr>
          <w:rFonts w:cs="Times New Roman"/>
          <w:sz w:val="28"/>
          <w:szCs w:val="28"/>
        </w:rPr>
        <w:t xml:space="preserve"> </w:t>
      </w:r>
      <w:proofErr w:type="spellStart"/>
      <w:r w:rsidR="00917367" w:rsidRPr="00F4007B">
        <w:rPr>
          <w:rFonts w:cs="Times New Roman"/>
          <w:sz w:val="28"/>
          <w:szCs w:val="28"/>
        </w:rPr>
        <w:t>động</w:t>
      </w:r>
      <w:proofErr w:type="spellEnd"/>
      <w:r w:rsidR="00917367" w:rsidRPr="00F4007B">
        <w:rPr>
          <w:rFonts w:cs="Times New Roman"/>
          <w:sz w:val="28"/>
          <w:szCs w:val="28"/>
        </w:rPr>
        <w:t xml:space="preserve"> </w:t>
      </w:r>
      <w:proofErr w:type="spellStart"/>
      <w:r w:rsidR="00917367" w:rsidRPr="00F4007B">
        <w:rPr>
          <w:rFonts w:cs="Times New Roman"/>
          <w:sz w:val="28"/>
          <w:szCs w:val="28"/>
        </w:rPr>
        <w:t>tạo</w:t>
      </w:r>
      <w:proofErr w:type="spellEnd"/>
      <w:r w:rsidR="00917367" w:rsidRPr="00F4007B">
        <w:rPr>
          <w:rFonts w:cs="Times New Roman"/>
          <w:sz w:val="28"/>
          <w:szCs w:val="28"/>
        </w:rPr>
        <w:t xml:space="preserve"> </w:t>
      </w:r>
      <w:proofErr w:type="spellStart"/>
      <w:r w:rsidR="00917367" w:rsidRPr="00F4007B">
        <w:rPr>
          <w:rFonts w:cs="Times New Roman"/>
          <w:sz w:val="28"/>
          <w:szCs w:val="28"/>
        </w:rPr>
        <w:t>thu</w:t>
      </w:r>
      <w:proofErr w:type="spellEnd"/>
      <w:r w:rsidR="00917367" w:rsidRPr="00F4007B">
        <w:rPr>
          <w:rFonts w:cs="Times New Roman"/>
          <w:sz w:val="28"/>
          <w:szCs w:val="28"/>
        </w:rPr>
        <w:t xml:space="preserve"> </w:t>
      </w:r>
      <w:proofErr w:type="spellStart"/>
      <w:r w:rsidR="00917367" w:rsidRPr="00F4007B">
        <w:rPr>
          <w:rFonts w:cs="Times New Roman"/>
          <w:sz w:val="28"/>
          <w:szCs w:val="28"/>
        </w:rPr>
        <w:t>nhập</w:t>
      </w:r>
      <w:proofErr w:type="spellEnd"/>
      <w:r w:rsidR="00917367" w:rsidRPr="00F4007B">
        <w:rPr>
          <w:rFonts w:cs="Times New Roman"/>
          <w:sz w:val="28"/>
          <w:szCs w:val="28"/>
        </w:rPr>
        <w:t>.</w:t>
      </w:r>
      <w:r w:rsidRPr="00F4007B">
        <w:rPr>
          <w:rFonts w:cs="Times New Roman"/>
          <w:sz w:val="28"/>
          <w:szCs w:val="28"/>
        </w:rPr>
        <w:t xml:space="preserve"> </w:t>
      </w:r>
      <w:proofErr w:type="spellStart"/>
      <w:r w:rsidR="00917367" w:rsidRPr="00F4007B">
        <w:rPr>
          <w:rFonts w:cs="Times New Roman"/>
          <w:sz w:val="28"/>
          <w:szCs w:val="28"/>
        </w:rPr>
        <w:t>Tiêu</w:t>
      </w:r>
      <w:proofErr w:type="spellEnd"/>
      <w:r w:rsidR="00917367" w:rsidRPr="00F4007B">
        <w:rPr>
          <w:rFonts w:cs="Times New Roman"/>
          <w:sz w:val="28"/>
          <w:szCs w:val="28"/>
        </w:rPr>
        <w:t xml:space="preserve"> </w:t>
      </w:r>
      <w:proofErr w:type="spellStart"/>
      <w:r w:rsidR="00917367" w:rsidRPr="00F4007B">
        <w:rPr>
          <w:rFonts w:cs="Times New Roman"/>
          <w:sz w:val="28"/>
          <w:szCs w:val="28"/>
        </w:rPr>
        <w:t>chí</w:t>
      </w:r>
      <w:proofErr w:type="spellEnd"/>
      <w:r w:rsidR="00917367" w:rsidRPr="00F4007B">
        <w:rPr>
          <w:rFonts w:cs="Times New Roman"/>
          <w:sz w:val="28"/>
          <w:szCs w:val="28"/>
        </w:rPr>
        <w:t xml:space="preserve"> </w:t>
      </w:r>
      <w:proofErr w:type="spellStart"/>
      <w:r w:rsidR="00917367" w:rsidRPr="00F4007B">
        <w:rPr>
          <w:rFonts w:cs="Times New Roman"/>
          <w:sz w:val="28"/>
          <w:szCs w:val="28"/>
        </w:rPr>
        <w:t>về</w:t>
      </w:r>
      <w:proofErr w:type="spellEnd"/>
      <w:r w:rsidR="00917367" w:rsidRPr="00F4007B">
        <w:rPr>
          <w:rFonts w:cs="Times New Roman"/>
          <w:sz w:val="28"/>
          <w:szCs w:val="28"/>
        </w:rPr>
        <w:t xml:space="preserve"> </w:t>
      </w:r>
      <w:proofErr w:type="spellStart"/>
      <w:r w:rsidR="00917367" w:rsidRPr="00F4007B">
        <w:rPr>
          <w:rFonts w:cs="Times New Roman"/>
          <w:sz w:val="28"/>
          <w:szCs w:val="28"/>
        </w:rPr>
        <w:t>phát</w:t>
      </w:r>
      <w:proofErr w:type="spellEnd"/>
      <w:r w:rsidR="00917367" w:rsidRPr="00F4007B">
        <w:rPr>
          <w:rFonts w:cs="Times New Roman"/>
          <w:sz w:val="28"/>
          <w:szCs w:val="28"/>
        </w:rPr>
        <w:t xml:space="preserve"> </w:t>
      </w:r>
      <w:proofErr w:type="spellStart"/>
      <w:r w:rsidR="00917367" w:rsidRPr="00F4007B">
        <w:rPr>
          <w:rFonts w:cs="Times New Roman"/>
          <w:sz w:val="28"/>
          <w:szCs w:val="28"/>
        </w:rPr>
        <w:t>triển</w:t>
      </w:r>
      <w:proofErr w:type="spellEnd"/>
      <w:r w:rsidR="00917367" w:rsidRPr="00F4007B">
        <w:rPr>
          <w:rFonts w:cs="Times New Roman"/>
          <w:sz w:val="28"/>
          <w:szCs w:val="28"/>
        </w:rPr>
        <w:t xml:space="preserve"> </w:t>
      </w:r>
      <w:proofErr w:type="spellStart"/>
      <w:r w:rsidR="00917367" w:rsidRPr="00F4007B">
        <w:rPr>
          <w:rFonts w:cs="Times New Roman"/>
          <w:sz w:val="28"/>
          <w:szCs w:val="28"/>
        </w:rPr>
        <w:t>ngành</w:t>
      </w:r>
      <w:proofErr w:type="spellEnd"/>
      <w:r w:rsidR="00917367" w:rsidRPr="00F4007B">
        <w:rPr>
          <w:rFonts w:cs="Times New Roman"/>
          <w:sz w:val="28"/>
          <w:szCs w:val="28"/>
        </w:rPr>
        <w:t xml:space="preserve"> </w:t>
      </w:r>
      <w:proofErr w:type="spellStart"/>
      <w:r w:rsidR="00917367" w:rsidRPr="00F4007B">
        <w:rPr>
          <w:rFonts w:cs="Times New Roman"/>
          <w:sz w:val="28"/>
          <w:szCs w:val="28"/>
        </w:rPr>
        <w:t>nghề</w:t>
      </w:r>
      <w:proofErr w:type="spellEnd"/>
      <w:r w:rsidR="00917367" w:rsidRPr="00F4007B">
        <w:rPr>
          <w:rFonts w:cs="Times New Roman"/>
          <w:sz w:val="28"/>
          <w:szCs w:val="28"/>
        </w:rPr>
        <w:t xml:space="preserve"> </w:t>
      </w:r>
      <w:proofErr w:type="spellStart"/>
      <w:r w:rsidR="00917367" w:rsidRPr="00F4007B">
        <w:rPr>
          <w:rFonts w:cs="Times New Roman"/>
          <w:sz w:val="28"/>
          <w:szCs w:val="28"/>
        </w:rPr>
        <w:t>truyền</w:t>
      </w:r>
      <w:proofErr w:type="spellEnd"/>
      <w:r w:rsidR="00917367" w:rsidRPr="00F4007B">
        <w:rPr>
          <w:rFonts w:cs="Times New Roman"/>
          <w:sz w:val="28"/>
          <w:szCs w:val="28"/>
        </w:rPr>
        <w:t xml:space="preserve"> </w:t>
      </w:r>
      <w:proofErr w:type="spellStart"/>
      <w:r w:rsidR="00917367" w:rsidRPr="00F4007B">
        <w:rPr>
          <w:rFonts w:cs="Times New Roman"/>
          <w:sz w:val="28"/>
          <w:szCs w:val="28"/>
        </w:rPr>
        <w:t>thống</w:t>
      </w:r>
      <w:proofErr w:type="spellEnd"/>
      <w:r w:rsidR="00917367" w:rsidRPr="00F4007B">
        <w:rPr>
          <w:rFonts w:cs="Times New Roman"/>
          <w:sz w:val="28"/>
          <w:szCs w:val="28"/>
        </w:rPr>
        <w:t xml:space="preserve"> </w:t>
      </w:r>
      <w:proofErr w:type="spellStart"/>
      <w:r w:rsidR="00917367" w:rsidRPr="00F4007B">
        <w:rPr>
          <w:rFonts w:cs="Times New Roman"/>
          <w:sz w:val="28"/>
          <w:szCs w:val="28"/>
        </w:rPr>
        <w:t>chưa</w:t>
      </w:r>
      <w:proofErr w:type="spellEnd"/>
      <w:r w:rsidR="00917367" w:rsidRPr="00F4007B">
        <w:rPr>
          <w:rFonts w:cs="Times New Roman"/>
          <w:sz w:val="28"/>
          <w:szCs w:val="28"/>
        </w:rPr>
        <w:t xml:space="preserve"> </w:t>
      </w:r>
      <w:proofErr w:type="spellStart"/>
      <w:r w:rsidR="00917367" w:rsidRPr="00F4007B">
        <w:rPr>
          <w:rFonts w:cs="Times New Roman"/>
          <w:sz w:val="28"/>
          <w:szCs w:val="28"/>
        </w:rPr>
        <w:t>làm</w:t>
      </w:r>
      <w:proofErr w:type="spellEnd"/>
      <w:r w:rsidR="00917367" w:rsidRPr="00F4007B">
        <w:rPr>
          <w:rFonts w:cs="Times New Roman"/>
          <w:sz w:val="28"/>
          <w:szCs w:val="28"/>
        </w:rPr>
        <w:t xml:space="preserve"> </w:t>
      </w:r>
      <w:proofErr w:type="spellStart"/>
      <w:r w:rsidR="00917367" w:rsidRPr="00F4007B">
        <w:rPr>
          <w:rFonts w:cs="Times New Roman"/>
          <w:sz w:val="28"/>
          <w:szCs w:val="28"/>
        </w:rPr>
        <w:t>rõ</w:t>
      </w:r>
      <w:proofErr w:type="spellEnd"/>
      <w:r w:rsidR="00917367" w:rsidRPr="00F4007B">
        <w:rPr>
          <w:rFonts w:cs="Times New Roman"/>
          <w:sz w:val="28"/>
          <w:szCs w:val="28"/>
        </w:rPr>
        <w:t xml:space="preserve"> </w:t>
      </w:r>
      <w:proofErr w:type="spellStart"/>
      <w:r w:rsidR="00917367" w:rsidRPr="00F4007B">
        <w:rPr>
          <w:rFonts w:cs="Times New Roman"/>
          <w:sz w:val="28"/>
          <w:szCs w:val="28"/>
        </w:rPr>
        <w:t>tính</w:t>
      </w:r>
      <w:proofErr w:type="spellEnd"/>
      <w:r w:rsidR="00917367" w:rsidRPr="00F4007B">
        <w:rPr>
          <w:rFonts w:cs="Times New Roman"/>
          <w:sz w:val="28"/>
          <w:szCs w:val="28"/>
        </w:rPr>
        <w:t xml:space="preserve"> </w:t>
      </w:r>
      <w:proofErr w:type="spellStart"/>
      <w:r w:rsidR="00917367" w:rsidRPr="00F4007B">
        <w:rPr>
          <w:rFonts w:cs="Times New Roman"/>
          <w:sz w:val="28"/>
          <w:szCs w:val="28"/>
        </w:rPr>
        <w:t>đặc</w:t>
      </w:r>
      <w:proofErr w:type="spellEnd"/>
      <w:r w:rsidR="00917367" w:rsidRPr="00F4007B">
        <w:rPr>
          <w:rFonts w:cs="Times New Roman"/>
          <w:sz w:val="28"/>
          <w:szCs w:val="28"/>
        </w:rPr>
        <w:t xml:space="preserve"> </w:t>
      </w:r>
      <w:proofErr w:type="spellStart"/>
      <w:r w:rsidR="00917367" w:rsidRPr="00F4007B">
        <w:rPr>
          <w:rFonts w:cs="Times New Roman"/>
          <w:sz w:val="28"/>
          <w:szCs w:val="28"/>
        </w:rPr>
        <w:t>thù</w:t>
      </w:r>
      <w:proofErr w:type="spellEnd"/>
      <w:r w:rsidR="00917367" w:rsidRPr="00F4007B">
        <w:rPr>
          <w:rFonts w:cs="Times New Roman"/>
          <w:sz w:val="28"/>
          <w:szCs w:val="28"/>
        </w:rPr>
        <w:t xml:space="preserve"> “</w:t>
      </w:r>
      <w:proofErr w:type="spellStart"/>
      <w:r w:rsidR="00917367" w:rsidRPr="00F4007B">
        <w:rPr>
          <w:rFonts w:cs="Times New Roman"/>
          <w:sz w:val="28"/>
          <w:szCs w:val="28"/>
        </w:rPr>
        <w:t>nếu</w:t>
      </w:r>
      <w:proofErr w:type="spellEnd"/>
      <w:r w:rsidR="00917367" w:rsidRPr="00F4007B">
        <w:rPr>
          <w:rFonts w:cs="Times New Roman"/>
          <w:sz w:val="28"/>
          <w:szCs w:val="28"/>
        </w:rPr>
        <w:t xml:space="preserve"> </w:t>
      </w:r>
      <w:proofErr w:type="spellStart"/>
      <w:r w:rsidR="00917367" w:rsidRPr="00F4007B">
        <w:rPr>
          <w:rFonts w:cs="Times New Roman"/>
          <w:sz w:val="28"/>
          <w:szCs w:val="28"/>
        </w:rPr>
        <w:t>có</w:t>
      </w:r>
      <w:proofErr w:type="spellEnd"/>
      <w:r w:rsidR="00917367" w:rsidRPr="00F4007B">
        <w:rPr>
          <w:rFonts w:cs="Times New Roman"/>
          <w:sz w:val="28"/>
          <w:szCs w:val="28"/>
        </w:rPr>
        <w:t xml:space="preserve">”, </w:t>
      </w:r>
      <w:proofErr w:type="spellStart"/>
      <w:r w:rsidR="00917367" w:rsidRPr="00F4007B">
        <w:rPr>
          <w:rFonts w:cs="Times New Roman"/>
          <w:sz w:val="28"/>
          <w:szCs w:val="28"/>
        </w:rPr>
        <w:t>dẫn</w:t>
      </w:r>
      <w:proofErr w:type="spellEnd"/>
      <w:r w:rsidR="00917367" w:rsidRPr="00F4007B">
        <w:rPr>
          <w:rFonts w:cs="Times New Roman"/>
          <w:sz w:val="28"/>
          <w:szCs w:val="28"/>
        </w:rPr>
        <w:t xml:space="preserve"> </w:t>
      </w:r>
      <w:proofErr w:type="spellStart"/>
      <w:r w:rsidR="00917367" w:rsidRPr="00F4007B">
        <w:rPr>
          <w:rFonts w:cs="Times New Roman"/>
          <w:sz w:val="28"/>
          <w:szCs w:val="28"/>
        </w:rPr>
        <w:t>đến</w:t>
      </w:r>
      <w:proofErr w:type="spellEnd"/>
      <w:r w:rsidR="00917367" w:rsidRPr="00F4007B">
        <w:rPr>
          <w:rFonts w:cs="Times New Roman"/>
          <w:sz w:val="28"/>
          <w:szCs w:val="28"/>
        </w:rPr>
        <w:t xml:space="preserve"> </w:t>
      </w:r>
      <w:proofErr w:type="spellStart"/>
      <w:r w:rsidR="00917367" w:rsidRPr="00F4007B">
        <w:rPr>
          <w:rFonts w:cs="Times New Roman"/>
          <w:sz w:val="28"/>
          <w:szCs w:val="28"/>
        </w:rPr>
        <w:t>lúng</w:t>
      </w:r>
      <w:proofErr w:type="spellEnd"/>
      <w:r w:rsidR="00917367" w:rsidRPr="00F4007B">
        <w:rPr>
          <w:rFonts w:cs="Times New Roman"/>
          <w:sz w:val="28"/>
          <w:szCs w:val="28"/>
        </w:rPr>
        <w:t xml:space="preserve"> </w:t>
      </w:r>
      <w:proofErr w:type="spellStart"/>
      <w:r w:rsidR="00917367" w:rsidRPr="00F4007B">
        <w:rPr>
          <w:rFonts w:cs="Times New Roman"/>
          <w:sz w:val="28"/>
          <w:szCs w:val="28"/>
        </w:rPr>
        <w:t>túng</w:t>
      </w:r>
      <w:proofErr w:type="spellEnd"/>
      <w:r w:rsidR="00917367" w:rsidRPr="00F4007B">
        <w:rPr>
          <w:rFonts w:cs="Times New Roman"/>
          <w:sz w:val="28"/>
          <w:szCs w:val="28"/>
        </w:rPr>
        <w:t xml:space="preserve"> </w:t>
      </w:r>
      <w:proofErr w:type="spellStart"/>
      <w:r w:rsidR="00917367" w:rsidRPr="00F4007B">
        <w:rPr>
          <w:rFonts w:cs="Times New Roman"/>
          <w:sz w:val="28"/>
          <w:szCs w:val="28"/>
        </w:rPr>
        <w:t>đối</w:t>
      </w:r>
      <w:proofErr w:type="spellEnd"/>
      <w:r w:rsidR="00917367" w:rsidRPr="00F4007B">
        <w:rPr>
          <w:rFonts w:cs="Times New Roman"/>
          <w:sz w:val="28"/>
          <w:szCs w:val="28"/>
        </w:rPr>
        <w:t xml:space="preserve"> </w:t>
      </w:r>
      <w:proofErr w:type="spellStart"/>
      <w:r w:rsidR="00917367" w:rsidRPr="00F4007B">
        <w:rPr>
          <w:rFonts w:cs="Times New Roman"/>
          <w:sz w:val="28"/>
          <w:szCs w:val="28"/>
        </w:rPr>
        <w:t>với</w:t>
      </w:r>
      <w:proofErr w:type="spellEnd"/>
      <w:r w:rsidR="00917367" w:rsidRPr="00F4007B">
        <w:rPr>
          <w:rFonts w:cs="Times New Roman"/>
          <w:sz w:val="28"/>
          <w:szCs w:val="28"/>
        </w:rPr>
        <w:t xml:space="preserve"> </w:t>
      </w:r>
      <w:proofErr w:type="spellStart"/>
      <w:r w:rsidR="00917367" w:rsidRPr="00F4007B">
        <w:rPr>
          <w:rFonts w:cs="Times New Roman"/>
          <w:sz w:val="28"/>
          <w:szCs w:val="28"/>
        </w:rPr>
        <w:t>địa</w:t>
      </w:r>
      <w:proofErr w:type="spellEnd"/>
      <w:r w:rsidR="00917367" w:rsidRPr="00F4007B">
        <w:rPr>
          <w:rFonts w:cs="Times New Roman"/>
          <w:sz w:val="28"/>
          <w:szCs w:val="28"/>
        </w:rPr>
        <w:t xml:space="preserve"> </w:t>
      </w:r>
      <w:proofErr w:type="spellStart"/>
      <w:r w:rsidR="00917367" w:rsidRPr="00F4007B">
        <w:rPr>
          <w:rFonts w:cs="Times New Roman"/>
          <w:sz w:val="28"/>
          <w:szCs w:val="28"/>
        </w:rPr>
        <w:t>bàn</w:t>
      </w:r>
      <w:proofErr w:type="spellEnd"/>
      <w:r w:rsidR="00917367" w:rsidRPr="00F4007B">
        <w:rPr>
          <w:rFonts w:cs="Times New Roman"/>
          <w:sz w:val="28"/>
          <w:szCs w:val="28"/>
        </w:rPr>
        <w:t xml:space="preserve"> </w:t>
      </w:r>
      <w:proofErr w:type="spellStart"/>
      <w:r w:rsidR="00917367" w:rsidRPr="00F4007B">
        <w:rPr>
          <w:rFonts w:cs="Times New Roman"/>
          <w:sz w:val="28"/>
          <w:szCs w:val="28"/>
        </w:rPr>
        <w:t>không</w:t>
      </w:r>
      <w:proofErr w:type="spellEnd"/>
      <w:r w:rsidR="00917367" w:rsidRPr="00F4007B">
        <w:rPr>
          <w:rFonts w:cs="Times New Roman"/>
          <w:sz w:val="28"/>
          <w:szCs w:val="28"/>
        </w:rPr>
        <w:t xml:space="preserve"> </w:t>
      </w:r>
      <w:proofErr w:type="spellStart"/>
      <w:r w:rsidR="00917367" w:rsidRPr="00F4007B">
        <w:rPr>
          <w:rFonts w:cs="Times New Roman"/>
          <w:sz w:val="28"/>
          <w:szCs w:val="28"/>
        </w:rPr>
        <w:t>có</w:t>
      </w:r>
      <w:proofErr w:type="spellEnd"/>
      <w:r w:rsidR="00917367" w:rsidRPr="00F4007B">
        <w:rPr>
          <w:rFonts w:cs="Times New Roman"/>
          <w:sz w:val="28"/>
          <w:szCs w:val="28"/>
        </w:rPr>
        <w:t xml:space="preserve"> </w:t>
      </w:r>
      <w:proofErr w:type="spellStart"/>
      <w:r w:rsidR="00917367" w:rsidRPr="00F4007B">
        <w:rPr>
          <w:rFonts w:cs="Times New Roman"/>
          <w:sz w:val="28"/>
          <w:szCs w:val="28"/>
        </w:rPr>
        <w:t>ngành</w:t>
      </w:r>
      <w:proofErr w:type="spellEnd"/>
      <w:r w:rsidR="00917367" w:rsidRPr="00F4007B">
        <w:rPr>
          <w:rFonts w:cs="Times New Roman"/>
          <w:sz w:val="28"/>
          <w:szCs w:val="28"/>
        </w:rPr>
        <w:t xml:space="preserve"> </w:t>
      </w:r>
      <w:proofErr w:type="spellStart"/>
      <w:r w:rsidR="00917367" w:rsidRPr="00F4007B">
        <w:rPr>
          <w:rFonts w:cs="Times New Roman"/>
          <w:sz w:val="28"/>
          <w:szCs w:val="28"/>
        </w:rPr>
        <w:t>nghề</w:t>
      </w:r>
      <w:proofErr w:type="spellEnd"/>
      <w:r w:rsidR="00917367" w:rsidRPr="00F4007B">
        <w:rPr>
          <w:rFonts w:cs="Times New Roman"/>
          <w:sz w:val="28"/>
          <w:szCs w:val="28"/>
        </w:rPr>
        <w:t xml:space="preserve"> </w:t>
      </w:r>
      <w:proofErr w:type="spellStart"/>
      <w:r w:rsidR="00917367" w:rsidRPr="00F4007B">
        <w:rPr>
          <w:rFonts w:cs="Times New Roman"/>
          <w:sz w:val="28"/>
          <w:szCs w:val="28"/>
        </w:rPr>
        <w:t>truyền</w:t>
      </w:r>
      <w:proofErr w:type="spellEnd"/>
      <w:r w:rsidR="00917367" w:rsidRPr="00F4007B">
        <w:rPr>
          <w:rFonts w:cs="Times New Roman"/>
          <w:sz w:val="28"/>
          <w:szCs w:val="28"/>
        </w:rPr>
        <w:t xml:space="preserve"> </w:t>
      </w:r>
      <w:proofErr w:type="spellStart"/>
      <w:r w:rsidR="00917367" w:rsidRPr="00F4007B">
        <w:rPr>
          <w:rFonts w:cs="Times New Roman"/>
          <w:sz w:val="28"/>
          <w:szCs w:val="28"/>
        </w:rPr>
        <w:t>thống</w:t>
      </w:r>
      <w:proofErr w:type="spellEnd"/>
      <w:r w:rsidR="00917367" w:rsidRPr="00F4007B">
        <w:rPr>
          <w:rFonts w:cs="Times New Roman"/>
          <w:sz w:val="28"/>
          <w:szCs w:val="28"/>
        </w:rPr>
        <w:t>.</w:t>
      </w:r>
    </w:p>
    <w:p w14:paraId="7570D730" w14:textId="0C9DC4FF" w:rsidR="0010542F" w:rsidRPr="00F4007B" w:rsidRDefault="00381BA6" w:rsidP="00551BBB">
      <w:pPr>
        <w:spacing w:before="120" w:after="120" w:line="360" w:lineRule="atLeast"/>
        <w:ind w:firstLine="567"/>
        <w:outlineLvl w:val="4"/>
        <w:rPr>
          <w:rFonts w:eastAsia="Times New Roman" w:cs="Times New Roman"/>
          <w:b/>
          <w:bCs/>
          <w:kern w:val="0"/>
          <w:sz w:val="28"/>
          <w:szCs w:val="28"/>
          <w14:ligatures w14:val="none"/>
        </w:rPr>
      </w:pPr>
      <w:r w:rsidRPr="00F4007B">
        <w:rPr>
          <w:rFonts w:eastAsia="Times New Roman" w:cs="Times New Roman"/>
          <w:b/>
          <w:bCs/>
          <w:kern w:val="0"/>
          <w:sz w:val="28"/>
          <w:szCs w:val="28"/>
          <w14:ligatures w14:val="none"/>
        </w:rPr>
        <w:t>3.</w:t>
      </w:r>
      <w:r w:rsidR="00BF7234" w:rsidRPr="00F4007B">
        <w:rPr>
          <w:rFonts w:eastAsia="Times New Roman" w:cs="Times New Roman"/>
          <w:b/>
          <w:bCs/>
          <w:kern w:val="0"/>
          <w:sz w:val="28"/>
          <w:szCs w:val="28"/>
          <w14:ligatures w14:val="none"/>
        </w:rPr>
        <w:t xml:space="preserve"> </w:t>
      </w:r>
      <w:proofErr w:type="spellStart"/>
      <w:r w:rsidR="009A7A2F" w:rsidRPr="00F4007B">
        <w:rPr>
          <w:rFonts w:eastAsia="Times New Roman" w:cs="Times New Roman"/>
          <w:b/>
          <w:bCs/>
          <w:kern w:val="0"/>
          <w:sz w:val="28"/>
          <w:szCs w:val="28"/>
          <w14:ligatures w14:val="none"/>
        </w:rPr>
        <w:t>Đối</w:t>
      </w:r>
      <w:proofErr w:type="spellEnd"/>
      <w:r w:rsidR="009A7A2F" w:rsidRPr="00F4007B">
        <w:rPr>
          <w:rFonts w:eastAsia="Times New Roman" w:cs="Times New Roman"/>
          <w:b/>
          <w:bCs/>
          <w:kern w:val="0"/>
          <w:sz w:val="28"/>
          <w:szCs w:val="28"/>
          <w14:ligatures w14:val="none"/>
        </w:rPr>
        <w:t xml:space="preserve"> </w:t>
      </w:r>
      <w:proofErr w:type="spellStart"/>
      <w:r w:rsidR="009A7A2F" w:rsidRPr="00F4007B">
        <w:rPr>
          <w:rFonts w:eastAsia="Times New Roman" w:cs="Times New Roman"/>
          <w:b/>
          <w:bCs/>
          <w:kern w:val="0"/>
          <w:sz w:val="28"/>
          <w:szCs w:val="28"/>
          <w14:ligatures w14:val="none"/>
        </w:rPr>
        <w:t>với</w:t>
      </w:r>
      <w:proofErr w:type="spellEnd"/>
      <w:r w:rsidR="009A7A2F" w:rsidRPr="00F4007B">
        <w:rPr>
          <w:rFonts w:eastAsia="Times New Roman" w:cs="Times New Roman"/>
          <w:b/>
          <w:bCs/>
          <w:kern w:val="0"/>
          <w:sz w:val="28"/>
          <w:szCs w:val="28"/>
          <w14:ligatures w14:val="none"/>
        </w:rPr>
        <w:t xml:space="preserve"> </w:t>
      </w:r>
      <w:proofErr w:type="spellStart"/>
      <w:r w:rsidR="009A7A2F" w:rsidRPr="00F4007B">
        <w:rPr>
          <w:rFonts w:eastAsia="Times New Roman" w:cs="Times New Roman"/>
          <w:b/>
          <w:bCs/>
          <w:kern w:val="0"/>
          <w:sz w:val="28"/>
          <w:szCs w:val="28"/>
          <w14:ligatures w14:val="none"/>
        </w:rPr>
        <w:t>danh</w:t>
      </w:r>
      <w:proofErr w:type="spellEnd"/>
      <w:r w:rsidR="009A7A2F" w:rsidRPr="00F4007B">
        <w:rPr>
          <w:rFonts w:eastAsia="Times New Roman" w:cs="Times New Roman"/>
          <w:b/>
          <w:bCs/>
          <w:kern w:val="0"/>
          <w:sz w:val="28"/>
          <w:szCs w:val="28"/>
          <w14:ligatures w14:val="none"/>
        </w:rPr>
        <w:t xml:space="preserve"> </w:t>
      </w:r>
      <w:proofErr w:type="spellStart"/>
      <w:r w:rsidR="009A7A2F" w:rsidRPr="00F4007B">
        <w:rPr>
          <w:rFonts w:eastAsia="Times New Roman" w:cs="Times New Roman"/>
          <w:b/>
          <w:bCs/>
          <w:kern w:val="0"/>
          <w:sz w:val="28"/>
          <w:szCs w:val="28"/>
          <w14:ligatures w14:val="none"/>
        </w:rPr>
        <w:t>hiệu</w:t>
      </w:r>
      <w:proofErr w:type="spellEnd"/>
      <w:r w:rsidR="009A7A2F" w:rsidRPr="00F4007B">
        <w:rPr>
          <w:rFonts w:eastAsia="Times New Roman" w:cs="Times New Roman"/>
          <w:b/>
          <w:bCs/>
          <w:kern w:val="0"/>
          <w:sz w:val="28"/>
          <w:szCs w:val="28"/>
          <w14:ligatures w14:val="none"/>
        </w:rPr>
        <w:t xml:space="preserve"> “</w:t>
      </w:r>
      <w:proofErr w:type="spellStart"/>
      <w:r w:rsidR="009A7A2F" w:rsidRPr="00F4007B">
        <w:rPr>
          <w:rFonts w:eastAsia="Times New Roman" w:cs="Times New Roman"/>
          <w:b/>
          <w:bCs/>
          <w:kern w:val="0"/>
          <w:sz w:val="28"/>
          <w:szCs w:val="28"/>
          <w14:ligatures w14:val="none"/>
        </w:rPr>
        <w:t>Xã</w:t>
      </w:r>
      <w:proofErr w:type="spellEnd"/>
      <w:r w:rsidR="009A7A2F" w:rsidRPr="00F4007B">
        <w:rPr>
          <w:rFonts w:eastAsia="Times New Roman" w:cs="Times New Roman"/>
          <w:b/>
          <w:bCs/>
          <w:kern w:val="0"/>
          <w:sz w:val="28"/>
          <w:szCs w:val="28"/>
          <w14:ligatures w14:val="none"/>
        </w:rPr>
        <w:t xml:space="preserve">, </w:t>
      </w:r>
      <w:proofErr w:type="spellStart"/>
      <w:r w:rsidR="009A7A2F" w:rsidRPr="00F4007B">
        <w:rPr>
          <w:rFonts w:eastAsia="Times New Roman" w:cs="Times New Roman"/>
          <w:b/>
          <w:bCs/>
          <w:kern w:val="0"/>
          <w:sz w:val="28"/>
          <w:szCs w:val="28"/>
          <w14:ligatures w14:val="none"/>
        </w:rPr>
        <w:t>phường</w:t>
      </w:r>
      <w:proofErr w:type="spellEnd"/>
      <w:r w:rsidR="009A7A2F" w:rsidRPr="00F4007B">
        <w:rPr>
          <w:rFonts w:eastAsia="Times New Roman" w:cs="Times New Roman"/>
          <w:b/>
          <w:bCs/>
          <w:kern w:val="0"/>
          <w:sz w:val="28"/>
          <w:szCs w:val="28"/>
          <w14:ligatures w14:val="none"/>
        </w:rPr>
        <w:t xml:space="preserve">, </w:t>
      </w:r>
      <w:proofErr w:type="spellStart"/>
      <w:r w:rsidR="009A7A2F" w:rsidRPr="00F4007B">
        <w:rPr>
          <w:rFonts w:eastAsia="Times New Roman" w:cs="Times New Roman"/>
          <w:b/>
          <w:bCs/>
          <w:kern w:val="0"/>
          <w:sz w:val="28"/>
          <w:szCs w:val="28"/>
          <w14:ligatures w14:val="none"/>
        </w:rPr>
        <w:t>thị</w:t>
      </w:r>
      <w:proofErr w:type="spellEnd"/>
      <w:r w:rsidR="009A7A2F" w:rsidRPr="00F4007B">
        <w:rPr>
          <w:rFonts w:eastAsia="Times New Roman" w:cs="Times New Roman"/>
          <w:b/>
          <w:bCs/>
          <w:kern w:val="0"/>
          <w:sz w:val="28"/>
          <w:szCs w:val="28"/>
          <w14:ligatures w14:val="none"/>
        </w:rPr>
        <w:t xml:space="preserve"> </w:t>
      </w:r>
      <w:proofErr w:type="spellStart"/>
      <w:r w:rsidR="009A7A2F" w:rsidRPr="00F4007B">
        <w:rPr>
          <w:rFonts w:eastAsia="Times New Roman" w:cs="Times New Roman"/>
          <w:b/>
          <w:bCs/>
          <w:kern w:val="0"/>
          <w:sz w:val="28"/>
          <w:szCs w:val="28"/>
          <w14:ligatures w14:val="none"/>
        </w:rPr>
        <w:t>trấn</w:t>
      </w:r>
      <w:proofErr w:type="spellEnd"/>
      <w:r w:rsidR="009A7A2F" w:rsidRPr="00F4007B">
        <w:rPr>
          <w:rFonts w:eastAsia="Times New Roman" w:cs="Times New Roman"/>
          <w:b/>
          <w:bCs/>
          <w:kern w:val="0"/>
          <w:sz w:val="28"/>
          <w:szCs w:val="28"/>
          <w14:ligatures w14:val="none"/>
        </w:rPr>
        <w:t xml:space="preserve"> </w:t>
      </w:r>
      <w:proofErr w:type="spellStart"/>
      <w:r w:rsidR="009A7A2F" w:rsidRPr="00F4007B">
        <w:rPr>
          <w:rFonts w:eastAsia="Times New Roman" w:cs="Times New Roman"/>
          <w:b/>
          <w:bCs/>
          <w:kern w:val="0"/>
          <w:sz w:val="28"/>
          <w:szCs w:val="28"/>
          <w14:ligatures w14:val="none"/>
        </w:rPr>
        <w:t>tiêu</w:t>
      </w:r>
      <w:proofErr w:type="spellEnd"/>
      <w:r w:rsidR="009A7A2F" w:rsidRPr="00F4007B">
        <w:rPr>
          <w:rFonts w:eastAsia="Times New Roman" w:cs="Times New Roman"/>
          <w:b/>
          <w:bCs/>
          <w:kern w:val="0"/>
          <w:sz w:val="28"/>
          <w:szCs w:val="28"/>
          <w14:ligatures w14:val="none"/>
        </w:rPr>
        <w:t xml:space="preserve"> </w:t>
      </w:r>
      <w:proofErr w:type="spellStart"/>
      <w:r w:rsidR="009A7A2F" w:rsidRPr="00F4007B">
        <w:rPr>
          <w:rFonts w:eastAsia="Times New Roman" w:cs="Times New Roman"/>
          <w:b/>
          <w:bCs/>
          <w:kern w:val="0"/>
          <w:sz w:val="28"/>
          <w:szCs w:val="28"/>
          <w14:ligatures w14:val="none"/>
        </w:rPr>
        <w:t>biểu</w:t>
      </w:r>
      <w:proofErr w:type="spellEnd"/>
      <w:r w:rsidR="009A7A2F" w:rsidRPr="00F4007B">
        <w:rPr>
          <w:rFonts w:eastAsia="Times New Roman" w:cs="Times New Roman"/>
          <w:b/>
          <w:bCs/>
          <w:kern w:val="0"/>
          <w:sz w:val="28"/>
          <w:szCs w:val="28"/>
          <w14:ligatures w14:val="none"/>
        </w:rPr>
        <w:t>”</w:t>
      </w:r>
      <w:r w:rsidR="00CF5518">
        <w:rPr>
          <w:rFonts w:eastAsia="Times New Roman" w:cs="Times New Roman"/>
          <w:b/>
          <w:bCs/>
          <w:kern w:val="0"/>
          <w:sz w:val="28"/>
          <w:szCs w:val="28"/>
          <w14:ligatures w14:val="none"/>
        </w:rPr>
        <w:t xml:space="preserve"> (nay </w:t>
      </w:r>
      <w:proofErr w:type="spellStart"/>
      <w:r w:rsidR="00CF5518">
        <w:rPr>
          <w:rFonts w:eastAsia="Times New Roman" w:cs="Times New Roman"/>
          <w:b/>
          <w:bCs/>
          <w:kern w:val="0"/>
          <w:sz w:val="28"/>
          <w:szCs w:val="28"/>
          <w14:ligatures w14:val="none"/>
        </w:rPr>
        <w:t>điểu</w:t>
      </w:r>
      <w:proofErr w:type="spellEnd"/>
      <w:r w:rsidR="00CF5518">
        <w:rPr>
          <w:rFonts w:eastAsia="Times New Roman" w:cs="Times New Roman"/>
          <w:b/>
          <w:bCs/>
          <w:kern w:val="0"/>
          <w:sz w:val="28"/>
          <w:szCs w:val="28"/>
          <w14:ligatures w14:val="none"/>
        </w:rPr>
        <w:t xml:space="preserve"> </w:t>
      </w:r>
      <w:proofErr w:type="spellStart"/>
      <w:r w:rsidR="00CF5518">
        <w:rPr>
          <w:rFonts w:eastAsia="Times New Roman" w:cs="Times New Roman"/>
          <w:b/>
          <w:bCs/>
          <w:kern w:val="0"/>
          <w:sz w:val="28"/>
          <w:szCs w:val="28"/>
          <w14:ligatures w14:val="none"/>
        </w:rPr>
        <w:t>chỉnh</w:t>
      </w:r>
      <w:proofErr w:type="spellEnd"/>
      <w:r w:rsidR="00CF5518">
        <w:rPr>
          <w:rFonts w:eastAsia="Times New Roman" w:cs="Times New Roman"/>
          <w:b/>
          <w:bCs/>
          <w:kern w:val="0"/>
          <w:sz w:val="28"/>
          <w:szCs w:val="28"/>
          <w14:ligatures w14:val="none"/>
        </w:rPr>
        <w:t xml:space="preserve"> </w:t>
      </w:r>
      <w:proofErr w:type="spellStart"/>
      <w:r w:rsidR="00CF5518">
        <w:rPr>
          <w:rFonts w:eastAsia="Times New Roman" w:cs="Times New Roman"/>
          <w:b/>
          <w:bCs/>
          <w:kern w:val="0"/>
          <w:sz w:val="28"/>
          <w:szCs w:val="28"/>
          <w14:ligatures w14:val="none"/>
        </w:rPr>
        <w:t>thành</w:t>
      </w:r>
      <w:proofErr w:type="spellEnd"/>
      <w:r w:rsidR="00CF5518">
        <w:rPr>
          <w:rFonts w:eastAsia="Times New Roman" w:cs="Times New Roman"/>
          <w:b/>
          <w:bCs/>
          <w:kern w:val="0"/>
          <w:sz w:val="28"/>
          <w:szCs w:val="28"/>
          <w14:ligatures w14:val="none"/>
        </w:rPr>
        <w:t xml:space="preserve"> “</w:t>
      </w:r>
      <w:proofErr w:type="spellStart"/>
      <w:r w:rsidR="00CF5518">
        <w:rPr>
          <w:rFonts w:eastAsia="Times New Roman" w:cs="Times New Roman"/>
          <w:b/>
          <w:bCs/>
          <w:kern w:val="0"/>
          <w:sz w:val="28"/>
          <w:szCs w:val="28"/>
          <w14:ligatures w14:val="none"/>
        </w:rPr>
        <w:t>Xã</w:t>
      </w:r>
      <w:proofErr w:type="spellEnd"/>
      <w:r w:rsidR="00CF5518">
        <w:rPr>
          <w:rFonts w:eastAsia="Times New Roman" w:cs="Times New Roman"/>
          <w:b/>
          <w:bCs/>
          <w:kern w:val="0"/>
          <w:sz w:val="28"/>
          <w:szCs w:val="28"/>
          <w14:ligatures w14:val="none"/>
        </w:rPr>
        <w:t xml:space="preserve">, </w:t>
      </w:r>
      <w:proofErr w:type="spellStart"/>
      <w:r w:rsidR="00CF5518">
        <w:rPr>
          <w:rFonts w:eastAsia="Times New Roman" w:cs="Times New Roman"/>
          <w:b/>
          <w:bCs/>
          <w:kern w:val="0"/>
          <w:sz w:val="28"/>
          <w:szCs w:val="28"/>
          <w14:ligatures w14:val="none"/>
        </w:rPr>
        <w:t>phường</w:t>
      </w:r>
      <w:proofErr w:type="spellEnd"/>
      <w:r w:rsidR="00CF5518">
        <w:rPr>
          <w:rFonts w:eastAsia="Times New Roman" w:cs="Times New Roman"/>
          <w:b/>
          <w:bCs/>
          <w:kern w:val="0"/>
          <w:sz w:val="28"/>
          <w:szCs w:val="28"/>
          <w14:ligatures w14:val="none"/>
        </w:rPr>
        <w:t xml:space="preserve">, </w:t>
      </w:r>
      <w:proofErr w:type="spellStart"/>
      <w:r w:rsidR="00CF5518">
        <w:rPr>
          <w:rFonts w:eastAsia="Times New Roman" w:cs="Times New Roman"/>
          <w:b/>
          <w:bCs/>
          <w:kern w:val="0"/>
          <w:sz w:val="28"/>
          <w:szCs w:val="28"/>
          <w14:ligatures w14:val="none"/>
        </w:rPr>
        <w:t>đặc</w:t>
      </w:r>
      <w:proofErr w:type="spellEnd"/>
      <w:r w:rsidR="00CF5518">
        <w:rPr>
          <w:rFonts w:eastAsia="Times New Roman" w:cs="Times New Roman"/>
          <w:b/>
          <w:bCs/>
          <w:kern w:val="0"/>
          <w:sz w:val="28"/>
          <w:szCs w:val="28"/>
          <w14:ligatures w14:val="none"/>
        </w:rPr>
        <w:t xml:space="preserve"> </w:t>
      </w:r>
      <w:proofErr w:type="spellStart"/>
      <w:r w:rsidR="00CF5518">
        <w:rPr>
          <w:rFonts w:eastAsia="Times New Roman" w:cs="Times New Roman"/>
          <w:b/>
          <w:bCs/>
          <w:kern w:val="0"/>
          <w:sz w:val="28"/>
          <w:szCs w:val="28"/>
          <w14:ligatures w14:val="none"/>
        </w:rPr>
        <w:t>khu</w:t>
      </w:r>
      <w:proofErr w:type="spellEnd"/>
      <w:r w:rsidR="00CF5518">
        <w:rPr>
          <w:rFonts w:eastAsia="Times New Roman" w:cs="Times New Roman"/>
          <w:b/>
          <w:bCs/>
          <w:kern w:val="0"/>
          <w:sz w:val="28"/>
          <w:szCs w:val="28"/>
          <w14:ligatures w14:val="none"/>
        </w:rPr>
        <w:t xml:space="preserve"> </w:t>
      </w:r>
      <w:proofErr w:type="spellStart"/>
      <w:r w:rsidR="00CF5518">
        <w:rPr>
          <w:rFonts w:eastAsia="Times New Roman" w:cs="Times New Roman"/>
          <w:b/>
          <w:bCs/>
          <w:kern w:val="0"/>
          <w:sz w:val="28"/>
          <w:szCs w:val="28"/>
          <w14:ligatures w14:val="none"/>
        </w:rPr>
        <w:t>tiêu</w:t>
      </w:r>
      <w:proofErr w:type="spellEnd"/>
      <w:r w:rsidR="00CF5518">
        <w:rPr>
          <w:rFonts w:eastAsia="Times New Roman" w:cs="Times New Roman"/>
          <w:b/>
          <w:bCs/>
          <w:kern w:val="0"/>
          <w:sz w:val="28"/>
          <w:szCs w:val="28"/>
          <w14:ligatures w14:val="none"/>
        </w:rPr>
        <w:t xml:space="preserve"> </w:t>
      </w:r>
      <w:proofErr w:type="spellStart"/>
      <w:r w:rsidR="00CF5518">
        <w:rPr>
          <w:rFonts w:eastAsia="Times New Roman" w:cs="Times New Roman"/>
          <w:b/>
          <w:bCs/>
          <w:kern w:val="0"/>
          <w:sz w:val="28"/>
          <w:szCs w:val="28"/>
          <w14:ligatures w14:val="none"/>
        </w:rPr>
        <w:t>biểu</w:t>
      </w:r>
      <w:proofErr w:type="spellEnd"/>
      <w:r w:rsidR="00CF5518">
        <w:rPr>
          <w:rFonts w:eastAsia="Times New Roman" w:cs="Times New Roman"/>
          <w:b/>
          <w:bCs/>
          <w:kern w:val="0"/>
          <w:sz w:val="28"/>
          <w:szCs w:val="28"/>
          <w14:ligatures w14:val="none"/>
        </w:rPr>
        <w:t>”)</w:t>
      </w:r>
    </w:p>
    <w:p w14:paraId="548ADFF3" w14:textId="2F1D035B" w:rsidR="00C60984" w:rsidRPr="00F4007B" w:rsidRDefault="00C60984" w:rsidP="00551BBB">
      <w:pPr>
        <w:spacing w:before="120" w:after="120" w:line="360" w:lineRule="atLeast"/>
        <w:ind w:firstLine="567"/>
        <w:outlineLvl w:val="4"/>
        <w:rPr>
          <w:rFonts w:eastAsia="Times New Roman" w:cs="Times New Roman"/>
          <w:b/>
          <w:bCs/>
          <w:kern w:val="0"/>
          <w:sz w:val="28"/>
          <w:szCs w:val="28"/>
          <w14:ligatures w14:val="none"/>
        </w:rPr>
      </w:pPr>
      <w:r w:rsidRPr="00F4007B">
        <w:rPr>
          <w:rFonts w:eastAsia="Times New Roman" w:cs="Times New Roman"/>
          <w:b/>
          <w:bCs/>
          <w:kern w:val="0"/>
          <w:sz w:val="28"/>
          <w:szCs w:val="28"/>
          <w14:ligatures w14:val="none"/>
        </w:rPr>
        <w:t xml:space="preserve">3.1. </w:t>
      </w:r>
      <w:proofErr w:type="spellStart"/>
      <w:r w:rsidRPr="00F4007B">
        <w:rPr>
          <w:rFonts w:eastAsia="Times New Roman" w:cs="Times New Roman"/>
          <w:b/>
          <w:bCs/>
          <w:kern w:val="0"/>
          <w:sz w:val="28"/>
          <w:szCs w:val="28"/>
          <w14:ligatures w14:val="none"/>
        </w:rPr>
        <w:t>Quyết</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định</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số</w:t>
      </w:r>
      <w:proofErr w:type="spellEnd"/>
      <w:r w:rsidRPr="00F4007B">
        <w:rPr>
          <w:rFonts w:eastAsia="Times New Roman" w:cs="Times New Roman"/>
          <w:b/>
          <w:bCs/>
          <w:kern w:val="0"/>
          <w:sz w:val="28"/>
          <w:szCs w:val="28"/>
          <w14:ligatures w14:val="none"/>
        </w:rPr>
        <w:t xml:space="preserve"> 41 </w:t>
      </w:r>
    </w:p>
    <w:p w14:paraId="549C0212" w14:textId="6BCFB3FE" w:rsidR="00917367" w:rsidRPr="00F4007B" w:rsidRDefault="00C60984"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a) </w:t>
      </w:r>
      <w:proofErr w:type="spellStart"/>
      <w:r w:rsidRPr="00F4007B">
        <w:rPr>
          <w:rFonts w:eastAsia="Times New Roman" w:cs="Times New Roman"/>
          <w:kern w:val="0"/>
          <w:sz w:val="28"/>
          <w:szCs w:val="28"/>
          <w14:ligatures w14:val="none"/>
        </w:rPr>
        <w:t>Ưu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điểm</w:t>
      </w:r>
      <w:proofErr w:type="spellEnd"/>
      <w:r w:rsidRPr="00F4007B">
        <w:rPr>
          <w:rFonts w:eastAsia="Times New Roman" w:cs="Times New Roman"/>
          <w:kern w:val="0"/>
          <w:sz w:val="28"/>
          <w:szCs w:val="28"/>
          <w14:ligatures w14:val="none"/>
        </w:rPr>
        <w:t>:</w:t>
      </w:r>
      <w:r w:rsidR="00755D3C"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Tiêu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chuẩn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được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xây</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dựng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trên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cơ</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w:t>
      </w:r>
      <w:r w:rsidR="00755D3C" w:rsidRPr="00F4007B">
        <w:rPr>
          <w:rFonts w:eastAsia="Times New Roman" w:cs="Times New Roman"/>
          <w:kern w:val="0"/>
          <w:sz w:val="28"/>
          <w:szCs w:val="28"/>
          <w14:ligatures w14:val="none"/>
        </w:rPr>
        <w:t>ở</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kế</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thừa</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khung</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Nghị</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định</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số</w:t>
      </w:r>
      <w:proofErr w:type="spellEnd"/>
      <w:r w:rsidR="00755D3C" w:rsidRPr="00F4007B">
        <w:rPr>
          <w:rFonts w:eastAsia="Times New Roman" w:cs="Times New Roman"/>
          <w:kern w:val="0"/>
          <w:sz w:val="28"/>
          <w:szCs w:val="28"/>
          <w14:ligatures w14:val="none"/>
        </w:rPr>
        <w:t xml:space="preserve"> 86</w:t>
      </w:r>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nội</w:t>
      </w:r>
      <w:proofErr w:type="spellEnd"/>
      <w:r w:rsidR="00917367" w:rsidRPr="00F4007B">
        <w:rPr>
          <w:rFonts w:eastAsia="Times New Roman" w:cs="Times New Roman"/>
          <w:kern w:val="0"/>
          <w:sz w:val="28"/>
          <w:szCs w:val="28"/>
          <w14:ligatures w14:val="none"/>
        </w:rPr>
        <w:t xml:space="preserve"> dung bao </w:t>
      </w:r>
      <w:proofErr w:type="spellStart"/>
      <w:r w:rsidR="00917367" w:rsidRPr="00F4007B">
        <w:rPr>
          <w:rFonts w:eastAsia="Times New Roman" w:cs="Times New Roman"/>
          <w:kern w:val="0"/>
          <w:sz w:val="28"/>
          <w:szCs w:val="28"/>
          <w14:ligatures w14:val="none"/>
        </w:rPr>
        <w:t>quát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các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lĩnh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vực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phát</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triển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kinh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tế</w:t>
      </w:r>
      <w:proofErr w:type="spellEnd"/>
      <w:r w:rsidR="00917367" w:rsidRPr="00F4007B">
        <w:rPr>
          <w:rFonts w:eastAsia="Times New Roman" w:cs="Times New Roman"/>
          <w:kern w:val="0"/>
          <w:sz w:val="28"/>
          <w:szCs w:val="28"/>
          <w14:ligatures w14:val="none"/>
        </w:rPr>
        <w:t xml:space="preserve"> – </w:t>
      </w:r>
      <w:proofErr w:type="spellStart"/>
      <w:r w:rsidR="00917367" w:rsidRPr="00F4007B">
        <w:rPr>
          <w:rFonts w:eastAsia="Times New Roman" w:cs="Times New Roman"/>
          <w:kern w:val="0"/>
          <w:sz w:val="28"/>
          <w:szCs w:val="28"/>
          <w14:ligatures w14:val="none"/>
        </w:rPr>
        <w:t>xã</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hội</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quốc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phòng</w:t>
      </w:r>
      <w:proofErr w:type="spellEnd"/>
      <w:r w:rsidR="00917367" w:rsidRPr="00F4007B">
        <w:rPr>
          <w:rFonts w:eastAsia="Times New Roman" w:cs="Times New Roman"/>
          <w:kern w:val="0"/>
          <w:sz w:val="28"/>
          <w:szCs w:val="28"/>
          <w14:ligatures w14:val="none"/>
        </w:rPr>
        <w:t xml:space="preserve"> – an </w:t>
      </w:r>
      <w:proofErr w:type="spellStart"/>
      <w:r w:rsidR="00917367" w:rsidRPr="00F4007B">
        <w:rPr>
          <w:rFonts w:eastAsia="Times New Roman" w:cs="Times New Roman"/>
          <w:kern w:val="0"/>
          <w:sz w:val="28"/>
          <w:szCs w:val="28"/>
          <w14:ligatures w14:val="none"/>
        </w:rPr>
        <w:t>ninh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xây</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dựng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đời</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sống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văn</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hóa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hệ</w:t>
      </w:r>
      <w:proofErr w:type="spellEnd"/>
      <w:r w:rsidR="00917367"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thống</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chính</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trị</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cơ</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sở</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vững</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mạnh</w:t>
      </w:r>
      <w:proofErr w:type="spellEnd"/>
      <w:r w:rsidR="00755D3C" w:rsidRPr="00F4007B">
        <w:rPr>
          <w:rFonts w:eastAsia="Times New Roman" w:cs="Times New Roman"/>
          <w:kern w:val="0"/>
          <w:sz w:val="28"/>
          <w:szCs w:val="28"/>
          <w14:ligatures w14:val="none"/>
        </w:rPr>
        <w:t xml:space="preserve">. </w:t>
      </w:r>
      <w:r w:rsidR="00917367" w:rsidRPr="00F4007B">
        <w:rPr>
          <w:rFonts w:eastAsia="Times New Roman" w:cs="Times New Roman"/>
          <w:kern w:val="0"/>
          <w:sz w:val="28"/>
          <w:szCs w:val="28"/>
          <w14:ligatures w14:val="none"/>
        </w:rPr>
        <w:t xml:space="preserve">Các </w:t>
      </w:r>
      <w:proofErr w:type="spellStart"/>
      <w:r w:rsidR="00917367" w:rsidRPr="00F4007B">
        <w:rPr>
          <w:rFonts w:eastAsia="Times New Roman" w:cs="Times New Roman"/>
          <w:kern w:val="0"/>
          <w:sz w:val="28"/>
          <w:szCs w:val="28"/>
          <w14:ligatures w14:val="none"/>
        </w:rPr>
        <w:lastRenderedPageBreak/>
        <w:t>tiêu</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chí</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được</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lượng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hóa</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rõ</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ràng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bảo</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đảm</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tính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minh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bạch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trong</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đánh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giá</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bình</w:t>
      </w:r>
      <w:proofErr w:type="spellEnd"/>
      <w:r w:rsidR="00917367" w:rsidRPr="00F4007B">
        <w:rPr>
          <w:rFonts w:eastAsia="Times New Roman" w:cs="Times New Roman"/>
          <w:kern w:val="0"/>
          <w:sz w:val="28"/>
          <w:szCs w:val="28"/>
          <w14:ligatures w14:val="none"/>
        </w:rPr>
        <w:t xml:space="preserve"> </w:t>
      </w:r>
      <w:proofErr w:type="spellStart"/>
      <w:r w:rsidR="00917367" w:rsidRPr="00F4007B">
        <w:rPr>
          <w:rFonts w:eastAsia="Times New Roman" w:cs="Times New Roman"/>
          <w:kern w:val="0"/>
          <w:sz w:val="28"/>
          <w:szCs w:val="28"/>
          <w14:ligatures w14:val="none"/>
        </w:rPr>
        <w:t>xét</w:t>
      </w:r>
      <w:proofErr w:type="spellEnd"/>
      <w:r w:rsidR="00917367" w:rsidRPr="00F4007B">
        <w:rPr>
          <w:rFonts w:eastAsia="Times New Roman" w:cs="Times New Roman"/>
          <w:kern w:val="0"/>
          <w:sz w:val="28"/>
          <w:szCs w:val="28"/>
          <w14:ligatures w14:val="none"/>
        </w:rPr>
        <w:t>.</w:t>
      </w:r>
    </w:p>
    <w:p w14:paraId="16A6EC71" w14:textId="66396B7E" w:rsidR="00755D3C" w:rsidRPr="00F4007B" w:rsidRDefault="00C60984"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b) </w:t>
      </w:r>
      <w:proofErr w:type="spellStart"/>
      <w:r w:rsidRPr="00F4007B">
        <w:rPr>
          <w:rFonts w:eastAsia="Times New Roman" w:cs="Times New Roman"/>
          <w:kern w:val="0"/>
          <w:sz w:val="28"/>
          <w:szCs w:val="28"/>
          <w14:ligatures w14:val="none"/>
        </w:rPr>
        <w:t>Hạn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chế</w:t>
      </w:r>
      <w:proofErr w:type="spellEnd"/>
      <w:r w:rsidRPr="00F4007B">
        <w:rPr>
          <w:rFonts w:eastAsia="Times New Roman" w:cs="Times New Roman"/>
          <w:kern w:val="0"/>
          <w:sz w:val="28"/>
          <w:szCs w:val="28"/>
          <w14:ligatures w14:val="none"/>
        </w:rPr>
        <w:t>:</w:t>
      </w:r>
      <w:r w:rsidR="00755D3C" w:rsidRPr="00F4007B">
        <w:rPr>
          <w:rFonts w:cs="Times New Roman"/>
          <w:sz w:val="28"/>
          <w:szCs w:val="28"/>
        </w:rPr>
        <w:t xml:space="preserve"> </w:t>
      </w:r>
      <w:proofErr w:type="spellStart"/>
      <w:r w:rsidR="00755D3C" w:rsidRPr="00F4007B">
        <w:rPr>
          <w:rFonts w:cs="Times New Roman"/>
          <w:sz w:val="28"/>
          <w:szCs w:val="28"/>
        </w:rPr>
        <w:t>Một</w:t>
      </w:r>
      <w:proofErr w:type="spellEnd"/>
      <w:r w:rsidR="00755D3C" w:rsidRPr="00F4007B">
        <w:rPr>
          <w:rFonts w:cs="Times New Roman"/>
          <w:sz w:val="28"/>
          <w:szCs w:val="28"/>
        </w:rPr>
        <w:t xml:space="preserve"> </w:t>
      </w:r>
      <w:proofErr w:type="spellStart"/>
      <w:r w:rsidR="00755D3C" w:rsidRPr="00F4007B">
        <w:rPr>
          <w:rFonts w:cs="Times New Roman"/>
          <w:sz w:val="28"/>
          <w:szCs w:val="28"/>
        </w:rPr>
        <w:t>số</w:t>
      </w:r>
      <w:proofErr w:type="spellEnd"/>
      <w:r w:rsidR="00755D3C" w:rsidRPr="00F4007B">
        <w:rPr>
          <w:rFonts w:cs="Times New Roman"/>
          <w:sz w:val="28"/>
          <w:szCs w:val="28"/>
        </w:rPr>
        <w:t xml:space="preserve"> </w:t>
      </w:r>
      <w:proofErr w:type="spellStart"/>
      <w:r w:rsidR="00755D3C" w:rsidRPr="00F4007B">
        <w:rPr>
          <w:rFonts w:cs="Times New Roman"/>
          <w:sz w:val="28"/>
          <w:szCs w:val="28"/>
        </w:rPr>
        <w:t>nội</w:t>
      </w:r>
      <w:proofErr w:type="spellEnd"/>
      <w:r w:rsidR="00755D3C" w:rsidRPr="00F4007B">
        <w:rPr>
          <w:rFonts w:cs="Times New Roman"/>
          <w:sz w:val="28"/>
          <w:szCs w:val="28"/>
        </w:rPr>
        <w:t xml:space="preserve"> dung </w:t>
      </w:r>
      <w:proofErr w:type="spellStart"/>
      <w:r w:rsidR="00755D3C" w:rsidRPr="00F4007B">
        <w:rPr>
          <w:rFonts w:cs="Times New Roman"/>
          <w:sz w:val="28"/>
          <w:szCs w:val="28"/>
        </w:rPr>
        <w:t>quy</w:t>
      </w:r>
      <w:proofErr w:type="spellEnd"/>
      <w:r w:rsidR="00755D3C" w:rsidRPr="00F4007B">
        <w:rPr>
          <w:rFonts w:cs="Times New Roman"/>
          <w:sz w:val="28"/>
          <w:szCs w:val="28"/>
        </w:rPr>
        <w:t xml:space="preserve"> </w:t>
      </w:r>
      <w:proofErr w:type="spellStart"/>
      <w:r w:rsidR="00755D3C" w:rsidRPr="00F4007B">
        <w:rPr>
          <w:rFonts w:cs="Times New Roman"/>
          <w:sz w:val="28"/>
          <w:szCs w:val="28"/>
        </w:rPr>
        <w:t>định</w:t>
      </w:r>
      <w:proofErr w:type="spellEnd"/>
      <w:r w:rsidR="00755D3C" w:rsidRPr="00F4007B">
        <w:rPr>
          <w:rFonts w:cs="Times New Roman"/>
          <w:sz w:val="28"/>
          <w:szCs w:val="28"/>
        </w:rPr>
        <w:t xml:space="preserve"> </w:t>
      </w:r>
      <w:proofErr w:type="spellStart"/>
      <w:r w:rsidR="00755D3C" w:rsidRPr="00F4007B">
        <w:rPr>
          <w:rFonts w:cs="Times New Roman"/>
          <w:sz w:val="28"/>
          <w:szCs w:val="28"/>
        </w:rPr>
        <w:t>còn</w:t>
      </w:r>
      <w:proofErr w:type="spellEnd"/>
      <w:r w:rsidR="00755D3C" w:rsidRPr="00F4007B">
        <w:rPr>
          <w:rFonts w:cs="Times New Roman"/>
          <w:sz w:val="28"/>
          <w:szCs w:val="28"/>
        </w:rPr>
        <w:t xml:space="preserve"> </w:t>
      </w:r>
      <w:proofErr w:type="spellStart"/>
      <w:r w:rsidR="00755D3C" w:rsidRPr="00F4007B">
        <w:rPr>
          <w:rFonts w:cs="Times New Roman"/>
          <w:sz w:val="28"/>
          <w:szCs w:val="28"/>
        </w:rPr>
        <w:t>chưa</w:t>
      </w:r>
      <w:proofErr w:type="spellEnd"/>
      <w:r w:rsidR="00755D3C" w:rsidRPr="00F4007B">
        <w:rPr>
          <w:rFonts w:cs="Times New Roman"/>
          <w:sz w:val="28"/>
          <w:szCs w:val="28"/>
        </w:rPr>
        <w:t xml:space="preserve"> </w:t>
      </w:r>
      <w:proofErr w:type="spellStart"/>
      <w:r w:rsidR="00755D3C" w:rsidRPr="00F4007B">
        <w:rPr>
          <w:rFonts w:cs="Times New Roman"/>
          <w:sz w:val="28"/>
          <w:szCs w:val="28"/>
        </w:rPr>
        <w:t>phù</w:t>
      </w:r>
      <w:proofErr w:type="spellEnd"/>
      <w:r w:rsidR="00755D3C" w:rsidRPr="00F4007B">
        <w:rPr>
          <w:rFonts w:cs="Times New Roman"/>
          <w:sz w:val="28"/>
          <w:szCs w:val="28"/>
        </w:rPr>
        <w:t xml:space="preserve"> </w:t>
      </w:r>
      <w:proofErr w:type="spellStart"/>
      <w:r w:rsidR="00755D3C" w:rsidRPr="00F4007B">
        <w:rPr>
          <w:rFonts w:cs="Times New Roman"/>
          <w:sz w:val="28"/>
          <w:szCs w:val="28"/>
        </w:rPr>
        <w:t>hợp</w:t>
      </w:r>
      <w:proofErr w:type="spellEnd"/>
      <w:r w:rsidR="00755D3C" w:rsidRPr="00F4007B">
        <w:rPr>
          <w:rFonts w:cs="Times New Roman"/>
          <w:sz w:val="28"/>
          <w:szCs w:val="28"/>
        </w:rPr>
        <w:t xml:space="preserve"> </w:t>
      </w:r>
      <w:proofErr w:type="spellStart"/>
      <w:r w:rsidR="00755D3C" w:rsidRPr="00F4007B">
        <w:rPr>
          <w:rFonts w:cs="Times New Roman"/>
          <w:sz w:val="28"/>
          <w:szCs w:val="28"/>
        </w:rPr>
        <w:t>với</w:t>
      </w:r>
      <w:proofErr w:type="spellEnd"/>
      <w:r w:rsidR="00755D3C" w:rsidRPr="00F4007B">
        <w:rPr>
          <w:rFonts w:cs="Times New Roman"/>
          <w:sz w:val="28"/>
          <w:szCs w:val="28"/>
        </w:rPr>
        <w:t xml:space="preserve"> </w:t>
      </w:r>
      <w:proofErr w:type="spellStart"/>
      <w:r w:rsidR="00755D3C" w:rsidRPr="00F4007B">
        <w:rPr>
          <w:rFonts w:cs="Times New Roman"/>
          <w:sz w:val="28"/>
          <w:szCs w:val="28"/>
        </w:rPr>
        <w:t>khung</w:t>
      </w:r>
      <w:proofErr w:type="spellEnd"/>
      <w:r w:rsidR="00755D3C" w:rsidRPr="00F4007B">
        <w:rPr>
          <w:rFonts w:cs="Times New Roman"/>
          <w:sz w:val="28"/>
          <w:szCs w:val="28"/>
        </w:rPr>
        <w:t xml:space="preserve"> </w:t>
      </w:r>
      <w:proofErr w:type="spellStart"/>
      <w:r w:rsidR="00755D3C" w:rsidRPr="00F4007B">
        <w:rPr>
          <w:rFonts w:cs="Times New Roman"/>
          <w:sz w:val="28"/>
          <w:szCs w:val="28"/>
        </w:rPr>
        <w:t>tiêu</w:t>
      </w:r>
      <w:proofErr w:type="spellEnd"/>
      <w:r w:rsidR="00755D3C" w:rsidRPr="00F4007B">
        <w:rPr>
          <w:rFonts w:cs="Times New Roman"/>
          <w:sz w:val="28"/>
          <w:szCs w:val="28"/>
        </w:rPr>
        <w:t xml:space="preserve"> </w:t>
      </w:r>
      <w:proofErr w:type="spellStart"/>
      <w:r w:rsidR="00755D3C" w:rsidRPr="00F4007B">
        <w:rPr>
          <w:rFonts w:cs="Times New Roman"/>
          <w:sz w:val="28"/>
          <w:szCs w:val="28"/>
        </w:rPr>
        <w:t>chuẩn</w:t>
      </w:r>
      <w:proofErr w:type="spellEnd"/>
      <w:r w:rsidR="00755D3C" w:rsidRPr="00F4007B">
        <w:rPr>
          <w:rFonts w:cs="Times New Roman"/>
          <w:sz w:val="28"/>
          <w:szCs w:val="28"/>
        </w:rPr>
        <w:t xml:space="preserve">, </w:t>
      </w:r>
      <w:proofErr w:type="spellStart"/>
      <w:r w:rsidR="00755D3C" w:rsidRPr="00F4007B">
        <w:rPr>
          <w:rFonts w:eastAsia="Times New Roman" w:cs="Times New Roman"/>
          <w:kern w:val="0"/>
          <w:sz w:val="28"/>
          <w:szCs w:val="28"/>
          <w14:ligatures w14:val="none"/>
        </w:rPr>
        <w:t>còn</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dàn</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trải</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trùng</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lặp</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giữa</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các</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nhóm</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tiêu</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chuẩn</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chưa</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thật</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sự</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làm</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nổi</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bật</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yếu</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tố</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tiêu</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biểu</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cs="Times New Roman"/>
          <w:sz w:val="28"/>
          <w:szCs w:val="28"/>
        </w:rPr>
        <w:t>gây</w:t>
      </w:r>
      <w:proofErr w:type="spellEnd"/>
      <w:r w:rsidR="00755D3C" w:rsidRPr="00F4007B">
        <w:rPr>
          <w:rFonts w:cs="Times New Roman"/>
          <w:sz w:val="28"/>
          <w:szCs w:val="28"/>
        </w:rPr>
        <w:t xml:space="preserve"> </w:t>
      </w:r>
      <w:proofErr w:type="spellStart"/>
      <w:r w:rsidR="00755D3C" w:rsidRPr="00F4007B">
        <w:rPr>
          <w:rFonts w:cs="Times New Roman"/>
          <w:sz w:val="28"/>
          <w:szCs w:val="28"/>
        </w:rPr>
        <w:t>khó</w:t>
      </w:r>
      <w:proofErr w:type="spellEnd"/>
      <w:r w:rsidR="00755D3C" w:rsidRPr="00F4007B">
        <w:rPr>
          <w:rFonts w:cs="Times New Roman"/>
          <w:sz w:val="28"/>
          <w:szCs w:val="28"/>
        </w:rPr>
        <w:t xml:space="preserve"> </w:t>
      </w:r>
      <w:proofErr w:type="spellStart"/>
      <w:r w:rsidR="00755D3C" w:rsidRPr="00F4007B">
        <w:rPr>
          <w:rFonts w:cs="Times New Roman"/>
          <w:sz w:val="28"/>
          <w:szCs w:val="28"/>
        </w:rPr>
        <w:t>khăn</w:t>
      </w:r>
      <w:proofErr w:type="spellEnd"/>
      <w:r w:rsidR="00755D3C" w:rsidRPr="00F4007B">
        <w:rPr>
          <w:rFonts w:cs="Times New Roman"/>
          <w:sz w:val="28"/>
          <w:szCs w:val="28"/>
        </w:rPr>
        <w:t xml:space="preserve"> </w:t>
      </w:r>
      <w:proofErr w:type="spellStart"/>
      <w:r w:rsidR="00755D3C" w:rsidRPr="00F4007B">
        <w:rPr>
          <w:rFonts w:cs="Times New Roman"/>
          <w:sz w:val="28"/>
          <w:szCs w:val="28"/>
        </w:rPr>
        <w:t>cho</w:t>
      </w:r>
      <w:proofErr w:type="spellEnd"/>
      <w:r w:rsidR="00755D3C" w:rsidRPr="00F4007B">
        <w:rPr>
          <w:rFonts w:cs="Times New Roman"/>
          <w:sz w:val="28"/>
          <w:szCs w:val="28"/>
        </w:rPr>
        <w:t xml:space="preserve"> </w:t>
      </w:r>
      <w:proofErr w:type="spellStart"/>
      <w:r w:rsidR="00755D3C" w:rsidRPr="00F4007B">
        <w:rPr>
          <w:rFonts w:cs="Times New Roman"/>
          <w:sz w:val="28"/>
          <w:szCs w:val="28"/>
        </w:rPr>
        <w:t>cơ</w:t>
      </w:r>
      <w:proofErr w:type="spellEnd"/>
      <w:r w:rsidR="00755D3C" w:rsidRPr="00F4007B">
        <w:rPr>
          <w:rFonts w:cs="Times New Roman"/>
          <w:sz w:val="28"/>
          <w:szCs w:val="28"/>
        </w:rPr>
        <w:t xml:space="preserve"> </w:t>
      </w:r>
      <w:proofErr w:type="spellStart"/>
      <w:r w:rsidR="00755D3C" w:rsidRPr="00F4007B">
        <w:rPr>
          <w:rFonts w:cs="Times New Roman"/>
          <w:sz w:val="28"/>
          <w:szCs w:val="28"/>
        </w:rPr>
        <w:t>sở</w:t>
      </w:r>
      <w:proofErr w:type="spellEnd"/>
      <w:r w:rsidR="00755D3C" w:rsidRPr="00F4007B">
        <w:rPr>
          <w:rFonts w:cs="Times New Roman"/>
          <w:sz w:val="28"/>
          <w:szCs w:val="28"/>
        </w:rPr>
        <w:t xml:space="preserve"> </w:t>
      </w:r>
      <w:proofErr w:type="spellStart"/>
      <w:r w:rsidR="00755D3C" w:rsidRPr="00F4007B">
        <w:rPr>
          <w:rFonts w:cs="Times New Roman"/>
          <w:sz w:val="28"/>
          <w:szCs w:val="28"/>
        </w:rPr>
        <w:t>khi</w:t>
      </w:r>
      <w:proofErr w:type="spellEnd"/>
      <w:r w:rsidR="00755D3C" w:rsidRPr="00F4007B">
        <w:rPr>
          <w:rFonts w:cs="Times New Roman"/>
          <w:sz w:val="28"/>
          <w:szCs w:val="28"/>
        </w:rPr>
        <w:t xml:space="preserve"> </w:t>
      </w:r>
      <w:proofErr w:type="spellStart"/>
      <w:r w:rsidR="00755D3C" w:rsidRPr="00F4007B">
        <w:rPr>
          <w:rFonts w:cs="Times New Roman"/>
          <w:sz w:val="28"/>
          <w:szCs w:val="28"/>
        </w:rPr>
        <w:t>đánh</w:t>
      </w:r>
      <w:proofErr w:type="spellEnd"/>
      <w:r w:rsidR="00755D3C" w:rsidRPr="00F4007B">
        <w:rPr>
          <w:rFonts w:cs="Times New Roman"/>
          <w:sz w:val="28"/>
          <w:szCs w:val="28"/>
        </w:rPr>
        <w:t xml:space="preserve"> </w:t>
      </w:r>
      <w:proofErr w:type="spellStart"/>
      <w:r w:rsidR="00755D3C" w:rsidRPr="00F4007B">
        <w:rPr>
          <w:rFonts w:cs="Times New Roman"/>
          <w:sz w:val="28"/>
          <w:szCs w:val="28"/>
        </w:rPr>
        <w:t>giá</w:t>
      </w:r>
      <w:proofErr w:type="spellEnd"/>
      <w:r w:rsidR="00755D3C" w:rsidRPr="00F4007B">
        <w:rPr>
          <w:rFonts w:cs="Times New Roman"/>
          <w:sz w:val="28"/>
          <w:szCs w:val="28"/>
        </w:rPr>
        <w:t>.</w:t>
      </w:r>
    </w:p>
    <w:p w14:paraId="6736A583" w14:textId="0440DDC1" w:rsidR="00C60984" w:rsidRPr="00F4007B" w:rsidRDefault="00C60984" w:rsidP="00551BBB">
      <w:pPr>
        <w:spacing w:before="120" w:after="120" w:line="360" w:lineRule="atLeast"/>
        <w:ind w:firstLine="567"/>
        <w:outlineLvl w:val="4"/>
        <w:rPr>
          <w:rFonts w:eastAsia="Times New Roman" w:cs="Times New Roman"/>
          <w:b/>
          <w:bCs/>
          <w:kern w:val="0"/>
          <w:sz w:val="28"/>
          <w:szCs w:val="28"/>
          <w14:ligatures w14:val="none"/>
        </w:rPr>
      </w:pPr>
      <w:r w:rsidRPr="00F4007B">
        <w:rPr>
          <w:rFonts w:eastAsia="Times New Roman" w:cs="Times New Roman"/>
          <w:b/>
          <w:bCs/>
          <w:kern w:val="0"/>
          <w:sz w:val="28"/>
          <w:szCs w:val="28"/>
          <w14:ligatures w14:val="none"/>
        </w:rPr>
        <w:t xml:space="preserve">3.2. </w:t>
      </w:r>
      <w:proofErr w:type="spellStart"/>
      <w:r w:rsidRPr="00F4007B">
        <w:rPr>
          <w:rFonts w:eastAsia="Times New Roman" w:cs="Times New Roman"/>
          <w:b/>
          <w:bCs/>
          <w:kern w:val="0"/>
          <w:sz w:val="28"/>
          <w:szCs w:val="28"/>
          <w14:ligatures w14:val="none"/>
        </w:rPr>
        <w:t>Quyết</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định</w:t>
      </w:r>
      <w:proofErr w:type="spellEnd"/>
      <w:r w:rsidRPr="00F4007B">
        <w:rPr>
          <w:rFonts w:eastAsia="Times New Roman" w:cs="Times New Roman"/>
          <w:b/>
          <w:bCs/>
          <w:kern w:val="0"/>
          <w:sz w:val="28"/>
          <w:szCs w:val="28"/>
          <w14:ligatures w14:val="none"/>
        </w:rPr>
        <w:t xml:space="preserve"> </w:t>
      </w:r>
      <w:proofErr w:type="spellStart"/>
      <w:r w:rsidRPr="00F4007B">
        <w:rPr>
          <w:rFonts w:eastAsia="Times New Roman" w:cs="Times New Roman"/>
          <w:b/>
          <w:bCs/>
          <w:kern w:val="0"/>
          <w:sz w:val="28"/>
          <w:szCs w:val="28"/>
          <w14:ligatures w14:val="none"/>
        </w:rPr>
        <w:t>số</w:t>
      </w:r>
      <w:proofErr w:type="spellEnd"/>
      <w:r w:rsidRPr="00F4007B">
        <w:rPr>
          <w:rFonts w:eastAsia="Times New Roman" w:cs="Times New Roman"/>
          <w:b/>
          <w:bCs/>
          <w:kern w:val="0"/>
          <w:sz w:val="28"/>
          <w:szCs w:val="28"/>
          <w14:ligatures w14:val="none"/>
        </w:rPr>
        <w:t xml:space="preserve"> 17</w:t>
      </w:r>
    </w:p>
    <w:p w14:paraId="6315A444" w14:textId="3AE98EEA" w:rsidR="00917367" w:rsidRPr="00F4007B" w:rsidRDefault="00C60984"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a) </w:t>
      </w:r>
      <w:proofErr w:type="spellStart"/>
      <w:r w:rsidRPr="00F4007B">
        <w:rPr>
          <w:rFonts w:eastAsia="Times New Roman" w:cs="Times New Roman"/>
          <w:kern w:val="0"/>
          <w:sz w:val="28"/>
          <w:szCs w:val="28"/>
          <w14:ligatures w14:val="none"/>
        </w:rPr>
        <w:t>Ưu</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điểm</w:t>
      </w:r>
      <w:proofErr w:type="spellEnd"/>
      <w:r w:rsidRPr="00F4007B">
        <w:rPr>
          <w:rFonts w:eastAsia="Times New Roman" w:cs="Times New Roman"/>
          <w:kern w:val="0"/>
          <w:sz w:val="28"/>
          <w:szCs w:val="28"/>
          <w14:ligatures w14:val="none"/>
        </w:rPr>
        <w:t>:</w:t>
      </w:r>
      <w:r w:rsidR="00755D3C" w:rsidRPr="00F4007B">
        <w:rPr>
          <w:rFonts w:eastAsia="Times New Roman" w:cs="Times New Roman"/>
          <w:kern w:val="0"/>
          <w:sz w:val="28"/>
          <w:szCs w:val="28"/>
          <w14:ligatures w14:val="none"/>
        </w:rPr>
        <w:t xml:space="preserve"> </w:t>
      </w:r>
      <w:proofErr w:type="spellStart"/>
      <w:r w:rsidR="00755D3C" w:rsidRPr="00F4007B">
        <w:rPr>
          <w:rFonts w:cs="Times New Roman"/>
          <w:sz w:val="28"/>
          <w:szCs w:val="28"/>
        </w:rPr>
        <w:t>Tiêu</w:t>
      </w:r>
      <w:proofErr w:type="spellEnd"/>
      <w:r w:rsidR="00755D3C" w:rsidRPr="00F4007B">
        <w:rPr>
          <w:rFonts w:cs="Times New Roman"/>
          <w:sz w:val="28"/>
          <w:szCs w:val="28"/>
        </w:rPr>
        <w:t xml:space="preserve"> </w:t>
      </w:r>
      <w:proofErr w:type="spellStart"/>
      <w:r w:rsidR="00755D3C" w:rsidRPr="00F4007B">
        <w:rPr>
          <w:rFonts w:cs="Times New Roman"/>
          <w:sz w:val="28"/>
          <w:szCs w:val="28"/>
        </w:rPr>
        <w:t>chuẩn</w:t>
      </w:r>
      <w:proofErr w:type="spellEnd"/>
      <w:r w:rsidR="00917367" w:rsidRPr="00F4007B">
        <w:rPr>
          <w:rFonts w:cs="Times New Roman"/>
          <w:sz w:val="28"/>
          <w:szCs w:val="28"/>
        </w:rPr>
        <w:t xml:space="preserve"> </w:t>
      </w:r>
      <w:proofErr w:type="spellStart"/>
      <w:r w:rsidR="00917367" w:rsidRPr="00F4007B">
        <w:rPr>
          <w:rFonts w:cs="Times New Roman"/>
          <w:sz w:val="28"/>
          <w:szCs w:val="28"/>
        </w:rPr>
        <w:t>được</w:t>
      </w:r>
      <w:proofErr w:type="spellEnd"/>
      <w:r w:rsidR="00917367" w:rsidRPr="00F4007B">
        <w:rPr>
          <w:rFonts w:cs="Times New Roman"/>
          <w:sz w:val="28"/>
          <w:szCs w:val="28"/>
        </w:rPr>
        <w:t xml:space="preserve"> </w:t>
      </w:r>
      <w:proofErr w:type="spellStart"/>
      <w:r w:rsidR="00917367" w:rsidRPr="00F4007B">
        <w:rPr>
          <w:rFonts w:cs="Times New Roman"/>
          <w:sz w:val="28"/>
          <w:szCs w:val="28"/>
        </w:rPr>
        <w:t>thiết</w:t>
      </w:r>
      <w:proofErr w:type="spellEnd"/>
      <w:r w:rsidR="00917367" w:rsidRPr="00F4007B">
        <w:rPr>
          <w:rFonts w:cs="Times New Roman"/>
          <w:sz w:val="28"/>
          <w:szCs w:val="28"/>
        </w:rPr>
        <w:t xml:space="preserve"> </w:t>
      </w:r>
      <w:proofErr w:type="spellStart"/>
      <w:r w:rsidR="00917367" w:rsidRPr="00F4007B">
        <w:rPr>
          <w:rFonts w:cs="Times New Roman"/>
          <w:sz w:val="28"/>
          <w:szCs w:val="28"/>
        </w:rPr>
        <w:t>kế</w:t>
      </w:r>
      <w:proofErr w:type="spellEnd"/>
      <w:r w:rsidR="00917367" w:rsidRPr="00F4007B">
        <w:rPr>
          <w:rFonts w:cs="Times New Roman"/>
          <w:sz w:val="28"/>
          <w:szCs w:val="28"/>
        </w:rPr>
        <w:t xml:space="preserve"> </w:t>
      </w:r>
      <w:proofErr w:type="spellStart"/>
      <w:r w:rsidR="00917367" w:rsidRPr="00F4007B">
        <w:rPr>
          <w:rFonts w:cs="Times New Roman"/>
          <w:sz w:val="28"/>
          <w:szCs w:val="28"/>
        </w:rPr>
        <w:t>cô</w:t>
      </w:r>
      <w:proofErr w:type="spellEnd"/>
      <w:r w:rsidR="00917367" w:rsidRPr="00F4007B">
        <w:rPr>
          <w:rFonts w:cs="Times New Roman"/>
          <w:sz w:val="28"/>
          <w:szCs w:val="28"/>
        </w:rPr>
        <w:t xml:space="preserve"> </w:t>
      </w:r>
      <w:proofErr w:type="spellStart"/>
      <w:r w:rsidR="00917367" w:rsidRPr="00F4007B">
        <w:rPr>
          <w:rFonts w:cs="Times New Roman"/>
          <w:sz w:val="28"/>
          <w:szCs w:val="28"/>
        </w:rPr>
        <w:t>đọ</w:t>
      </w:r>
      <w:r w:rsidR="00755D3C" w:rsidRPr="00F4007B">
        <w:rPr>
          <w:rFonts w:cs="Times New Roman"/>
          <w:sz w:val="28"/>
          <w:szCs w:val="28"/>
        </w:rPr>
        <w:t>ng</w:t>
      </w:r>
      <w:proofErr w:type="spellEnd"/>
      <w:r w:rsidR="00755D3C" w:rsidRPr="00F4007B">
        <w:rPr>
          <w:rFonts w:cs="Times New Roman"/>
          <w:sz w:val="28"/>
          <w:szCs w:val="28"/>
        </w:rPr>
        <w:t xml:space="preserve">, </w:t>
      </w:r>
      <w:proofErr w:type="spellStart"/>
      <w:r w:rsidR="00755D3C" w:rsidRPr="00F4007B">
        <w:rPr>
          <w:rFonts w:cs="Times New Roman"/>
          <w:sz w:val="28"/>
          <w:szCs w:val="28"/>
        </w:rPr>
        <w:t>ngắn</w:t>
      </w:r>
      <w:proofErr w:type="spellEnd"/>
      <w:r w:rsidR="00755D3C" w:rsidRPr="00F4007B">
        <w:rPr>
          <w:rFonts w:cs="Times New Roman"/>
          <w:sz w:val="28"/>
          <w:szCs w:val="28"/>
        </w:rPr>
        <w:t xml:space="preserve"> </w:t>
      </w:r>
      <w:proofErr w:type="spellStart"/>
      <w:r w:rsidR="00755D3C" w:rsidRPr="00F4007B">
        <w:rPr>
          <w:rFonts w:cs="Times New Roman"/>
          <w:sz w:val="28"/>
          <w:szCs w:val="28"/>
        </w:rPr>
        <w:t>gọn</w:t>
      </w:r>
      <w:proofErr w:type="spellEnd"/>
      <w:r w:rsidR="00755D3C" w:rsidRPr="00F4007B">
        <w:rPr>
          <w:rFonts w:cs="Times New Roman"/>
          <w:sz w:val="28"/>
          <w:szCs w:val="28"/>
        </w:rPr>
        <w:t xml:space="preserve"> </w:t>
      </w:r>
      <w:proofErr w:type="spellStart"/>
      <w:r w:rsidR="00755D3C" w:rsidRPr="00F4007B">
        <w:rPr>
          <w:rFonts w:cs="Times New Roman"/>
          <w:sz w:val="28"/>
          <w:szCs w:val="28"/>
        </w:rPr>
        <w:t>bám</w:t>
      </w:r>
      <w:proofErr w:type="spellEnd"/>
      <w:r w:rsidR="00755D3C" w:rsidRPr="00F4007B">
        <w:rPr>
          <w:rFonts w:cs="Times New Roman"/>
          <w:sz w:val="28"/>
          <w:szCs w:val="28"/>
        </w:rPr>
        <w:t xml:space="preserve"> </w:t>
      </w:r>
      <w:proofErr w:type="spellStart"/>
      <w:r w:rsidR="00755D3C" w:rsidRPr="00F4007B">
        <w:rPr>
          <w:rFonts w:cs="Times New Roman"/>
          <w:sz w:val="28"/>
          <w:szCs w:val="28"/>
        </w:rPr>
        <w:t>sát</w:t>
      </w:r>
      <w:proofErr w:type="spellEnd"/>
      <w:r w:rsidR="00755D3C" w:rsidRPr="00F4007B">
        <w:rPr>
          <w:rFonts w:cs="Times New Roman"/>
          <w:sz w:val="28"/>
          <w:szCs w:val="28"/>
        </w:rPr>
        <w:t xml:space="preserve"> </w:t>
      </w:r>
      <w:proofErr w:type="spellStart"/>
      <w:r w:rsidR="00755D3C" w:rsidRPr="00F4007B">
        <w:rPr>
          <w:rFonts w:eastAsia="Times New Roman" w:cs="Times New Roman"/>
          <w:kern w:val="0"/>
          <w:sz w:val="28"/>
          <w:szCs w:val="28"/>
          <w14:ligatures w14:val="none"/>
        </w:rPr>
        <w:t>khung</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quy</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định</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tại</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Nghị</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định</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số</w:t>
      </w:r>
      <w:proofErr w:type="spellEnd"/>
      <w:r w:rsidR="00755D3C" w:rsidRPr="00F4007B">
        <w:rPr>
          <w:rFonts w:eastAsia="Times New Roman" w:cs="Times New Roman"/>
          <w:kern w:val="0"/>
          <w:sz w:val="28"/>
          <w:szCs w:val="28"/>
          <w14:ligatures w14:val="none"/>
        </w:rPr>
        <w:t xml:space="preserve"> 86</w:t>
      </w:r>
      <w:r w:rsidR="00917367" w:rsidRPr="00F4007B">
        <w:rPr>
          <w:rFonts w:cs="Times New Roman"/>
          <w:sz w:val="28"/>
          <w:szCs w:val="28"/>
        </w:rPr>
        <w:t xml:space="preserve">; </w:t>
      </w:r>
      <w:proofErr w:type="spellStart"/>
      <w:r w:rsidR="00917367" w:rsidRPr="00F4007B">
        <w:rPr>
          <w:rFonts w:cs="Times New Roman"/>
          <w:sz w:val="28"/>
          <w:szCs w:val="28"/>
        </w:rPr>
        <w:t>tập</w:t>
      </w:r>
      <w:proofErr w:type="spellEnd"/>
      <w:r w:rsidR="00917367" w:rsidRPr="00F4007B">
        <w:rPr>
          <w:rFonts w:cs="Times New Roman"/>
          <w:sz w:val="28"/>
          <w:szCs w:val="28"/>
        </w:rPr>
        <w:t xml:space="preserve"> </w:t>
      </w:r>
      <w:proofErr w:type="spellStart"/>
      <w:r w:rsidR="00917367" w:rsidRPr="00F4007B">
        <w:rPr>
          <w:rFonts w:cs="Times New Roman"/>
          <w:sz w:val="28"/>
          <w:szCs w:val="28"/>
        </w:rPr>
        <w:t>trung</w:t>
      </w:r>
      <w:proofErr w:type="spellEnd"/>
      <w:r w:rsidR="00917367" w:rsidRPr="00F4007B">
        <w:rPr>
          <w:rFonts w:cs="Times New Roman"/>
          <w:sz w:val="28"/>
          <w:szCs w:val="28"/>
        </w:rPr>
        <w:t xml:space="preserve"> </w:t>
      </w:r>
      <w:proofErr w:type="spellStart"/>
      <w:r w:rsidR="00917367" w:rsidRPr="00F4007B">
        <w:rPr>
          <w:rFonts w:cs="Times New Roman"/>
          <w:sz w:val="28"/>
          <w:szCs w:val="28"/>
        </w:rPr>
        <w:t>vào</w:t>
      </w:r>
      <w:proofErr w:type="spellEnd"/>
      <w:r w:rsidR="00917367" w:rsidRPr="00F4007B">
        <w:rPr>
          <w:rFonts w:cs="Times New Roman"/>
          <w:sz w:val="28"/>
          <w:szCs w:val="28"/>
        </w:rPr>
        <w:t xml:space="preserve"> </w:t>
      </w:r>
      <w:proofErr w:type="spellStart"/>
      <w:r w:rsidR="00917367" w:rsidRPr="00F4007B">
        <w:rPr>
          <w:rFonts w:cs="Times New Roman"/>
          <w:sz w:val="28"/>
          <w:szCs w:val="28"/>
        </w:rPr>
        <w:t>các</w:t>
      </w:r>
      <w:proofErr w:type="spellEnd"/>
      <w:r w:rsidR="00917367" w:rsidRPr="00F4007B">
        <w:rPr>
          <w:rFonts w:cs="Times New Roman"/>
          <w:sz w:val="28"/>
          <w:szCs w:val="28"/>
        </w:rPr>
        <w:t xml:space="preserve"> </w:t>
      </w:r>
      <w:proofErr w:type="spellStart"/>
      <w:r w:rsidR="00917367" w:rsidRPr="00F4007B">
        <w:rPr>
          <w:rFonts w:cs="Times New Roman"/>
          <w:sz w:val="28"/>
          <w:szCs w:val="28"/>
        </w:rPr>
        <w:t>chỉ</w:t>
      </w:r>
      <w:proofErr w:type="spellEnd"/>
      <w:r w:rsidR="00917367" w:rsidRPr="00F4007B">
        <w:rPr>
          <w:rFonts w:cs="Times New Roman"/>
          <w:sz w:val="28"/>
          <w:szCs w:val="28"/>
        </w:rPr>
        <w:t xml:space="preserve"> </w:t>
      </w:r>
      <w:proofErr w:type="spellStart"/>
      <w:r w:rsidR="00917367" w:rsidRPr="00F4007B">
        <w:rPr>
          <w:rFonts w:cs="Times New Roman"/>
          <w:sz w:val="28"/>
          <w:szCs w:val="28"/>
        </w:rPr>
        <w:t>số</w:t>
      </w:r>
      <w:proofErr w:type="spellEnd"/>
      <w:r w:rsidR="00917367" w:rsidRPr="00F4007B">
        <w:rPr>
          <w:rFonts w:cs="Times New Roman"/>
          <w:sz w:val="28"/>
          <w:szCs w:val="28"/>
        </w:rPr>
        <w:t xml:space="preserve"> </w:t>
      </w:r>
      <w:proofErr w:type="spellStart"/>
      <w:r w:rsidR="00917367" w:rsidRPr="00F4007B">
        <w:rPr>
          <w:rFonts w:cs="Times New Roman"/>
          <w:sz w:val="28"/>
          <w:szCs w:val="28"/>
        </w:rPr>
        <w:t>cốt</w:t>
      </w:r>
      <w:proofErr w:type="spellEnd"/>
      <w:r w:rsidR="00917367" w:rsidRPr="00F4007B">
        <w:rPr>
          <w:rFonts w:cs="Times New Roman"/>
          <w:sz w:val="28"/>
          <w:szCs w:val="28"/>
        </w:rPr>
        <w:t xml:space="preserve"> </w:t>
      </w:r>
      <w:proofErr w:type="spellStart"/>
      <w:r w:rsidR="00917367" w:rsidRPr="00F4007B">
        <w:rPr>
          <w:rFonts w:cs="Times New Roman"/>
          <w:sz w:val="28"/>
          <w:szCs w:val="28"/>
        </w:rPr>
        <w:t>lõi</w:t>
      </w:r>
      <w:proofErr w:type="spellEnd"/>
      <w:r w:rsidR="00917367" w:rsidRPr="00F4007B">
        <w:rPr>
          <w:rFonts w:cs="Times New Roman"/>
          <w:sz w:val="28"/>
          <w:szCs w:val="28"/>
        </w:rPr>
        <w:t xml:space="preserve"> </w:t>
      </w:r>
      <w:proofErr w:type="spellStart"/>
      <w:r w:rsidR="00917367" w:rsidRPr="00F4007B">
        <w:rPr>
          <w:rFonts w:cs="Times New Roman"/>
          <w:sz w:val="28"/>
          <w:szCs w:val="28"/>
        </w:rPr>
        <w:t>phản</w:t>
      </w:r>
      <w:proofErr w:type="spellEnd"/>
      <w:r w:rsidR="00917367" w:rsidRPr="00F4007B">
        <w:rPr>
          <w:rFonts w:cs="Times New Roman"/>
          <w:sz w:val="28"/>
          <w:szCs w:val="28"/>
        </w:rPr>
        <w:t xml:space="preserve"> </w:t>
      </w:r>
      <w:proofErr w:type="spellStart"/>
      <w:r w:rsidR="00917367" w:rsidRPr="00F4007B">
        <w:rPr>
          <w:rFonts w:cs="Times New Roman"/>
          <w:sz w:val="28"/>
          <w:szCs w:val="28"/>
        </w:rPr>
        <w:t>ánh</w:t>
      </w:r>
      <w:proofErr w:type="spellEnd"/>
      <w:r w:rsidR="00917367" w:rsidRPr="00F4007B">
        <w:rPr>
          <w:rFonts w:cs="Times New Roman"/>
          <w:sz w:val="28"/>
          <w:szCs w:val="28"/>
        </w:rPr>
        <w:t xml:space="preserve"> </w:t>
      </w:r>
      <w:proofErr w:type="spellStart"/>
      <w:r w:rsidR="00917367" w:rsidRPr="00F4007B">
        <w:rPr>
          <w:rFonts w:cs="Times New Roman"/>
          <w:sz w:val="28"/>
          <w:szCs w:val="28"/>
        </w:rPr>
        <w:t>chất</w:t>
      </w:r>
      <w:proofErr w:type="spellEnd"/>
      <w:r w:rsidR="00917367" w:rsidRPr="00F4007B">
        <w:rPr>
          <w:rFonts w:cs="Times New Roman"/>
          <w:sz w:val="28"/>
          <w:szCs w:val="28"/>
        </w:rPr>
        <w:t xml:space="preserve"> </w:t>
      </w:r>
      <w:proofErr w:type="spellStart"/>
      <w:r w:rsidR="00917367" w:rsidRPr="00F4007B">
        <w:rPr>
          <w:rFonts w:cs="Times New Roman"/>
          <w:sz w:val="28"/>
          <w:szCs w:val="28"/>
        </w:rPr>
        <w:t>lượng</w:t>
      </w:r>
      <w:proofErr w:type="spellEnd"/>
      <w:r w:rsidR="00917367" w:rsidRPr="00F4007B">
        <w:rPr>
          <w:rFonts w:cs="Times New Roman"/>
          <w:sz w:val="28"/>
          <w:szCs w:val="28"/>
        </w:rPr>
        <w:t xml:space="preserve"> </w:t>
      </w:r>
      <w:proofErr w:type="spellStart"/>
      <w:r w:rsidR="00917367" w:rsidRPr="00F4007B">
        <w:rPr>
          <w:rFonts w:cs="Times New Roman"/>
          <w:sz w:val="28"/>
          <w:szCs w:val="28"/>
        </w:rPr>
        <w:t>phát</w:t>
      </w:r>
      <w:proofErr w:type="spellEnd"/>
      <w:r w:rsidR="00917367" w:rsidRPr="00F4007B">
        <w:rPr>
          <w:rFonts w:cs="Times New Roman"/>
          <w:sz w:val="28"/>
          <w:szCs w:val="28"/>
        </w:rPr>
        <w:t xml:space="preserve"> </w:t>
      </w:r>
      <w:proofErr w:type="spellStart"/>
      <w:r w:rsidR="00917367" w:rsidRPr="00F4007B">
        <w:rPr>
          <w:rFonts w:cs="Times New Roman"/>
          <w:sz w:val="28"/>
          <w:szCs w:val="28"/>
        </w:rPr>
        <w:t>triển</w:t>
      </w:r>
      <w:proofErr w:type="spellEnd"/>
      <w:r w:rsidR="00917367" w:rsidRPr="00F4007B">
        <w:rPr>
          <w:rFonts w:cs="Times New Roman"/>
          <w:sz w:val="28"/>
          <w:szCs w:val="28"/>
        </w:rPr>
        <w:t xml:space="preserve"> </w:t>
      </w:r>
      <w:proofErr w:type="spellStart"/>
      <w:r w:rsidR="00917367" w:rsidRPr="00F4007B">
        <w:rPr>
          <w:rFonts w:cs="Times New Roman"/>
          <w:sz w:val="28"/>
          <w:szCs w:val="28"/>
        </w:rPr>
        <w:t>kinh</w:t>
      </w:r>
      <w:proofErr w:type="spellEnd"/>
      <w:r w:rsidR="00917367" w:rsidRPr="00F4007B">
        <w:rPr>
          <w:rFonts w:cs="Times New Roman"/>
          <w:sz w:val="28"/>
          <w:szCs w:val="28"/>
        </w:rPr>
        <w:t xml:space="preserve"> </w:t>
      </w:r>
      <w:proofErr w:type="spellStart"/>
      <w:r w:rsidR="00917367" w:rsidRPr="00F4007B">
        <w:rPr>
          <w:rFonts w:cs="Times New Roman"/>
          <w:sz w:val="28"/>
          <w:szCs w:val="28"/>
        </w:rPr>
        <w:t>tế</w:t>
      </w:r>
      <w:proofErr w:type="spellEnd"/>
      <w:r w:rsidR="00917367" w:rsidRPr="00F4007B">
        <w:rPr>
          <w:rFonts w:cs="Times New Roman"/>
          <w:sz w:val="28"/>
          <w:szCs w:val="28"/>
        </w:rPr>
        <w:t xml:space="preserve"> – </w:t>
      </w:r>
      <w:proofErr w:type="spellStart"/>
      <w:r w:rsidR="00917367" w:rsidRPr="00F4007B">
        <w:rPr>
          <w:rFonts w:cs="Times New Roman"/>
          <w:sz w:val="28"/>
          <w:szCs w:val="28"/>
        </w:rPr>
        <w:t>xã</w:t>
      </w:r>
      <w:proofErr w:type="spellEnd"/>
      <w:r w:rsidR="00917367" w:rsidRPr="00F4007B">
        <w:rPr>
          <w:rFonts w:cs="Times New Roman"/>
          <w:sz w:val="28"/>
          <w:szCs w:val="28"/>
        </w:rPr>
        <w:t xml:space="preserve"> </w:t>
      </w:r>
      <w:proofErr w:type="spellStart"/>
      <w:r w:rsidR="00917367" w:rsidRPr="00F4007B">
        <w:rPr>
          <w:rFonts w:cs="Times New Roman"/>
          <w:sz w:val="28"/>
          <w:szCs w:val="28"/>
        </w:rPr>
        <w:t>hội</w:t>
      </w:r>
      <w:proofErr w:type="spellEnd"/>
      <w:r w:rsidR="00917367" w:rsidRPr="00F4007B">
        <w:rPr>
          <w:rFonts w:cs="Times New Roman"/>
          <w:sz w:val="28"/>
          <w:szCs w:val="28"/>
        </w:rPr>
        <w:t xml:space="preserve"> </w:t>
      </w:r>
      <w:proofErr w:type="spellStart"/>
      <w:r w:rsidR="00917367" w:rsidRPr="00F4007B">
        <w:rPr>
          <w:rFonts w:cs="Times New Roman"/>
          <w:sz w:val="28"/>
          <w:szCs w:val="28"/>
        </w:rPr>
        <w:t>và</w:t>
      </w:r>
      <w:proofErr w:type="spellEnd"/>
      <w:r w:rsidR="00917367" w:rsidRPr="00F4007B">
        <w:rPr>
          <w:rFonts w:cs="Times New Roman"/>
          <w:sz w:val="28"/>
          <w:szCs w:val="28"/>
        </w:rPr>
        <w:t xml:space="preserve"> </w:t>
      </w:r>
      <w:proofErr w:type="spellStart"/>
      <w:r w:rsidR="00917367" w:rsidRPr="00F4007B">
        <w:rPr>
          <w:rFonts w:cs="Times New Roman"/>
          <w:sz w:val="28"/>
          <w:szCs w:val="28"/>
        </w:rPr>
        <w:t>đời</w:t>
      </w:r>
      <w:proofErr w:type="spellEnd"/>
      <w:r w:rsidR="00917367" w:rsidRPr="00F4007B">
        <w:rPr>
          <w:rFonts w:cs="Times New Roman"/>
          <w:sz w:val="28"/>
          <w:szCs w:val="28"/>
        </w:rPr>
        <w:t xml:space="preserve"> </w:t>
      </w:r>
      <w:proofErr w:type="spellStart"/>
      <w:r w:rsidR="00917367" w:rsidRPr="00F4007B">
        <w:rPr>
          <w:rFonts w:cs="Times New Roman"/>
          <w:sz w:val="28"/>
          <w:szCs w:val="28"/>
        </w:rPr>
        <w:t>sống</w:t>
      </w:r>
      <w:proofErr w:type="spellEnd"/>
      <w:r w:rsidR="00917367" w:rsidRPr="00F4007B">
        <w:rPr>
          <w:rFonts w:cs="Times New Roman"/>
          <w:sz w:val="28"/>
          <w:szCs w:val="28"/>
        </w:rPr>
        <w:t xml:space="preserve"> </w:t>
      </w:r>
      <w:proofErr w:type="spellStart"/>
      <w:r w:rsidR="00917367" w:rsidRPr="00F4007B">
        <w:rPr>
          <w:rFonts w:cs="Times New Roman"/>
          <w:sz w:val="28"/>
          <w:szCs w:val="28"/>
        </w:rPr>
        <w:t>văn</w:t>
      </w:r>
      <w:proofErr w:type="spellEnd"/>
      <w:r w:rsidR="00917367" w:rsidRPr="00F4007B">
        <w:rPr>
          <w:rFonts w:cs="Times New Roman"/>
          <w:sz w:val="28"/>
          <w:szCs w:val="28"/>
        </w:rPr>
        <w:t xml:space="preserve"> </w:t>
      </w:r>
      <w:proofErr w:type="spellStart"/>
      <w:r w:rsidR="00917367" w:rsidRPr="00F4007B">
        <w:rPr>
          <w:rFonts w:cs="Times New Roman"/>
          <w:sz w:val="28"/>
          <w:szCs w:val="28"/>
        </w:rPr>
        <w:t>hóa</w:t>
      </w:r>
      <w:proofErr w:type="spellEnd"/>
      <w:r w:rsidR="00917367" w:rsidRPr="00F4007B">
        <w:rPr>
          <w:rFonts w:cs="Times New Roman"/>
          <w:sz w:val="28"/>
          <w:szCs w:val="28"/>
        </w:rPr>
        <w:t xml:space="preserve">; </w:t>
      </w:r>
      <w:proofErr w:type="spellStart"/>
      <w:r w:rsidR="00917367" w:rsidRPr="00F4007B">
        <w:rPr>
          <w:rFonts w:cs="Times New Roman"/>
          <w:sz w:val="28"/>
          <w:szCs w:val="28"/>
        </w:rPr>
        <w:t>giảm</w:t>
      </w:r>
      <w:proofErr w:type="spellEnd"/>
      <w:r w:rsidR="00917367" w:rsidRPr="00F4007B">
        <w:rPr>
          <w:rFonts w:cs="Times New Roman"/>
          <w:sz w:val="28"/>
          <w:szCs w:val="28"/>
        </w:rPr>
        <w:t xml:space="preserve"> </w:t>
      </w:r>
      <w:proofErr w:type="spellStart"/>
      <w:r w:rsidR="00917367" w:rsidRPr="00F4007B">
        <w:rPr>
          <w:rFonts w:cs="Times New Roman"/>
          <w:sz w:val="28"/>
          <w:szCs w:val="28"/>
        </w:rPr>
        <w:t>bớt</w:t>
      </w:r>
      <w:proofErr w:type="spellEnd"/>
      <w:r w:rsidR="00917367" w:rsidRPr="00F4007B">
        <w:rPr>
          <w:rFonts w:cs="Times New Roman"/>
          <w:sz w:val="28"/>
          <w:szCs w:val="28"/>
        </w:rPr>
        <w:t xml:space="preserve"> </w:t>
      </w:r>
      <w:proofErr w:type="spellStart"/>
      <w:r w:rsidR="00917367" w:rsidRPr="00F4007B">
        <w:rPr>
          <w:rFonts w:cs="Times New Roman"/>
          <w:sz w:val="28"/>
          <w:szCs w:val="28"/>
        </w:rPr>
        <w:t>nội</w:t>
      </w:r>
      <w:proofErr w:type="spellEnd"/>
      <w:r w:rsidR="00917367" w:rsidRPr="00F4007B">
        <w:rPr>
          <w:rFonts w:cs="Times New Roman"/>
          <w:sz w:val="28"/>
          <w:szCs w:val="28"/>
        </w:rPr>
        <w:t xml:space="preserve"> dung </w:t>
      </w:r>
      <w:proofErr w:type="spellStart"/>
      <w:r w:rsidR="00917367" w:rsidRPr="00F4007B">
        <w:rPr>
          <w:rFonts w:cs="Times New Roman"/>
          <w:sz w:val="28"/>
          <w:szCs w:val="28"/>
        </w:rPr>
        <w:t>trùng</w:t>
      </w:r>
      <w:proofErr w:type="spellEnd"/>
      <w:r w:rsidR="00917367" w:rsidRPr="00F4007B">
        <w:rPr>
          <w:rFonts w:cs="Times New Roman"/>
          <w:sz w:val="28"/>
          <w:szCs w:val="28"/>
        </w:rPr>
        <w:t xml:space="preserve"> </w:t>
      </w:r>
      <w:proofErr w:type="spellStart"/>
      <w:r w:rsidR="00917367" w:rsidRPr="00F4007B">
        <w:rPr>
          <w:rFonts w:cs="Times New Roman"/>
          <w:sz w:val="28"/>
          <w:szCs w:val="28"/>
        </w:rPr>
        <w:t>lặp</w:t>
      </w:r>
      <w:proofErr w:type="spellEnd"/>
      <w:r w:rsidR="00917367" w:rsidRPr="00F4007B">
        <w:rPr>
          <w:rFonts w:cs="Times New Roman"/>
          <w:sz w:val="28"/>
          <w:szCs w:val="28"/>
        </w:rPr>
        <w:t xml:space="preserve"> </w:t>
      </w:r>
      <w:proofErr w:type="spellStart"/>
      <w:r w:rsidR="00917367" w:rsidRPr="00F4007B">
        <w:rPr>
          <w:rFonts w:cs="Times New Roman"/>
          <w:sz w:val="28"/>
          <w:szCs w:val="28"/>
        </w:rPr>
        <w:t>với</w:t>
      </w:r>
      <w:proofErr w:type="spellEnd"/>
      <w:r w:rsidR="00917367" w:rsidRPr="00F4007B">
        <w:rPr>
          <w:rFonts w:cs="Times New Roman"/>
          <w:sz w:val="28"/>
          <w:szCs w:val="28"/>
        </w:rPr>
        <w:t xml:space="preserve"> </w:t>
      </w:r>
      <w:proofErr w:type="spellStart"/>
      <w:r w:rsidR="00917367" w:rsidRPr="00F4007B">
        <w:rPr>
          <w:rFonts w:cs="Times New Roman"/>
          <w:sz w:val="28"/>
          <w:szCs w:val="28"/>
        </w:rPr>
        <w:t>các</w:t>
      </w:r>
      <w:proofErr w:type="spellEnd"/>
      <w:r w:rsidR="00917367" w:rsidRPr="00F4007B">
        <w:rPr>
          <w:rFonts w:cs="Times New Roman"/>
          <w:sz w:val="28"/>
          <w:szCs w:val="28"/>
        </w:rPr>
        <w:t xml:space="preserve"> </w:t>
      </w:r>
      <w:proofErr w:type="spellStart"/>
      <w:r w:rsidR="00917367" w:rsidRPr="00F4007B">
        <w:rPr>
          <w:rFonts w:cs="Times New Roman"/>
          <w:sz w:val="28"/>
          <w:szCs w:val="28"/>
        </w:rPr>
        <w:t>bộ</w:t>
      </w:r>
      <w:proofErr w:type="spellEnd"/>
      <w:r w:rsidR="00917367" w:rsidRPr="00F4007B">
        <w:rPr>
          <w:rFonts w:cs="Times New Roman"/>
          <w:sz w:val="28"/>
          <w:szCs w:val="28"/>
        </w:rPr>
        <w:t xml:space="preserve"> </w:t>
      </w:r>
      <w:proofErr w:type="spellStart"/>
      <w:r w:rsidR="00917367" w:rsidRPr="00F4007B">
        <w:rPr>
          <w:rFonts w:cs="Times New Roman"/>
          <w:sz w:val="28"/>
          <w:szCs w:val="28"/>
        </w:rPr>
        <w:t>tiêu</w:t>
      </w:r>
      <w:proofErr w:type="spellEnd"/>
      <w:r w:rsidR="00917367" w:rsidRPr="00F4007B">
        <w:rPr>
          <w:rFonts w:cs="Times New Roman"/>
          <w:sz w:val="28"/>
          <w:szCs w:val="28"/>
        </w:rPr>
        <w:t xml:space="preserve"> </w:t>
      </w:r>
      <w:proofErr w:type="spellStart"/>
      <w:r w:rsidR="00917367" w:rsidRPr="00F4007B">
        <w:rPr>
          <w:rFonts w:cs="Times New Roman"/>
          <w:sz w:val="28"/>
          <w:szCs w:val="28"/>
        </w:rPr>
        <w:t>chí</w:t>
      </w:r>
      <w:proofErr w:type="spellEnd"/>
      <w:r w:rsidR="00917367" w:rsidRPr="00F4007B">
        <w:rPr>
          <w:rFonts w:cs="Times New Roman"/>
          <w:sz w:val="28"/>
          <w:szCs w:val="28"/>
        </w:rPr>
        <w:t xml:space="preserve"> </w:t>
      </w:r>
      <w:proofErr w:type="spellStart"/>
      <w:r w:rsidR="00917367" w:rsidRPr="00F4007B">
        <w:rPr>
          <w:rFonts w:cs="Times New Roman"/>
          <w:sz w:val="28"/>
          <w:szCs w:val="28"/>
        </w:rPr>
        <w:t>khác</w:t>
      </w:r>
      <w:proofErr w:type="spellEnd"/>
      <w:r w:rsidR="00917367" w:rsidRPr="00F4007B">
        <w:rPr>
          <w:rFonts w:cs="Times New Roman"/>
          <w:sz w:val="28"/>
          <w:szCs w:val="28"/>
        </w:rPr>
        <w:t>.</w:t>
      </w:r>
    </w:p>
    <w:p w14:paraId="0E071EBD" w14:textId="64CF074F" w:rsidR="00917367" w:rsidRPr="00F4007B" w:rsidRDefault="00C60984" w:rsidP="00551BBB">
      <w:pPr>
        <w:spacing w:before="120" w:after="120" w:line="360" w:lineRule="atLeast"/>
        <w:ind w:firstLine="567"/>
        <w:outlineLvl w:val="4"/>
        <w:rPr>
          <w:rFonts w:eastAsia="Times New Roman" w:cs="Times New Roman"/>
          <w:kern w:val="0"/>
          <w:sz w:val="28"/>
          <w:szCs w:val="28"/>
          <w14:ligatures w14:val="none"/>
        </w:rPr>
      </w:pPr>
      <w:r w:rsidRPr="00F4007B">
        <w:rPr>
          <w:rFonts w:eastAsia="Times New Roman" w:cs="Times New Roman"/>
          <w:kern w:val="0"/>
          <w:sz w:val="28"/>
          <w:szCs w:val="28"/>
          <w14:ligatures w14:val="none"/>
        </w:rPr>
        <w:t xml:space="preserve">b) </w:t>
      </w:r>
      <w:proofErr w:type="spellStart"/>
      <w:r w:rsidRPr="00F4007B">
        <w:rPr>
          <w:rFonts w:eastAsia="Times New Roman" w:cs="Times New Roman"/>
          <w:kern w:val="0"/>
          <w:sz w:val="28"/>
          <w:szCs w:val="28"/>
          <w14:ligatures w14:val="none"/>
        </w:rPr>
        <w:t>Hạn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chế</w:t>
      </w:r>
      <w:proofErr w:type="spellEnd"/>
      <w:r w:rsidRPr="00F4007B">
        <w:rPr>
          <w:rFonts w:eastAsia="Times New Roman" w:cs="Times New Roman"/>
          <w:kern w:val="0"/>
          <w:sz w:val="28"/>
          <w:szCs w:val="28"/>
          <w14:ligatures w14:val="none"/>
        </w:rPr>
        <w:t>:</w:t>
      </w:r>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Một</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số</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nội</w:t>
      </w:r>
      <w:proofErr w:type="spellEnd"/>
      <w:r w:rsidR="00755D3C" w:rsidRPr="00F4007B">
        <w:rPr>
          <w:rFonts w:eastAsia="Times New Roman" w:cs="Times New Roman"/>
          <w:kern w:val="0"/>
          <w:sz w:val="28"/>
          <w:szCs w:val="28"/>
          <w14:ligatures w14:val="none"/>
        </w:rPr>
        <w:t xml:space="preserve"> dung </w:t>
      </w:r>
      <w:proofErr w:type="spellStart"/>
      <w:r w:rsidR="00755D3C" w:rsidRPr="00F4007B">
        <w:rPr>
          <w:rFonts w:eastAsia="Times New Roman" w:cs="Times New Roman"/>
          <w:kern w:val="0"/>
          <w:sz w:val="28"/>
          <w:szCs w:val="28"/>
          <w14:ligatures w14:val="none"/>
        </w:rPr>
        <w:t>cần</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lượng</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hóa</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cụ</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thể</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hơn</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để</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thuận</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lợi</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cho</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cơ</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sở</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trong</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đánh</w:t>
      </w:r>
      <w:proofErr w:type="spellEnd"/>
      <w:r w:rsidR="00755D3C" w:rsidRPr="00F4007B">
        <w:rPr>
          <w:rFonts w:eastAsia="Times New Roman" w:cs="Times New Roman"/>
          <w:kern w:val="0"/>
          <w:sz w:val="28"/>
          <w:szCs w:val="28"/>
          <w14:ligatures w14:val="none"/>
        </w:rPr>
        <w:t xml:space="preserve"> </w:t>
      </w:r>
      <w:proofErr w:type="spellStart"/>
      <w:r w:rsidR="00755D3C" w:rsidRPr="00F4007B">
        <w:rPr>
          <w:rFonts w:eastAsia="Times New Roman" w:cs="Times New Roman"/>
          <w:kern w:val="0"/>
          <w:sz w:val="28"/>
          <w:szCs w:val="28"/>
          <w14:ligatures w14:val="none"/>
        </w:rPr>
        <w:t>giá</w:t>
      </w:r>
      <w:proofErr w:type="spellEnd"/>
      <w:r w:rsidR="00755D3C" w:rsidRPr="00F4007B">
        <w:rPr>
          <w:rFonts w:eastAsia="Times New Roman" w:cs="Times New Roman"/>
          <w:kern w:val="0"/>
          <w:sz w:val="28"/>
          <w:szCs w:val="28"/>
          <w14:ligatures w14:val="none"/>
        </w:rPr>
        <w:t xml:space="preserve">. </w:t>
      </w:r>
    </w:p>
    <w:p w14:paraId="328FD926" w14:textId="773B3C43" w:rsidR="009E228F" w:rsidRPr="00F4007B" w:rsidRDefault="009E228F" w:rsidP="00551BBB">
      <w:pPr>
        <w:spacing w:before="120" w:after="120" w:line="360" w:lineRule="atLeast"/>
        <w:jc w:val="center"/>
        <w:outlineLvl w:val="4"/>
        <w:rPr>
          <w:rFonts w:eastAsia="Times New Roman" w:cs="Times New Roman"/>
          <w:i/>
          <w:iCs/>
          <w:kern w:val="0"/>
          <w:sz w:val="28"/>
          <w:szCs w:val="28"/>
          <w14:ligatures w14:val="none"/>
        </w:rPr>
      </w:pPr>
      <w:r w:rsidRPr="00F4007B">
        <w:rPr>
          <w:rFonts w:eastAsia="Times New Roman" w:cs="Times New Roman"/>
          <w:i/>
          <w:iCs/>
          <w:kern w:val="0"/>
          <w:sz w:val="28"/>
          <w:szCs w:val="28"/>
          <w14:ligatures w14:val="none"/>
        </w:rPr>
        <w:t>(</w:t>
      </w:r>
      <w:proofErr w:type="spellStart"/>
      <w:r w:rsidRPr="00F4007B">
        <w:rPr>
          <w:rFonts w:eastAsia="Times New Roman" w:cs="Times New Roman"/>
          <w:i/>
          <w:iCs/>
          <w:kern w:val="0"/>
          <w:sz w:val="28"/>
          <w:szCs w:val="28"/>
          <w14:ligatures w14:val="none"/>
        </w:rPr>
        <w:t>Có</w:t>
      </w:r>
      <w:proofErr w:type="spellEnd"/>
      <w:r w:rsidRPr="00F4007B">
        <w:rPr>
          <w:rFonts w:eastAsia="Times New Roman" w:cs="Times New Roman"/>
          <w:i/>
          <w:iCs/>
          <w:kern w:val="0"/>
          <w:sz w:val="28"/>
          <w:szCs w:val="28"/>
          <w14:ligatures w14:val="none"/>
        </w:rPr>
        <w:t xml:space="preserve"> </w:t>
      </w:r>
      <w:proofErr w:type="spellStart"/>
      <w:r w:rsidRPr="00F4007B">
        <w:rPr>
          <w:rFonts w:eastAsia="Times New Roman" w:cs="Times New Roman"/>
          <w:i/>
          <w:iCs/>
          <w:kern w:val="0"/>
          <w:sz w:val="28"/>
          <w:szCs w:val="28"/>
          <w14:ligatures w14:val="none"/>
        </w:rPr>
        <w:t>bảng</w:t>
      </w:r>
      <w:proofErr w:type="spellEnd"/>
      <w:r w:rsidRPr="00F4007B">
        <w:rPr>
          <w:rFonts w:eastAsia="Times New Roman" w:cs="Times New Roman"/>
          <w:i/>
          <w:iCs/>
          <w:kern w:val="0"/>
          <w:sz w:val="28"/>
          <w:szCs w:val="28"/>
          <w14:ligatures w14:val="none"/>
        </w:rPr>
        <w:t xml:space="preserve"> </w:t>
      </w:r>
      <w:proofErr w:type="spellStart"/>
      <w:r w:rsidRPr="00F4007B">
        <w:rPr>
          <w:rFonts w:eastAsia="Times New Roman" w:cs="Times New Roman"/>
          <w:i/>
          <w:iCs/>
          <w:kern w:val="0"/>
          <w:sz w:val="28"/>
          <w:szCs w:val="28"/>
          <w14:ligatures w14:val="none"/>
        </w:rPr>
        <w:t>đánh</w:t>
      </w:r>
      <w:proofErr w:type="spellEnd"/>
      <w:r w:rsidRPr="00F4007B">
        <w:rPr>
          <w:rFonts w:eastAsia="Times New Roman" w:cs="Times New Roman"/>
          <w:i/>
          <w:iCs/>
          <w:kern w:val="0"/>
          <w:sz w:val="28"/>
          <w:szCs w:val="28"/>
          <w14:ligatures w14:val="none"/>
        </w:rPr>
        <w:t xml:space="preserve"> </w:t>
      </w:r>
      <w:proofErr w:type="spellStart"/>
      <w:r w:rsidRPr="00F4007B">
        <w:rPr>
          <w:rFonts w:eastAsia="Times New Roman" w:cs="Times New Roman"/>
          <w:i/>
          <w:iCs/>
          <w:kern w:val="0"/>
          <w:sz w:val="28"/>
          <w:szCs w:val="28"/>
          <w14:ligatures w14:val="none"/>
        </w:rPr>
        <w:t>giá</w:t>
      </w:r>
      <w:proofErr w:type="spellEnd"/>
      <w:r w:rsidRPr="00F4007B">
        <w:rPr>
          <w:rFonts w:eastAsia="Times New Roman" w:cs="Times New Roman"/>
          <w:i/>
          <w:iCs/>
          <w:kern w:val="0"/>
          <w:sz w:val="28"/>
          <w:szCs w:val="28"/>
          <w14:ligatures w14:val="none"/>
        </w:rPr>
        <w:t xml:space="preserve"> chi </w:t>
      </w:r>
      <w:proofErr w:type="spellStart"/>
      <w:r w:rsidRPr="00F4007B">
        <w:rPr>
          <w:rFonts w:eastAsia="Times New Roman" w:cs="Times New Roman"/>
          <w:i/>
          <w:iCs/>
          <w:kern w:val="0"/>
          <w:sz w:val="28"/>
          <w:szCs w:val="28"/>
          <w14:ligatures w14:val="none"/>
        </w:rPr>
        <w:t>tiết</w:t>
      </w:r>
      <w:proofErr w:type="spellEnd"/>
      <w:r w:rsidRPr="00F4007B">
        <w:rPr>
          <w:rFonts w:eastAsia="Times New Roman" w:cs="Times New Roman"/>
          <w:i/>
          <w:iCs/>
          <w:kern w:val="0"/>
          <w:sz w:val="28"/>
          <w:szCs w:val="28"/>
          <w14:ligatures w14:val="none"/>
        </w:rPr>
        <w:t xml:space="preserve"> </w:t>
      </w:r>
      <w:proofErr w:type="spellStart"/>
      <w:r w:rsidRPr="00F4007B">
        <w:rPr>
          <w:rFonts w:eastAsia="Times New Roman" w:cs="Times New Roman"/>
          <w:i/>
          <w:iCs/>
          <w:kern w:val="0"/>
          <w:sz w:val="28"/>
          <w:szCs w:val="28"/>
          <w14:ligatures w14:val="none"/>
        </w:rPr>
        <w:t>gửi</w:t>
      </w:r>
      <w:proofErr w:type="spellEnd"/>
      <w:r w:rsidRPr="00F4007B">
        <w:rPr>
          <w:rFonts w:eastAsia="Times New Roman" w:cs="Times New Roman"/>
          <w:i/>
          <w:iCs/>
          <w:kern w:val="0"/>
          <w:sz w:val="28"/>
          <w:szCs w:val="28"/>
          <w14:ligatures w14:val="none"/>
        </w:rPr>
        <w:t xml:space="preserve"> </w:t>
      </w:r>
      <w:proofErr w:type="spellStart"/>
      <w:r w:rsidRPr="00F4007B">
        <w:rPr>
          <w:rFonts w:eastAsia="Times New Roman" w:cs="Times New Roman"/>
          <w:i/>
          <w:iCs/>
          <w:kern w:val="0"/>
          <w:sz w:val="28"/>
          <w:szCs w:val="28"/>
          <w14:ligatures w14:val="none"/>
        </w:rPr>
        <w:t>kèm</w:t>
      </w:r>
      <w:proofErr w:type="spellEnd"/>
      <w:r w:rsidRPr="00F4007B">
        <w:rPr>
          <w:rFonts w:eastAsia="Times New Roman" w:cs="Times New Roman"/>
          <w:i/>
          <w:iCs/>
          <w:kern w:val="0"/>
          <w:sz w:val="28"/>
          <w:szCs w:val="28"/>
          <w14:ligatures w14:val="none"/>
        </w:rPr>
        <w:t xml:space="preserve"> </w:t>
      </w:r>
      <w:proofErr w:type="spellStart"/>
      <w:r w:rsidRPr="00F4007B">
        <w:rPr>
          <w:rFonts w:eastAsia="Times New Roman" w:cs="Times New Roman"/>
          <w:i/>
          <w:iCs/>
          <w:kern w:val="0"/>
          <w:sz w:val="28"/>
          <w:szCs w:val="28"/>
          <w14:ligatures w14:val="none"/>
        </w:rPr>
        <w:t>theo</w:t>
      </w:r>
      <w:proofErr w:type="spellEnd"/>
      <w:r w:rsidRPr="00F4007B">
        <w:rPr>
          <w:rFonts w:eastAsia="Times New Roman" w:cs="Times New Roman"/>
          <w:i/>
          <w:iCs/>
          <w:kern w:val="0"/>
          <w:sz w:val="28"/>
          <w:szCs w:val="28"/>
          <w14:ligatures w14:val="none"/>
        </w:rPr>
        <w:t>)</w:t>
      </w:r>
    </w:p>
    <w:p w14:paraId="72AB9EE3" w14:textId="77777777" w:rsidR="00181CF8" w:rsidRPr="00F4007B" w:rsidRDefault="00423DFA" w:rsidP="00551BBB">
      <w:pPr>
        <w:spacing w:before="120" w:after="120" w:line="360" w:lineRule="atLeast"/>
        <w:ind w:firstLine="567"/>
        <w:outlineLvl w:val="2"/>
        <w:rPr>
          <w:rFonts w:cs="Times New Roman"/>
          <w:b/>
          <w:sz w:val="28"/>
          <w:szCs w:val="28"/>
        </w:rPr>
      </w:pPr>
      <w:r w:rsidRPr="00F4007B">
        <w:rPr>
          <w:rFonts w:eastAsia="Times New Roman" w:cs="Times New Roman"/>
          <w:b/>
          <w:bCs/>
          <w:kern w:val="0"/>
          <w:sz w:val="28"/>
          <w:szCs w:val="28"/>
          <w14:ligatures w14:val="none"/>
        </w:rPr>
        <w:t>I</w:t>
      </w:r>
      <w:r w:rsidR="00C60984" w:rsidRPr="00F4007B">
        <w:rPr>
          <w:rFonts w:eastAsia="Times New Roman" w:cs="Times New Roman"/>
          <w:b/>
          <w:bCs/>
          <w:kern w:val="0"/>
          <w:sz w:val="28"/>
          <w:szCs w:val="28"/>
          <w14:ligatures w14:val="none"/>
        </w:rPr>
        <w:t>II</w:t>
      </w:r>
      <w:r w:rsidR="00BF7234" w:rsidRPr="00F4007B">
        <w:rPr>
          <w:rFonts w:eastAsia="Times New Roman" w:cs="Times New Roman"/>
          <w:b/>
          <w:bCs/>
          <w:kern w:val="0"/>
          <w:sz w:val="28"/>
          <w:szCs w:val="28"/>
          <w14:ligatures w14:val="none"/>
        </w:rPr>
        <w:t xml:space="preserve">. ĐỊNH HƯỚNG, KIẾN NGHỊ </w:t>
      </w:r>
      <w:r w:rsidR="00645A17" w:rsidRPr="00F4007B">
        <w:rPr>
          <w:rFonts w:eastAsia="Times New Roman" w:cs="Times New Roman"/>
          <w:b/>
          <w:bCs/>
          <w:kern w:val="0"/>
          <w:sz w:val="28"/>
          <w:szCs w:val="28"/>
          <w14:ligatures w14:val="none"/>
        </w:rPr>
        <w:t>HOÀN THIỆN</w:t>
      </w:r>
      <w:r w:rsidR="00BF7234" w:rsidRPr="00F4007B">
        <w:rPr>
          <w:rFonts w:eastAsia="Times New Roman" w:cs="Times New Roman"/>
          <w:b/>
          <w:bCs/>
          <w:kern w:val="0"/>
          <w:sz w:val="28"/>
          <w:szCs w:val="28"/>
          <w14:ligatures w14:val="none"/>
        </w:rPr>
        <w:t xml:space="preserve"> QUY </w:t>
      </w:r>
      <w:r w:rsidR="00645A17" w:rsidRPr="00F4007B">
        <w:rPr>
          <w:rFonts w:eastAsia="Times New Roman" w:cs="Times New Roman"/>
          <w:b/>
          <w:bCs/>
          <w:kern w:val="0"/>
          <w:sz w:val="28"/>
          <w:szCs w:val="28"/>
          <w14:ligatures w14:val="none"/>
        </w:rPr>
        <w:t xml:space="preserve">ĐỊNH </w:t>
      </w:r>
      <w:r w:rsidR="00645A17" w:rsidRPr="00F4007B">
        <w:rPr>
          <w:rFonts w:cs="Times New Roman"/>
          <w:b/>
          <w:sz w:val="28"/>
          <w:szCs w:val="28"/>
        </w:rPr>
        <w:t>VỀ TIÊU CHUẨN XÉT TẶNG DANH HIỆU VĂN HÓA</w:t>
      </w:r>
    </w:p>
    <w:p w14:paraId="362A13A0" w14:textId="77777777" w:rsidR="00181CF8" w:rsidRPr="00F4007B" w:rsidRDefault="00645A17" w:rsidP="00551BBB">
      <w:pPr>
        <w:spacing w:before="120" w:after="120" w:line="360" w:lineRule="atLeast"/>
        <w:ind w:firstLine="567"/>
        <w:outlineLvl w:val="2"/>
        <w:rPr>
          <w:rFonts w:cs="Times New Roman"/>
          <w:b/>
          <w:sz w:val="28"/>
          <w:szCs w:val="28"/>
        </w:rPr>
      </w:pPr>
      <w:r w:rsidRPr="00F4007B">
        <w:rPr>
          <w:rFonts w:cs="Times New Roman"/>
          <w:b/>
          <w:sz w:val="28"/>
          <w:szCs w:val="28"/>
        </w:rPr>
        <w:t xml:space="preserve">1. Định </w:t>
      </w:r>
      <w:proofErr w:type="spellStart"/>
      <w:r w:rsidRPr="00F4007B">
        <w:rPr>
          <w:rFonts w:cs="Times New Roman"/>
          <w:b/>
          <w:sz w:val="28"/>
          <w:szCs w:val="28"/>
        </w:rPr>
        <w:t>hướng</w:t>
      </w:r>
      <w:proofErr w:type="spellEnd"/>
      <w:r w:rsidRPr="00F4007B">
        <w:rPr>
          <w:rFonts w:cs="Times New Roman"/>
          <w:b/>
          <w:sz w:val="28"/>
          <w:szCs w:val="28"/>
        </w:rPr>
        <w:t xml:space="preserve"> </w:t>
      </w:r>
      <w:proofErr w:type="spellStart"/>
      <w:r w:rsidRPr="00F4007B">
        <w:rPr>
          <w:rFonts w:cs="Times New Roman"/>
          <w:b/>
          <w:sz w:val="28"/>
          <w:szCs w:val="28"/>
        </w:rPr>
        <w:t>về</w:t>
      </w:r>
      <w:proofErr w:type="spellEnd"/>
      <w:r w:rsidRPr="00F4007B">
        <w:rPr>
          <w:rFonts w:cs="Times New Roman"/>
          <w:b/>
          <w:sz w:val="28"/>
          <w:szCs w:val="28"/>
        </w:rPr>
        <w:t xml:space="preserve"> </w:t>
      </w:r>
      <w:proofErr w:type="spellStart"/>
      <w:r w:rsidRPr="00F4007B">
        <w:rPr>
          <w:rFonts w:cs="Times New Roman"/>
          <w:b/>
          <w:sz w:val="28"/>
          <w:szCs w:val="28"/>
        </w:rPr>
        <w:t>quan</w:t>
      </w:r>
      <w:proofErr w:type="spellEnd"/>
      <w:r w:rsidRPr="00F4007B">
        <w:rPr>
          <w:rFonts w:cs="Times New Roman"/>
          <w:b/>
          <w:sz w:val="28"/>
          <w:szCs w:val="28"/>
        </w:rPr>
        <w:t xml:space="preserve"> </w:t>
      </w:r>
      <w:proofErr w:type="spellStart"/>
      <w:r w:rsidRPr="00F4007B">
        <w:rPr>
          <w:rFonts w:cs="Times New Roman"/>
          <w:b/>
          <w:sz w:val="28"/>
          <w:szCs w:val="28"/>
        </w:rPr>
        <w:t>điểm</w:t>
      </w:r>
      <w:proofErr w:type="spellEnd"/>
      <w:r w:rsidRPr="00F4007B">
        <w:rPr>
          <w:rFonts w:cs="Times New Roman"/>
          <w:b/>
          <w:sz w:val="28"/>
          <w:szCs w:val="28"/>
        </w:rPr>
        <w:t xml:space="preserve"> </w:t>
      </w:r>
      <w:proofErr w:type="spellStart"/>
      <w:r w:rsidRPr="00F4007B">
        <w:rPr>
          <w:rFonts w:cs="Times New Roman"/>
          <w:b/>
          <w:sz w:val="28"/>
          <w:szCs w:val="28"/>
        </w:rPr>
        <w:t>xây</w:t>
      </w:r>
      <w:proofErr w:type="spellEnd"/>
      <w:r w:rsidRPr="00F4007B">
        <w:rPr>
          <w:rFonts w:cs="Times New Roman"/>
          <w:b/>
          <w:sz w:val="28"/>
          <w:szCs w:val="28"/>
        </w:rPr>
        <w:t xml:space="preserve"> </w:t>
      </w:r>
      <w:proofErr w:type="spellStart"/>
      <w:r w:rsidRPr="00F4007B">
        <w:rPr>
          <w:rFonts w:cs="Times New Roman"/>
          <w:b/>
          <w:sz w:val="28"/>
          <w:szCs w:val="28"/>
        </w:rPr>
        <w:t>dựng</w:t>
      </w:r>
      <w:proofErr w:type="spellEnd"/>
      <w:r w:rsidRPr="00F4007B">
        <w:rPr>
          <w:rFonts w:cs="Times New Roman"/>
          <w:b/>
          <w:sz w:val="28"/>
          <w:szCs w:val="28"/>
        </w:rPr>
        <w:t xml:space="preserve"> </w:t>
      </w:r>
      <w:proofErr w:type="spellStart"/>
      <w:r w:rsidRPr="00F4007B">
        <w:rPr>
          <w:rFonts w:cs="Times New Roman"/>
          <w:b/>
          <w:sz w:val="28"/>
          <w:szCs w:val="28"/>
        </w:rPr>
        <w:t>quy</w:t>
      </w:r>
      <w:proofErr w:type="spellEnd"/>
      <w:r w:rsidRPr="00F4007B">
        <w:rPr>
          <w:rFonts w:cs="Times New Roman"/>
          <w:b/>
          <w:sz w:val="28"/>
          <w:szCs w:val="28"/>
        </w:rPr>
        <w:t xml:space="preserve"> </w:t>
      </w:r>
      <w:proofErr w:type="spellStart"/>
      <w:r w:rsidRPr="00F4007B">
        <w:rPr>
          <w:rFonts w:cs="Times New Roman"/>
          <w:b/>
          <w:sz w:val="28"/>
          <w:szCs w:val="28"/>
        </w:rPr>
        <w:t>định</w:t>
      </w:r>
      <w:proofErr w:type="spellEnd"/>
    </w:p>
    <w:p w14:paraId="43CEAB5B" w14:textId="77777777" w:rsidR="00181CF8" w:rsidRPr="00F4007B" w:rsidRDefault="00181CF8" w:rsidP="00551BBB">
      <w:pPr>
        <w:spacing w:before="120" w:after="120" w:line="360" w:lineRule="atLeast"/>
        <w:ind w:firstLine="567"/>
        <w:outlineLvl w:val="2"/>
        <w:rPr>
          <w:rFonts w:cs="Times New Roman"/>
          <w:sz w:val="28"/>
          <w:szCs w:val="28"/>
        </w:rPr>
      </w:pPr>
      <w:r w:rsidRPr="00F4007B">
        <w:rPr>
          <w:rFonts w:cs="Times New Roman"/>
          <w:sz w:val="28"/>
          <w:szCs w:val="28"/>
        </w:rPr>
        <w:t>- B</w:t>
      </w:r>
      <w:r w:rsidR="00645A17" w:rsidRPr="00F4007B">
        <w:rPr>
          <w:rFonts w:cs="Times New Roman"/>
          <w:sz w:val="28"/>
          <w:szCs w:val="28"/>
        </w:rPr>
        <w:t xml:space="preserve">ảo </w:t>
      </w:r>
      <w:proofErr w:type="spellStart"/>
      <w:r w:rsidR="00645A17" w:rsidRPr="00F4007B">
        <w:rPr>
          <w:rFonts w:cs="Times New Roman"/>
          <w:sz w:val="28"/>
          <w:szCs w:val="28"/>
        </w:rPr>
        <w:t>đảm</w:t>
      </w:r>
      <w:proofErr w:type="spellEnd"/>
      <w:r w:rsidR="00645A17" w:rsidRPr="00F4007B">
        <w:rPr>
          <w:rFonts w:cs="Times New Roman"/>
          <w:sz w:val="28"/>
          <w:szCs w:val="28"/>
        </w:rPr>
        <w:t xml:space="preserve"> </w:t>
      </w:r>
      <w:proofErr w:type="spellStart"/>
      <w:r w:rsidR="00645A17" w:rsidRPr="00F4007B">
        <w:rPr>
          <w:rFonts w:cs="Times New Roman"/>
          <w:sz w:val="28"/>
          <w:szCs w:val="28"/>
        </w:rPr>
        <w:t>tuân</w:t>
      </w:r>
      <w:proofErr w:type="spellEnd"/>
      <w:r w:rsidR="00645A17" w:rsidRPr="00F4007B">
        <w:rPr>
          <w:rFonts w:cs="Times New Roman"/>
          <w:sz w:val="28"/>
          <w:szCs w:val="28"/>
        </w:rPr>
        <w:t xml:space="preserve"> </w:t>
      </w:r>
      <w:proofErr w:type="spellStart"/>
      <w:r w:rsidR="00645A17" w:rsidRPr="00F4007B">
        <w:rPr>
          <w:rFonts w:cs="Times New Roman"/>
          <w:sz w:val="28"/>
          <w:szCs w:val="28"/>
        </w:rPr>
        <w:t>thủ</w:t>
      </w:r>
      <w:proofErr w:type="spellEnd"/>
      <w:r w:rsidR="00645A17" w:rsidRPr="00F4007B">
        <w:rPr>
          <w:rFonts w:cs="Times New Roman"/>
          <w:sz w:val="28"/>
          <w:szCs w:val="28"/>
        </w:rPr>
        <w:t xml:space="preserve"> </w:t>
      </w:r>
      <w:proofErr w:type="spellStart"/>
      <w:r w:rsidR="00645A17" w:rsidRPr="00F4007B">
        <w:rPr>
          <w:rFonts w:cs="Times New Roman"/>
          <w:sz w:val="28"/>
          <w:szCs w:val="28"/>
        </w:rPr>
        <w:t>đầy</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đủ</w:t>
      </w:r>
      <w:proofErr w:type="spellEnd"/>
      <w:r w:rsidR="00645A17" w:rsidRPr="00F4007B">
        <w:rPr>
          <w:rFonts w:cs="Times New Roman"/>
          <w:sz w:val="28"/>
          <w:szCs w:val="28"/>
        </w:rPr>
        <w:t xml:space="preserve"> </w:t>
      </w:r>
      <w:proofErr w:type="spellStart"/>
      <w:r w:rsidR="00645A17" w:rsidRPr="00F4007B">
        <w:rPr>
          <w:rFonts w:cs="Times New Roman"/>
          <w:sz w:val="28"/>
          <w:szCs w:val="28"/>
        </w:rPr>
        <w:t>và</w:t>
      </w:r>
      <w:proofErr w:type="spellEnd"/>
      <w:r w:rsidR="00645A17" w:rsidRPr="00F4007B">
        <w:rPr>
          <w:rFonts w:cs="Times New Roman"/>
          <w:sz w:val="28"/>
          <w:szCs w:val="28"/>
        </w:rPr>
        <w:t xml:space="preserve"> </w:t>
      </w:r>
      <w:proofErr w:type="spellStart"/>
      <w:r w:rsidR="00645A17" w:rsidRPr="00F4007B">
        <w:rPr>
          <w:rFonts w:cs="Times New Roman"/>
          <w:sz w:val="28"/>
          <w:szCs w:val="28"/>
        </w:rPr>
        <w:t>thống</w:t>
      </w:r>
      <w:proofErr w:type="spellEnd"/>
      <w:r w:rsidR="00645A17" w:rsidRPr="00F4007B">
        <w:rPr>
          <w:rFonts w:cs="Times New Roman"/>
          <w:sz w:val="28"/>
          <w:szCs w:val="28"/>
        </w:rPr>
        <w:t xml:space="preserve"> </w:t>
      </w:r>
      <w:proofErr w:type="spellStart"/>
      <w:r w:rsidR="00645A17" w:rsidRPr="00F4007B">
        <w:rPr>
          <w:rFonts w:cs="Times New Roman"/>
          <w:sz w:val="28"/>
          <w:szCs w:val="28"/>
        </w:rPr>
        <w:t>nhất</w:t>
      </w:r>
      <w:proofErr w:type="spellEnd"/>
      <w:r w:rsidR="00645A17" w:rsidRPr="00F4007B">
        <w:rPr>
          <w:rFonts w:cs="Times New Roman"/>
          <w:sz w:val="28"/>
          <w:szCs w:val="28"/>
        </w:rPr>
        <w:t xml:space="preserve"> </w:t>
      </w:r>
      <w:proofErr w:type="spellStart"/>
      <w:r w:rsidR="00645A17" w:rsidRPr="00F4007B">
        <w:rPr>
          <w:rFonts w:cs="Times New Roman"/>
          <w:sz w:val="28"/>
          <w:szCs w:val="28"/>
        </w:rPr>
        <w:t>với</w:t>
      </w:r>
      <w:proofErr w:type="spellEnd"/>
      <w:r w:rsidR="00645A17" w:rsidRPr="00F4007B">
        <w:rPr>
          <w:rFonts w:cs="Times New Roman"/>
          <w:sz w:val="28"/>
          <w:szCs w:val="28"/>
        </w:rPr>
        <w:t xml:space="preserve"> </w:t>
      </w:r>
      <w:proofErr w:type="spellStart"/>
      <w:r w:rsidR="00645A17" w:rsidRPr="00F4007B">
        <w:rPr>
          <w:rFonts w:cs="Times New Roman"/>
          <w:sz w:val="28"/>
          <w:szCs w:val="28"/>
        </w:rPr>
        <w:t>các</w:t>
      </w:r>
      <w:proofErr w:type="spellEnd"/>
      <w:r w:rsidR="00645A17" w:rsidRPr="00F4007B">
        <w:rPr>
          <w:rFonts w:cs="Times New Roman"/>
          <w:sz w:val="28"/>
          <w:szCs w:val="28"/>
        </w:rPr>
        <w:t xml:space="preserve"> </w:t>
      </w:r>
      <w:proofErr w:type="spellStart"/>
      <w:r w:rsidR="00645A17" w:rsidRPr="00F4007B">
        <w:rPr>
          <w:rFonts w:cs="Times New Roman"/>
          <w:sz w:val="28"/>
          <w:szCs w:val="28"/>
        </w:rPr>
        <w:t>quy</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định</w:t>
      </w:r>
      <w:proofErr w:type="spellEnd"/>
      <w:r w:rsidR="00645A17" w:rsidRPr="00F4007B">
        <w:rPr>
          <w:rFonts w:cs="Times New Roman"/>
          <w:sz w:val="28"/>
          <w:szCs w:val="28"/>
        </w:rPr>
        <w:t xml:space="preserve"> </w:t>
      </w:r>
      <w:proofErr w:type="spellStart"/>
      <w:r w:rsidR="00645A17" w:rsidRPr="00F4007B">
        <w:rPr>
          <w:rFonts w:cs="Times New Roman"/>
          <w:sz w:val="28"/>
          <w:szCs w:val="28"/>
        </w:rPr>
        <w:t>của</w:t>
      </w:r>
      <w:proofErr w:type="spellEnd"/>
      <w:r w:rsidR="00645A17" w:rsidRPr="00F4007B">
        <w:rPr>
          <w:rFonts w:cs="Times New Roman"/>
          <w:sz w:val="28"/>
          <w:szCs w:val="28"/>
        </w:rPr>
        <w:t xml:space="preserve"> </w:t>
      </w:r>
      <w:proofErr w:type="spellStart"/>
      <w:r w:rsidR="00645A17" w:rsidRPr="00F4007B">
        <w:rPr>
          <w:rFonts w:cs="Times New Roman"/>
          <w:sz w:val="28"/>
          <w:szCs w:val="28"/>
        </w:rPr>
        <w:t>pháp</w:t>
      </w:r>
      <w:proofErr w:type="spellEnd"/>
      <w:r w:rsidR="00645A17" w:rsidRPr="00F4007B">
        <w:rPr>
          <w:rFonts w:cs="Times New Roman"/>
          <w:sz w:val="28"/>
          <w:szCs w:val="28"/>
        </w:rPr>
        <w:t xml:space="preserve"> </w:t>
      </w:r>
      <w:proofErr w:type="spellStart"/>
      <w:r w:rsidR="00645A17" w:rsidRPr="00F4007B">
        <w:rPr>
          <w:rFonts w:cs="Times New Roman"/>
          <w:sz w:val="28"/>
          <w:szCs w:val="28"/>
        </w:rPr>
        <w:t>luật</w:t>
      </w:r>
      <w:proofErr w:type="spellEnd"/>
      <w:r w:rsidR="00645A17" w:rsidRPr="00F4007B">
        <w:rPr>
          <w:rFonts w:cs="Times New Roman"/>
          <w:sz w:val="28"/>
          <w:szCs w:val="28"/>
        </w:rPr>
        <w:t xml:space="preserve"> </w:t>
      </w:r>
      <w:proofErr w:type="spellStart"/>
      <w:r w:rsidR="00645A17" w:rsidRPr="00F4007B">
        <w:rPr>
          <w:rFonts w:cs="Times New Roman"/>
          <w:sz w:val="28"/>
          <w:szCs w:val="28"/>
        </w:rPr>
        <w:t>hiện</w:t>
      </w:r>
      <w:proofErr w:type="spellEnd"/>
      <w:r w:rsidR="00645A17" w:rsidRPr="00F4007B">
        <w:rPr>
          <w:rFonts w:cs="Times New Roman"/>
          <w:sz w:val="28"/>
          <w:szCs w:val="28"/>
        </w:rPr>
        <w:t xml:space="preserve"> </w:t>
      </w:r>
      <w:proofErr w:type="spellStart"/>
      <w:r w:rsidR="00645A17" w:rsidRPr="00F4007B">
        <w:rPr>
          <w:rFonts w:cs="Times New Roman"/>
          <w:sz w:val="28"/>
          <w:szCs w:val="28"/>
        </w:rPr>
        <w:t>hành</w:t>
      </w:r>
      <w:proofErr w:type="spellEnd"/>
      <w:r w:rsidR="00645A17" w:rsidRPr="00F4007B">
        <w:rPr>
          <w:rFonts w:cs="Times New Roman"/>
          <w:sz w:val="28"/>
          <w:szCs w:val="28"/>
        </w:rPr>
        <w:t xml:space="preserve">, </w:t>
      </w:r>
      <w:proofErr w:type="spellStart"/>
      <w:r w:rsidR="00645A17" w:rsidRPr="00F4007B">
        <w:rPr>
          <w:rFonts w:cs="Times New Roman"/>
          <w:sz w:val="28"/>
          <w:szCs w:val="28"/>
        </w:rPr>
        <w:t>đặc</w:t>
      </w:r>
      <w:proofErr w:type="spellEnd"/>
      <w:r w:rsidR="00645A17" w:rsidRPr="00F4007B">
        <w:rPr>
          <w:rFonts w:cs="Times New Roman"/>
          <w:sz w:val="28"/>
          <w:szCs w:val="28"/>
        </w:rPr>
        <w:t xml:space="preserve"> </w:t>
      </w:r>
      <w:proofErr w:type="spellStart"/>
      <w:r w:rsidR="00645A17" w:rsidRPr="00F4007B">
        <w:rPr>
          <w:rFonts w:cs="Times New Roman"/>
          <w:sz w:val="28"/>
          <w:szCs w:val="28"/>
        </w:rPr>
        <w:t>biệt</w:t>
      </w:r>
      <w:proofErr w:type="spellEnd"/>
      <w:r w:rsidR="00645A17" w:rsidRPr="00F4007B">
        <w:rPr>
          <w:rFonts w:cs="Times New Roman"/>
          <w:sz w:val="28"/>
          <w:szCs w:val="28"/>
        </w:rPr>
        <w:t xml:space="preserve"> </w:t>
      </w:r>
      <w:proofErr w:type="spellStart"/>
      <w:r w:rsidR="00645A17" w:rsidRPr="00F4007B">
        <w:rPr>
          <w:rFonts w:cs="Times New Roman"/>
          <w:sz w:val="28"/>
          <w:szCs w:val="28"/>
        </w:rPr>
        <w:t>là</w:t>
      </w:r>
      <w:proofErr w:type="spellEnd"/>
      <w:r w:rsidR="00645A17" w:rsidRPr="00F4007B">
        <w:rPr>
          <w:rFonts w:cs="Times New Roman"/>
          <w:sz w:val="28"/>
          <w:szCs w:val="28"/>
        </w:rPr>
        <w:t xml:space="preserve"> </w:t>
      </w:r>
      <w:proofErr w:type="spellStart"/>
      <w:r w:rsidR="00645A17" w:rsidRPr="00F4007B">
        <w:rPr>
          <w:rFonts w:cs="Times New Roman"/>
          <w:sz w:val="28"/>
          <w:szCs w:val="28"/>
        </w:rPr>
        <w:t>Nghị</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định</w:t>
      </w:r>
      <w:proofErr w:type="spellEnd"/>
      <w:r w:rsidR="00645A17" w:rsidRPr="00F4007B">
        <w:rPr>
          <w:rFonts w:cs="Times New Roman"/>
          <w:sz w:val="28"/>
          <w:szCs w:val="28"/>
        </w:rPr>
        <w:t xml:space="preserve"> </w:t>
      </w:r>
      <w:proofErr w:type="spellStart"/>
      <w:r w:rsidR="00645A17" w:rsidRPr="00F4007B">
        <w:rPr>
          <w:rFonts w:cs="Times New Roman"/>
          <w:sz w:val="28"/>
          <w:szCs w:val="28"/>
        </w:rPr>
        <w:t>số</w:t>
      </w:r>
      <w:proofErr w:type="spellEnd"/>
      <w:r w:rsidRPr="00F4007B">
        <w:rPr>
          <w:rFonts w:cs="Times New Roman"/>
          <w:sz w:val="28"/>
          <w:szCs w:val="28"/>
        </w:rPr>
        <w:t xml:space="preserve"> 86 </w:t>
      </w:r>
      <w:proofErr w:type="spellStart"/>
      <w:r w:rsidRPr="00F4007B">
        <w:rPr>
          <w:rFonts w:cs="Times New Roman"/>
          <w:sz w:val="28"/>
          <w:szCs w:val="28"/>
        </w:rPr>
        <w:t>và</w:t>
      </w:r>
      <w:proofErr w:type="spellEnd"/>
      <w:r w:rsidR="00645A17" w:rsidRPr="00F4007B">
        <w:rPr>
          <w:rFonts w:cs="Times New Roman"/>
          <w:sz w:val="28"/>
          <w:szCs w:val="28"/>
        </w:rPr>
        <w:t xml:space="preserve"> </w:t>
      </w:r>
      <w:proofErr w:type="spellStart"/>
      <w:r w:rsidR="00645A17" w:rsidRPr="00F4007B">
        <w:rPr>
          <w:rFonts w:cs="Times New Roman"/>
          <w:sz w:val="28"/>
          <w:szCs w:val="28"/>
        </w:rPr>
        <w:t>các</w:t>
      </w:r>
      <w:proofErr w:type="spellEnd"/>
      <w:r w:rsidR="00645A17" w:rsidRPr="00F4007B">
        <w:rPr>
          <w:rFonts w:cs="Times New Roman"/>
          <w:sz w:val="28"/>
          <w:szCs w:val="28"/>
        </w:rPr>
        <w:t xml:space="preserve"> </w:t>
      </w:r>
      <w:proofErr w:type="spellStart"/>
      <w:r w:rsidR="00645A17" w:rsidRPr="00F4007B">
        <w:rPr>
          <w:rFonts w:cs="Times New Roman"/>
          <w:sz w:val="28"/>
          <w:szCs w:val="28"/>
        </w:rPr>
        <w:t>văn</w:t>
      </w:r>
      <w:proofErr w:type="spellEnd"/>
      <w:r w:rsidR="00645A17" w:rsidRPr="00F4007B">
        <w:rPr>
          <w:rFonts w:cs="Times New Roman"/>
          <w:sz w:val="28"/>
          <w:szCs w:val="28"/>
        </w:rPr>
        <w:t xml:space="preserve"> </w:t>
      </w:r>
      <w:proofErr w:type="spellStart"/>
      <w:r w:rsidR="00645A17" w:rsidRPr="00F4007B">
        <w:rPr>
          <w:rFonts w:cs="Times New Roman"/>
          <w:sz w:val="28"/>
          <w:szCs w:val="28"/>
        </w:rPr>
        <w:t>bản</w:t>
      </w:r>
      <w:proofErr w:type="spellEnd"/>
      <w:r w:rsidR="00645A17" w:rsidRPr="00F4007B">
        <w:rPr>
          <w:rFonts w:cs="Times New Roman"/>
          <w:sz w:val="28"/>
          <w:szCs w:val="28"/>
        </w:rPr>
        <w:t xml:space="preserve"> </w:t>
      </w:r>
      <w:proofErr w:type="spellStart"/>
      <w:r w:rsidR="00645A17" w:rsidRPr="00F4007B">
        <w:rPr>
          <w:rFonts w:cs="Times New Roman"/>
          <w:sz w:val="28"/>
          <w:szCs w:val="28"/>
        </w:rPr>
        <w:t>chuyên</w:t>
      </w:r>
      <w:proofErr w:type="spellEnd"/>
      <w:r w:rsidR="00645A17" w:rsidRPr="00F4007B">
        <w:rPr>
          <w:rFonts w:cs="Times New Roman"/>
          <w:sz w:val="28"/>
          <w:szCs w:val="28"/>
        </w:rPr>
        <w:t xml:space="preserve"> </w:t>
      </w:r>
      <w:proofErr w:type="spellStart"/>
      <w:r w:rsidR="00645A17" w:rsidRPr="00F4007B">
        <w:rPr>
          <w:rFonts w:cs="Times New Roman"/>
          <w:sz w:val="28"/>
          <w:szCs w:val="28"/>
        </w:rPr>
        <w:t>ngành</w:t>
      </w:r>
      <w:proofErr w:type="spellEnd"/>
      <w:r w:rsidR="00645A17" w:rsidRPr="00F4007B">
        <w:rPr>
          <w:rFonts w:cs="Times New Roman"/>
          <w:sz w:val="28"/>
          <w:szCs w:val="28"/>
        </w:rPr>
        <w:t xml:space="preserve"> </w:t>
      </w:r>
      <w:proofErr w:type="spellStart"/>
      <w:r w:rsidR="00645A17" w:rsidRPr="00F4007B">
        <w:rPr>
          <w:rFonts w:cs="Times New Roman"/>
          <w:sz w:val="28"/>
          <w:szCs w:val="28"/>
        </w:rPr>
        <w:t>liên</w:t>
      </w:r>
      <w:proofErr w:type="spellEnd"/>
      <w:r w:rsidR="00645A17" w:rsidRPr="00F4007B">
        <w:rPr>
          <w:rFonts w:cs="Times New Roman"/>
          <w:sz w:val="28"/>
          <w:szCs w:val="28"/>
        </w:rPr>
        <w:t xml:space="preserve"> </w:t>
      </w:r>
      <w:proofErr w:type="spellStart"/>
      <w:r w:rsidR="00645A17" w:rsidRPr="00F4007B">
        <w:rPr>
          <w:rFonts w:cs="Times New Roman"/>
          <w:sz w:val="28"/>
          <w:szCs w:val="28"/>
        </w:rPr>
        <w:t>quan</w:t>
      </w:r>
      <w:proofErr w:type="spellEnd"/>
      <w:r w:rsidR="00645A17" w:rsidRPr="00F4007B">
        <w:rPr>
          <w:rFonts w:cs="Times New Roman"/>
          <w:sz w:val="28"/>
          <w:szCs w:val="28"/>
        </w:rPr>
        <w:t xml:space="preserve">; </w:t>
      </w:r>
      <w:proofErr w:type="spellStart"/>
      <w:r w:rsidR="00645A17" w:rsidRPr="00F4007B">
        <w:rPr>
          <w:rFonts w:cs="Times New Roman"/>
          <w:sz w:val="28"/>
          <w:szCs w:val="28"/>
        </w:rPr>
        <w:t>không</w:t>
      </w:r>
      <w:proofErr w:type="spellEnd"/>
      <w:r w:rsidR="00645A17" w:rsidRPr="00F4007B">
        <w:rPr>
          <w:rFonts w:cs="Times New Roman"/>
          <w:sz w:val="28"/>
          <w:szCs w:val="28"/>
        </w:rPr>
        <w:t xml:space="preserve"> </w:t>
      </w:r>
      <w:proofErr w:type="spellStart"/>
      <w:r w:rsidR="00645A17" w:rsidRPr="00F4007B">
        <w:rPr>
          <w:rFonts w:cs="Times New Roman"/>
          <w:sz w:val="28"/>
          <w:szCs w:val="28"/>
        </w:rPr>
        <w:t>quy</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định</w:t>
      </w:r>
      <w:proofErr w:type="spellEnd"/>
      <w:r w:rsidR="00645A17" w:rsidRPr="00F4007B">
        <w:rPr>
          <w:rFonts w:cs="Times New Roman"/>
          <w:sz w:val="28"/>
          <w:szCs w:val="28"/>
        </w:rPr>
        <w:t xml:space="preserve"> </w:t>
      </w:r>
      <w:proofErr w:type="spellStart"/>
      <w:r w:rsidR="00645A17" w:rsidRPr="00F4007B">
        <w:rPr>
          <w:rFonts w:cs="Times New Roman"/>
          <w:sz w:val="28"/>
          <w:szCs w:val="28"/>
        </w:rPr>
        <w:t>lại</w:t>
      </w:r>
      <w:proofErr w:type="spellEnd"/>
      <w:r w:rsidR="00645A17" w:rsidRPr="00F4007B">
        <w:rPr>
          <w:rFonts w:cs="Times New Roman"/>
          <w:sz w:val="28"/>
          <w:szCs w:val="28"/>
        </w:rPr>
        <w:t xml:space="preserve"> </w:t>
      </w:r>
      <w:proofErr w:type="spellStart"/>
      <w:r w:rsidR="00645A17" w:rsidRPr="00F4007B">
        <w:rPr>
          <w:rFonts w:cs="Times New Roman"/>
          <w:sz w:val="28"/>
          <w:szCs w:val="28"/>
        </w:rPr>
        <w:t>các</w:t>
      </w:r>
      <w:proofErr w:type="spellEnd"/>
      <w:r w:rsidR="00645A17" w:rsidRPr="00F4007B">
        <w:rPr>
          <w:rFonts w:cs="Times New Roman"/>
          <w:sz w:val="28"/>
          <w:szCs w:val="28"/>
        </w:rPr>
        <w:t xml:space="preserve"> </w:t>
      </w:r>
      <w:proofErr w:type="spellStart"/>
      <w:r w:rsidR="00645A17" w:rsidRPr="00F4007B">
        <w:rPr>
          <w:rFonts w:cs="Times New Roman"/>
          <w:sz w:val="28"/>
          <w:szCs w:val="28"/>
        </w:rPr>
        <w:t>điều</w:t>
      </w:r>
      <w:proofErr w:type="spellEnd"/>
      <w:r w:rsidR="00645A17" w:rsidRPr="00F4007B">
        <w:rPr>
          <w:rFonts w:cs="Times New Roman"/>
          <w:sz w:val="28"/>
          <w:szCs w:val="28"/>
        </w:rPr>
        <w:t xml:space="preserve"> </w:t>
      </w:r>
      <w:proofErr w:type="spellStart"/>
      <w:r w:rsidR="00645A17" w:rsidRPr="00F4007B">
        <w:rPr>
          <w:rFonts w:cs="Times New Roman"/>
          <w:sz w:val="28"/>
          <w:szCs w:val="28"/>
        </w:rPr>
        <w:t>kiện</w:t>
      </w:r>
      <w:proofErr w:type="spellEnd"/>
      <w:r w:rsidR="00645A17" w:rsidRPr="00F4007B">
        <w:rPr>
          <w:rFonts w:cs="Times New Roman"/>
          <w:sz w:val="28"/>
          <w:szCs w:val="28"/>
        </w:rPr>
        <w:t xml:space="preserve"> </w:t>
      </w:r>
      <w:proofErr w:type="spellStart"/>
      <w:r w:rsidR="00645A17" w:rsidRPr="00F4007B">
        <w:rPr>
          <w:rFonts w:cs="Times New Roman"/>
          <w:sz w:val="28"/>
          <w:szCs w:val="28"/>
        </w:rPr>
        <w:t>loại</w:t>
      </w:r>
      <w:proofErr w:type="spellEnd"/>
      <w:r w:rsidR="00645A17" w:rsidRPr="00F4007B">
        <w:rPr>
          <w:rFonts w:cs="Times New Roman"/>
          <w:sz w:val="28"/>
          <w:szCs w:val="28"/>
        </w:rPr>
        <w:t xml:space="preserve"> </w:t>
      </w:r>
      <w:proofErr w:type="spellStart"/>
      <w:r w:rsidR="00645A17" w:rsidRPr="00F4007B">
        <w:rPr>
          <w:rFonts w:cs="Times New Roman"/>
          <w:sz w:val="28"/>
          <w:szCs w:val="28"/>
        </w:rPr>
        <w:t>trừ</w:t>
      </w:r>
      <w:proofErr w:type="spellEnd"/>
      <w:r w:rsidR="00645A17" w:rsidRPr="00F4007B">
        <w:rPr>
          <w:rFonts w:cs="Times New Roman"/>
          <w:sz w:val="28"/>
          <w:szCs w:val="28"/>
        </w:rPr>
        <w:t xml:space="preserve"> </w:t>
      </w:r>
      <w:proofErr w:type="spellStart"/>
      <w:r w:rsidR="00645A17" w:rsidRPr="00F4007B">
        <w:rPr>
          <w:rFonts w:cs="Times New Roman"/>
          <w:sz w:val="28"/>
          <w:szCs w:val="28"/>
        </w:rPr>
        <w:t>hoặc</w:t>
      </w:r>
      <w:proofErr w:type="spellEnd"/>
      <w:r w:rsidR="00645A17" w:rsidRPr="00F4007B">
        <w:rPr>
          <w:rFonts w:cs="Times New Roman"/>
          <w:sz w:val="28"/>
          <w:szCs w:val="28"/>
        </w:rPr>
        <w:t xml:space="preserve"> </w:t>
      </w:r>
      <w:proofErr w:type="spellStart"/>
      <w:r w:rsidR="00645A17" w:rsidRPr="00F4007B">
        <w:rPr>
          <w:rFonts w:cs="Times New Roman"/>
          <w:sz w:val="28"/>
          <w:szCs w:val="28"/>
        </w:rPr>
        <w:t>mở</w:t>
      </w:r>
      <w:proofErr w:type="spellEnd"/>
      <w:r w:rsidR="00645A17" w:rsidRPr="00F4007B">
        <w:rPr>
          <w:rFonts w:cs="Times New Roman"/>
          <w:sz w:val="28"/>
          <w:szCs w:val="28"/>
        </w:rPr>
        <w:t xml:space="preserve"> </w:t>
      </w:r>
      <w:proofErr w:type="spellStart"/>
      <w:r w:rsidR="00645A17" w:rsidRPr="00F4007B">
        <w:rPr>
          <w:rFonts w:cs="Times New Roman"/>
          <w:sz w:val="28"/>
          <w:szCs w:val="28"/>
        </w:rPr>
        <w:t>rộng</w:t>
      </w:r>
      <w:proofErr w:type="spellEnd"/>
      <w:r w:rsidR="00645A17" w:rsidRPr="00F4007B">
        <w:rPr>
          <w:rFonts w:cs="Times New Roman"/>
          <w:sz w:val="28"/>
          <w:szCs w:val="28"/>
        </w:rPr>
        <w:t xml:space="preserve"> </w:t>
      </w:r>
      <w:proofErr w:type="spellStart"/>
      <w:r w:rsidR="00645A17" w:rsidRPr="00F4007B">
        <w:rPr>
          <w:rFonts w:cs="Times New Roman"/>
          <w:sz w:val="28"/>
          <w:szCs w:val="28"/>
        </w:rPr>
        <w:t>nội</w:t>
      </w:r>
      <w:proofErr w:type="spellEnd"/>
      <w:r w:rsidR="00645A17" w:rsidRPr="00F4007B">
        <w:rPr>
          <w:rFonts w:cs="Times New Roman"/>
          <w:sz w:val="28"/>
          <w:szCs w:val="28"/>
        </w:rPr>
        <w:t xml:space="preserve"> dung </w:t>
      </w:r>
      <w:proofErr w:type="spellStart"/>
      <w:r w:rsidR="00645A17" w:rsidRPr="00F4007B">
        <w:rPr>
          <w:rFonts w:cs="Times New Roman"/>
          <w:sz w:val="28"/>
          <w:szCs w:val="28"/>
        </w:rPr>
        <w:t>vượt</w:t>
      </w:r>
      <w:proofErr w:type="spellEnd"/>
      <w:r w:rsidR="00645A17" w:rsidRPr="00F4007B">
        <w:rPr>
          <w:rFonts w:cs="Times New Roman"/>
          <w:sz w:val="28"/>
          <w:szCs w:val="28"/>
        </w:rPr>
        <w:t xml:space="preserve"> </w:t>
      </w:r>
      <w:proofErr w:type="spellStart"/>
      <w:r w:rsidR="00645A17" w:rsidRPr="00F4007B">
        <w:rPr>
          <w:rFonts w:cs="Times New Roman"/>
          <w:sz w:val="28"/>
          <w:szCs w:val="28"/>
        </w:rPr>
        <w:t>thẩm</w:t>
      </w:r>
      <w:proofErr w:type="spellEnd"/>
      <w:r w:rsidR="00645A17" w:rsidRPr="00F4007B">
        <w:rPr>
          <w:rFonts w:cs="Times New Roman"/>
          <w:sz w:val="28"/>
          <w:szCs w:val="28"/>
        </w:rPr>
        <w:t xml:space="preserve"> </w:t>
      </w:r>
      <w:proofErr w:type="spellStart"/>
      <w:r w:rsidR="00645A17" w:rsidRPr="00F4007B">
        <w:rPr>
          <w:rFonts w:cs="Times New Roman"/>
          <w:sz w:val="28"/>
          <w:szCs w:val="28"/>
        </w:rPr>
        <w:t>quyền</w:t>
      </w:r>
      <w:proofErr w:type="spellEnd"/>
      <w:r w:rsidR="00645A17" w:rsidRPr="00F4007B">
        <w:rPr>
          <w:rFonts w:cs="Times New Roman"/>
          <w:sz w:val="28"/>
          <w:szCs w:val="28"/>
        </w:rPr>
        <w:t xml:space="preserve"> </w:t>
      </w:r>
      <w:proofErr w:type="spellStart"/>
      <w:r w:rsidR="00645A17" w:rsidRPr="00F4007B">
        <w:rPr>
          <w:rFonts w:cs="Times New Roman"/>
          <w:sz w:val="28"/>
          <w:szCs w:val="28"/>
        </w:rPr>
        <w:t>của</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địa</w:t>
      </w:r>
      <w:proofErr w:type="spellEnd"/>
      <w:r w:rsidR="00645A17" w:rsidRPr="00F4007B">
        <w:rPr>
          <w:rFonts w:cs="Times New Roman"/>
          <w:sz w:val="28"/>
          <w:szCs w:val="28"/>
        </w:rPr>
        <w:t xml:space="preserve"> </w:t>
      </w:r>
      <w:proofErr w:type="spellStart"/>
      <w:r w:rsidR="00645A17" w:rsidRPr="00F4007B">
        <w:rPr>
          <w:rFonts w:cs="Times New Roman"/>
          <w:sz w:val="28"/>
          <w:szCs w:val="28"/>
        </w:rPr>
        <w:t>phương</w:t>
      </w:r>
      <w:proofErr w:type="spellEnd"/>
      <w:r w:rsidR="00645A17" w:rsidRPr="00F4007B">
        <w:rPr>
          <w:rFonts w:cs="Times New Roman"/>
          <w:sz w:val="28"/>
          <w:szCs w:val="28"/>
        </w:rPr>
        <w:t>.</w:t>
      </w:r>
    </w:p>
    <w:p w14:paraId="6C654D6D" w14:textId="77777777" w:rsidR="00181CF8" w:rsidRPr="00F4007B" w:rsidRDefault="00181CF8" w:rsidP="00551BBB">
      <w:pPr>
        <w:spacing w:before="120" w:after="120" w:line="360" w:lineRule="atLeast"/>
        <w:ind w:firstLine="567"/>
        <w:outlineLvl w:val="2"/>
        <w:rPr>
          <w:rFonts w:cs="Times New Roman"/>
          <w:sz w:val="28"/>
          <w:szCs w:val="28"/>
        </w:rPr>
      </w:pPr>
      <w:r w:rsidRPr="00F4007B">
        <w:rPr>
          <w:rFonts w:cs="Times New Roman"/>
          <w:sz w:val="28"/>
          <w:szCs w:val="28"/>
        </w:rPr>
        <w:t xml:space="preserve">- </w:t>
      </w:r>
      <w:proofErr w:type="spellStart"/>
      <w:r w:rsidRPr="00F4007B">
        <w:rPr>
          <w:rFonts w:cs="Times New Roman"/>
          <w:sz w:val="28"/>
          <w:szCs w:val="28"/>
        </w:rPr>
        <w:t>Chuyển</w:t>
      </w:r>
      <w:proofErr w:type="spellEnd"/>
      <w:r w:rsidRPr="00F4007B">
        <w:rPr>
          <w:rFonts w:cs="Times New Roman"/>
          <w:sz w:val="28"/>
          <w:szCs w:val="28"/>
        </w:rPr>
        <w:t xml:space="preserve"> </w:t>
      </w:r>
      <w:proofErr w:type="spellStart"/>
      <w:r w:rsidRPr="00F4007B">
        <w:rPr>
          <w:rFonts w:cs="Times New Roman"/>
          <w:sz w:val="28"/>
          <w:szCs w:val="28"/>
        </w:rPr>
        <w:t>đổi</w:t>
      </w:r>
      <w:proofErr w:type="spellEnd"/>
      <w:r w:rsidR="00645A17" w:rsidRPr="00F4007B">
        <w:rPr>
          <w:rFonts w:cs="Times New Roman"/>
          <w:sz w:val="28"/>
          <w:szCs w:val="28"/>
        </w:rPr>
        <w:t xml:space="preserve"> </w:t>
      </w:r>
      <w:proofErr w:type="spellStart"/>
      <w:r w:rsidR="00645A17" w:rsidRPr="00F4007B">
        <w:rPr>
          <w:rFonts w:cs="Times New Roman"/>
          <w:sz w:val="28"/>
          <w:szCs w:val="28"/>
        </w:rPr>
        <w:t>tư</w:t>
      </w:r>
      <w:proofErr w:type="spellEnd"/>
      <w:r w:rsidR="00645A17" w:rsidRPr="00F4007B">
        <w:rPr>
          <w:rFonts w:cs="Times New Roman"/>
          <w:sz w:val="28"/>
          <w:szCs w:val="28"/>
        </w:rPr>
        <w:t xml:space="preserve"> </w:t>
      </w:r>
      <w:proofErr w:type="spellStart"/>
      <w:r w:rsidR="00645A17" w:rsidRPr="00F4007B">
        <w:rPr>
          <w:rFonts w:cs="Times New Roman"/>
          <w:sz w:val="28"/>
          <w:szCs w:val="28"/>
        </w:rPr>
        <w:t>duy</w:t>
      </w:r>
      <w:proofErr w:type="spellEnd"/>
      <w:r w:rsidR="00645A17" w:rsidRPr="00F4007B">
        <w:rPr>
          <w:rFonts w:cs="Times New Roman"/>
          <w:sz w:val="28"/>
          <w:szCs w:val="28"/>
        </w:rPr>
        <w:t xml:space="preserve"> </w:t>
      </w:r>
      <w:proofErr w:type="spellStart"/>
      <w:r w:rsidRPr="00F4007B">
        <w:rPr>
          <w:rFonts w:cs="Times New Roman"/>
          <w:sz w:val="28"/>
          <w:szCs w:val="28"/>
        </w:rPr>
        <w:t>từ</w:t>
      </w:r>
      <w:proofErr w:type="spellEnd"/>
      <w:r w:rsidRPr="00F4007B">
        <w:rPr>
          <w:rFonts w:cs="Times New Roman"/>
          <w:sz w:val="28"/>
          <w:szCs w:val="28"/>
        </w:rPr>
        <w:t xml:space="preserve"> </w:t>
      </w:r>
      <w:r w:rsidR="00645A17" w:rsidRPr="00F4007B">
        <w:rPr>
          <w:rFonts w:cs="Times New Roman"/>
          <w:sz w:val="28"/>
          <w:szCs w:val="28"/>
        </w:rPr>
        <w:t>“</w:t>
      </w:r>
      <w:proofErr w:type="spellStart"/>
      <w:r w:rsidR="00645A17" w:rsidRPr="00F4007B">
        <w:rPr>
          <w:rFonts w:cs="Times New Roman"/>
          <w:sz w:val="28"/>
          <w:szCs w:val="28"/>
        </w:rPr>
        <w:t>xét</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đủ</w:t>
      </w:r>
      <w:proofErr w:type="spellEnd"/>
      <w:r w:rsidR="00645A17" w:rsidRPr="00F4007B">
        <w:rPr>
          <w:rFonts w:cs="Times New Roman"/>
          <w:sz w:val="28"/>
          <w:szCs w:val="28"/>
        </w:rPr>
        <w:t xml:space="preserve"> </w:t>
      </w:r>
      <w:proofErr w:type="spellStart"/>
      <w:r w:rsidR="00645A17" w:rsidRPr="00F4007B">
        <w:rPr>
          <w:rFonts w:cs="Times New Roman"/>
          <w:sz w:val="28"/>
          <w:szCs w:val="28"/>
        </w:rPr>
        <w:t>điều</w:t>
      </w:r>
      <w:proofErr w:type="spellEnd"/>
      <w:r w:rsidR="00645A17" w:rsidRPr="00F4007B">
        <w:rPr>
          <w:rFonts w:cs="Times New Roman"/>
          <w:sz w:val="28"/>
          <w:szCs w:val="28"/>
        </w:rPr>
        <w:t xml:space="preserve"> </w:t>
      </w:r>
      <w:proofErr w:type="spellStart"/>
      <w:r w:rsidR="00645A17" w:rsidRPr="00F4007B">
        <w:rPr>
          <w:rFonts w:cs="Times New Roman"/>
          <w:sz w:val="28"/>
          <w:szCs w:val="28"/>
        </w:rPr>
        <w:t>kiện</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để</w:t>
      </w:r>
      <w:proofErr w:type="spellEnd"/>
      <w:r w:rsidR="00645A17" w:rsidRPr="00F4007B">
        <w:rPr>
          <w:rFonts w:cs="Times New Roman"/>
          <w:sz w:val="28"/>
          <w:szCs w:val="28"/>
        </w:rPr>
        <w:t xml:space="preserve"> </w:t>
      </w:r>
      <w:proofErr w:type="spellStart"/>
      <w:r w:rsidR="00645A17" w:rsidRPr="00F4007B">
        <w:rPr>
          <w:rFonts w:cs="Times New Roman"/>
          <w:sz w:val="28"/>
          <w:szCs w:val="28"/>
        </w:rPr>
        <w:t>công</w:t>
      </w:r>
      <w:proofErr w:type="spellEnd"/>
      <w:r w:rsidR="00645A17" w:rsidRPr="00F4007B">
        <w:rPr>
          <w:rFonts w:cs="Times New Roman"/>
          <w:sz w:val="28"/>
          <w:szCs w:val="28"/>
        </w:rPr>
        <w:t xml:space="preserve"> </w:t>
      </w:r>
      <w:proofErr w:type="spellStart"/>
      <w:r w:rsidR="00645A17" w:rsidRPr="00F4007B">
        <w:rPr>
          <w:rFonts w:cs="Times New Roman"/>
          <w:sz w:val="28"/>
          <w:szCs w:val="28"/>
        </w:rPr>
        <w:t>nhận</w:t>
      </w:r>
      <w:proofErr w:type="spellEnd"/>
      <w:r w:rsidR="00645A17" w:rsidRPr="00F4007B">
        <w:rPr>
          <w:rFonts w:cs="Times New Roman"/>
          <w:sz w:val="28"/>
          <w:szCs w:val="28"/>
        </w:rPr>
        <w:t>” sang “</w:t>
      </w:r>
      <w:proofErr w:type="spellStart"/>
      <w:r w:rsidR="00645A17" w:rsidRPr="00F4007B">
        <w:rPr>
          <w:rFonts w:cs="Times New Roman"/>
          <w:sz w:val="28"/>
          <w:szCs w:val="28"/>
        </w:rPr>
        <w:t>xây</w:t>
      </w:r>
      <w:proofErr w:type="spellEnd"/>
      <w:r w:rsidR="00645A17" w:rsidRPr="00F4007B">
        <w:rPr>
          <w:rFonts w:cs="Times New Roman"/>
          <w:sz w:val="28"/>
          <w:szCs w:val="28"/>
        </w:rPr>
        <w:t xml:space="preserve"> </w:t>
      </w:r>
      <w:proofErr w:type="spellStart"/>
      <w:r w:rsidR="00645A17" w:rsidRPr="00F4007B">
        <w:rPr>
          <w:rFonts w:cs="Times New Roman"/>
          <w:sz w:val="28"/>
          <w:szCs w:val="28"/>
        </w:rPr>
        <w:t>dựng</w:t>
      </w:r>
      <w:proofErr w:type="spellEnd"/>
      <w:r w:rsidR="00645A17" w:rsidRPr="00F4007B">
        <w:rPr>
          <w:rFonts w:cs="Times New Roman"/>
          <w:sz w:val="28"/>
          <w:szCs w:val="28"/>
        </w:rPr>
        <w:t xml:space="preserve"> </w:t>
      </w:r>
      <w:proofErr w:type="spellStart"/>
      <w:r w:rsidR="00645A17" w:rsidRPr="00F4007B">
        <w:rPr>
          <w:rFonts w:cs="Times New Roman"/>
          <w:sz w:val="28"/>
          <w:szCs w:val="28"/>
        </w:rPr>
        <w:t>chuẩn</w:t>
      </w:r>
      <w:proofErr w:type="spellEnd"/>
      <w:r w:rsidR="00645A17" w:rsidRPr="00F4007B">
        <w:rPr>
          <w:rFonts w:cs="Times New Roman"/>
          <w:sz w:val="28"/>
          <w:szCs w:val="28"/>
        </w:rPr>
        <w:t xml:space="preserve"> </w:t>
      </w:r>
      <w:proofErr w:type="spellStart"/>
      <w:r w:rsidR="00645A17" w:rsidRPr="00F4007B">
        <w:rPr>
          <w:rFonts w:cs="Times New Roman"/>
          <w:sz w:val="28"/>
          <w:szCs w:val="28"/>
        </w:rPr>
        <w:t>mực</w:t>
      </w:r>
      <w:proofErr w:type="spellEnd"/>
      <w:r w:rsidR="00645A17" w:rsidRPr="00F4007B">
        <w:rPr>
          <w:rFonts w:cs="Times New Roman"/>
          <w:sz w:val="28"/>
          <w:szCs w:val="28"/>
        </w:rPr>
        <w:t xml:space="preserve"> </w:t>
      </w:r>
      <w:proofErr w:type="spellStart"/>
      <w:r w:rsidR="00645A17" w:rsidRPr="00F4007B">
        <w:rPr>
          <w:rFonts w:cs="Times New Roman"/>
          <w:sz w:val="28"/>
          <w:szCs w:val="28"/>
        </w:rPr>
        <w:t>văn</w:t>
      </w:r>
      <w:proofErr w:type="spellEnd"/>
      <w:r w:rsidR="00645A17" w:rsidRPr="00F4007B">
        <w:rPr>
          <w:rFonts w:cs="Times New Roman"/>
          <w:sz w:val="28"/>
          <w:szCs w:val="28"/>
        </w:rPr>
        <w:t xml:space="preserve"> </w:t>
      </w:r>
      <w:proofErr w:type="spellStart"/>
      <w:r w:rsidR="00645A17" w:rsidRPr="00F4007B">
        <w:rPr>
          <w:rFonts w:cs="Times New Roman"/>
          <w:sz w:val="28"/>
          <w:szCs w:val="28"/>
        </w:rPr>
        <w:t>hóa</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để</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định</w:t>
      </w:r>
      <w:proofErr w:type="spellEnd"/>
      <w:r w:rsidR="00645A17" w:rsidRPr="00F4007B">
        <w:rPr>
          <w:rFonts w:cs="Times New Roman"/>
          <w:sz w:val="28"/>
          <w:szCs w:val="28"/>
        </w:rPr>
        <w:t xml:space="preserve"> </w:t>
      </w:r>
      <w:proofErr w:type="spellStart"/>
      <w:r w:rsidR="00645A17" w:rsidRPr="00F4007B">
        <w:rPr>
          <w:rFonts w:cs="Times New Roman"/>
          <w:sz w:val="28"/>
          <w:szCs w:val="28"/>
        </w:rPr>
        <w:t>hướng</w:t>
      </w:r>
      <w:proofErr w:type="spellEnd"/>
      <w:r w:rsidR="00645A17" w:rsidRPr="00F4007B">
        <w:rPr>
          <w:rFonts w:cs="Times New Roman"/>
          <w:sz w:val="28"/>
          <w:szCs w:val="28"/>
        </w:rPr>
        <w:t xml:space="preserve"> </w:t>
      </w:r>
      <w:proofErr w:type="spellStart"/>
      <w:r w:rsidR="00645A17" w:rsidRPr="00F4007B">
        <w:rPr>
          <w:rFonts w:cs="Times New Roman"/>
          <w:sz w:val="28"/>
          <w:szCs w:val="28"/>
        </w:rPr>
        <w:t>cộng</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đồng</w:t>
      </w:r>
      <w:proofErr w:type="spellEnd"/>
      <w:r w:rsidR="00645A17" w:rsidRPr="00F4007B">
        <w:rPr>
          <w:rFonts w:cs="Times New Roman"/>
          <w:sz w:val="28"/>
          <w:szCs w:val="28"/>
        </w:rPr>
        <w:t xml:space="preserve">”. </w:t>
      </w:r>
      <w:proofErr w:type="spellStart"/>
      <w:r w:rsidR="00645A17" w:rsidRPr="00F4007B">
        <w:rPr>
          <w:rFonts w:cs="Times New Roman"/>
          <w:sz w:val="28"/>
          <w:szCs w:val="28"/>
        </w:rPr>
        <w:t>Hệ</w:t>
      </w:r>
      <w:proofErr w:type="spellEnd"/>
      <w:r w:rsidR="00645A17" w:rsidRPr="00F4007B">
        <w:rPr>
          <w:rFonts w:cs="Times New Roman"/>
          <w:sz w:val="28"/>
          <w:szCs w:val="28"/>
        </w:rPr>
        <w:t xml:space="preserve"> </w:t>
      </w:r>
      <w:proofErr w:type="spellStart"/>
      <w:r w:rsidR="00645A17" w:rsidRPr="00F4007B">
        <w:rPr>
          <w:rFonts w:cs="Times New Roman"/>
          <w:sz w:val="28"/>
          <w:szCs w:val="28"/>
        </w:rPr>
        <w:t>thống</w:t>
      </w:r>
      <w:proofErr w:type="spellEnd"/>
      <w:r w:rsidR="00645A17" w:rsidRPr="00F4007B">
        <w:rPr>
          <w:rFonts w:cs="Times New Roman"/>
          <w:sz w:val="28"/>
          <w:szCs w:val="28"/>
        </w:rPr>
        <w:t xml:space="preserve"> </w:t>
      </w:r>
      <w:proofErr w:type="spellStart"/>
      <w:r w:rsidR="00645A17" w:rsidRPr="00F4007B">
        <w:rPr>
          <w:rFonts w:cs="Times New Roman"/>
          <w:sz w:val="28"/>
          <w:szCs w:val="28"/>
        </w:rPr>
        <w:t>tiêu</w:t>
      </w:r>
      <w:proofErr w:type="spellEnd"/>
      <w:r w:rsidR="00645A17" w:rsidRPr="00F4007B">
        <w:rPr>
          <w:rFonts w:cs="Times New Roman"/>
          <w:sz w:val="28"/>
          <w:szCs w:val="28"/>
        </w:rPr>
        <w:t xml:space="preserve"> </w:t>
      </w:r>
      <w:proofErr w:type="spellStart"/>
      <w:r w:rsidR="00645A17" w:rsidRPr="00F4007B">
        <w:rPr>
          <w:rFonts w:cs="Times New Roman"/>
          <w:sz w:val="28"/>
          <w:szCs w:val="28"/>
        </w:rPr>
        <w:t>chuẩn</w:t>
      </w:r>
      <w:proofErr w:type="spellEnd"/>
      <w:r w:rsidR="00645A17" w:rsidRPr="00F4007B">
        <w:rPr>
          <w:rFonts w:cs="Times New Roman"/>
          <w:sz w:val="28"/>
          <w:szCs w:val="28"/>
        </w:rPr>
        <w:t xml:space="preserve"> </w:t>
      </w:r>
      <w:proofErr w:type="spellStart"/>
      <w:r w:rsidR="00645A17" w:rsidRPr="00F4007B">
        <w:rPr>
          <w:rFonts w:cs="Times New Roman"/>
          <w:sz w:val="28"/>
          <w:szCs w:val="28"/>
        </w:rPr>
        <w:t>cần</w:t>
      </w:r>
      <w:proofErr w:type="spellEnd"/>
      <w:r w:rsidR="00645A17" w:rsidRPr="00F4007B">
        <w:rPr>
          <w:rFonts w:cs="Times New Roman"/>
          <w:sz w:val="28"/>
          <w:szCs w:val="28"/>
        </w:rPr>
        <w:t xml:space="preserve"> </w:t>
      </w:r>
      <w:proofErr w:type="spellStart"/>
      <w:r w:rsidR="00645A17" w:rsidRPr="00F4007B">
        <w:rPr>
          <w:rFonts w:cs="Times New Roman"/>
          <w:sz w:val="28"/>
          <w:szCs w:val="28"/>
        </w:rPr>
        <w:t>phản</w:t>
      </w:r>
      <w:proofErr w:type="spellEnd"/>
      <w:r w:rsidR="00645A17" w:rsidRPr="00F4007B">
        <w:rPr>
          <w:rFonts w:cs="Times New Roman"/>
          <w:sz w:val="28"/>
          <w:szCs w:val="28"/>
        </w:rPr>
        <w:t xml:space="preserve"> </w:t>
      </w:r>
      <w:proofErr w:type="spellStart"/>
      <w:r w:rsidR="00645A17" w:rsidRPr="00F4007B">
        <w:rPr>
          <w:rFonts w:cs="Times New Roman"/>
          <w:sz w:val="28"/>
          <w:szCs w:val="28"/>
        </w:rPr>
        <w:t>ánh</w:t>
      </w:r>
      <w:proofErr w:type="spellEnd"/>
      <w:r w:rsidR="00645A17" w:rsidRPr="00F4007B">
        <w:rPr>
          <w:rFonts w:cs="Times New Roman"/>
          <w:sz w:val="28"/>
          <w:szCs w:val="28"/>
        </w:rPr>
        <w:t xml:space="preserve"> </w:t>
      </w:r>
      <w:proofErr w:type="spellStart"/>
      <w:r w:rsidR="00645A17" w:rsidRPr="00F4007B">
        <w:rPr>
          <w:rFonts w:cs="Times New Roman"/>
          <w:sz w:val="28"/>
          <w:szCs w:val="28"/>
        </w:rPr>
        <w:t>giá</w:t>
      </w:r>
      <w:proofErr w:type="spellEnd"/>
      <w:r w:rsidR="00645A17" w:rsidRPr="00F4007B">
        <w:rPr>
          <w:rFonts w:cs="Times New Roman"/>
          <w:sz w:val="28"/>
          <w:szCs w:val="28"/>
        </w:rPr>
        <w:t xml:space="preserve"> </w:t>
      </w:r>
      <w:proofErr w:type="spellStart"/>
      <w:r w:rsidR="00645A17" w:rsidRPr="00F4007B">
        <w:rPr>
          <w:rFonts w:cs="Times New Roman"/>
          <w:sz w:val="28"/>
          <w:szCs w:val="28"/>
        </w:rPr>
        <w:t>trị</w:t>
      </w:r>
      <w:proofErr w:type="spellEnd"/>
      <w:r w:rsidR="00645A17" w:rsidRPr="00F4007B">
        <w:rPr>
          <w:rFonts w:cs="Times New Roman"/>
          <w:sz w:val="28"/>
          <w:szCs w:val="28"/>
        </w:rPr>
        <w:t xml:space="preserve"> </w:t>
      </w:r>
      <w:proofErr w:type="spellStart"/>
      <w:r w:rsidR="00645A17" w:rsidRPr="00F4007B">
        <w:rPr>
          <w:rFonts w:cs="Times New Roman"/>
          <w:sz w:val="28"/>
          <w:szCs w:val="28"/>
        </w:rPr>
        <w:t>cốt</w:t>
      </w:r>
      <w:proofErr w:type="spellEnd"/>
      <w:r w:rsidR="00645A17" w:rsidRPr="00F4007B">
        <w:rPr>
          <w:rFonts w:cs="Times New Roman"/>
          <w:sz w:val="28"/>
          <w:szCs w:val="28"/>
        </w:rPr>
        <w:t xml:space="preserve"> </w:t>
      </w:r>
      <w:proofErr w:type="spellStart"/>
      <w:r w:rsidR="00645A17" w:rsidRPr="00F4007B">
        <w:rPr>
          <w:rFonts w:cs="Times New Roman"/>
          <w:sz w:val="28"/>
          <w:szCs w:val="28"/>
        </w:rPr>
        <w:t>lõi</w:t>
      </w:r>
      <w:proofErr w:type="spellEnd"/>
      <w:r w:rsidR="00645A17" w:rsidRPr="00F4007B">
        <w:rPr>
          <w:rFonts w:cs="Times New Roman"/>
          <w:sz w:val="28"/>
          <w:szCs w:val="28"/>
        </w:rPr>
        <w:t xml:space="preserve"> </w:t>
      </w:r>
      <w:proofErr w:type="spellStart"/>
      <w:r w:rsidR="00645A17" w:rsidRPr="00F4007B">
        <w:rPr>
          <w:rFonts w:cs="Times New Roman"/>
          <w:sz w:val="28"/>
          <w:szCs w:val="28"/>
        </w:rPr>
        <w:t>của</w:t>
      </w:r>
      <w:proofErr w:type="spellEnd"/>
      <w:r w:rsidR="00645A17" w:rsidRPr="00F4007B">
        <w:rPr>
          <w:rFonts w:cs="Times New Roman"/>
          <w:sz w:val="28"/>
          <w:szCs w:val="28"/>
        </w:rPr>
        <w:t xml:space="preserve"> </w:t>
      </w:r>
      <w:proofErr w:type="spellStart"/>
      <w:r w:rsidR="00645A17" w:rsidRPr="00F4007B">
        <w:rPr>
          <w:rFonts w:cs="Times New Roman"/>
          <w:sz w:val="28"/>
          <w:szCs w:val="28"/>
        </w:rPr>
        <w:t>phong</w:t>
      </w:r>
      <w:proofErr w:type="spellEnd"/>
      <w:r w:rsidR="00645A17" w:rsidRPr="00F4007B">
        <w:rPr>
          <w:rFonts w:cs="Times New Roman"/>
          <w:sz w:val="28"/>
          <w:szCs w:val="28"/>
        </w:rPr>
        <w:t xml:space="preserve"> </w:t>
      </w:r>
      <w:proofErr w:type="spellStart"/>
      <w:r w:rsidR="00645A17" w:rsidRPr="00F4007B">
        <w:rPr>
          <w:rFonts w:cs="Times New Roman"/>
          <w:sz w:val="28"/>
          <w:szCs w:val="28"/>
        </w:rPr>
        <w:t>trào</w:t>
      </w:r>
      <w:proofErr w:type="spellEnd"/>
      <w:r w:rsidR="00645A17" w:rsidRPr="00F4007B">
        <w:rPr>
          <w:rFonts w:cs="Times New Roman"/>
          <w:sz w:val="28"/>
          <w:szCs w:val="28"/>
        </w:rPr>
        <w:t xml:space="preserve"> “</w:t>
      </w:r>
      <w:proofErr w:type="spellStart"/>
      <w:r w:rsidR="00645A17" w:rsidRPr="00F4007B">
        <w:rPr>
          <w:rFonts w:cs="Times New Roman"/>
          <w:sz w:val="28"/>
          <w:szCs w:val="28"/>
        </w:rPr>
        <w:t>Toàn</w:t>
      </w:r>
      <w:proofErr w:type="spellEnd"/>
      <w:r w:rsidR="00645A17" w:rsidRPr="00F4007B">
        <w:rPr>
          <w:rFonts w:cs="Times New Roman"/>
          <w:sz w:val="28"/>
          <w:szCs w:val="28"/>
        </w:rPr>
        <w:t xml:space="preserve"> </w:t>
      </w:r>
      <w:proofErr w:type="spellStart"/>
      <w:r w:rsidR="00645A17" w:rsidRPr="00F4007B">
        <w:rPr>
          <w:rFonts w:cs="Times New Roman"/>
          <w:sz w:val="28"/>
          <w:szCs w:val="28"/>
        </w:rPr>
        <w:t>dân</w:t>
      </w:r>
      <w:proofErr w:type="spellEnd"/>
      <w:r w:rsidR="00645A17" w:rsidRPr="00F4007B">
        <w:rPr>
          <w:rFonts w:cs="Times New Roman"/>
          <w:sz w:val="28"/>
          <w:szCs w:val="28"/>
        </w:rPr>
        <w:t xml:space="preserve"> </w:t>
      </w:r>
      <w:proofErr w:type="spellStart"/>
      <w:r w:rsidR="00645A17" w:rsidRPr="00F4007B">
        <w:rPr>
          <w:rFonts w:cs="Times New Roman"/>
          <w:sz w:val="28"/>
          <w:szCs w:val="28"/>
        </w:rPr>
        <w:t>đoàn</w:t>
      </w:r>
      <w:proofErr w:type="spellEnd"/>
      <w:r w:rsidR="00645A17" w:rsidRPr="00F4007B">
        <w:rPr>
          <w:rFonts w:cs="Times New Roman"/>
          <w:sz w:val="28"/>
          <w:szCs w:val="28"/>
        </w:rPr>
        <w:t xml:space="preserve"> </w:t>
      </w:r>
      <w:proofErr w:type="spellStart"/>
      <w:r w:rsidR="00645A17" w:rsidRPr="00F4007B">
        <w:rPr>
          <w:rFonts w:cs="Times New Roman"/>
          <w:sz w:val="28"/>
          <w:szCs w:val="28"/>
        </w:rPr>
        <w:t>kết</w:t>
      </w:r>
      <w:proofErr w:type="spellEnd"/>
      <w:r w:rsidR="00645A17" w:rsidRPr="00F4007B">
        <w:rPr>
          <w:rFonts w:cs="Times New Roman"/>
          <w:sz w:val="28"/>
          <w:szCs w:val="28"/>
        </w:rPr>
        <w:t xml:space="preserve"> </w:t>
      </w:r>
      <w:proofErr w:type="spellStart"/>
      <w:r w:rsidR="00645A17" w:rsidRPr="00F4007B">
        <w:rPr>
          <w:rFonts w:cs="Times New Roman"/>
          <w:sz w:val="28"/>
          <w:szCs w:val="28"/>
        </w:rPr>
        <w:t>xây</w:t>
      </w:r>
      <w:proofErr w:type="spellEnd"/>
      <w:r w:rsidR="00645A17" w:rsidRPr="00F4007B">
        <w:rPr>
          <w:rFonts w:cs="Times New Roman"/>
          <w:sz w:val="28"/>
          <w:szCs w:val="28"/>
        </w:rPr>
        <w:t xml:space="preserve"> </w:t>
      </w:r>
      <w:proofErr w:type="spellStart"/>
      <w:r w:rsidR="00645A17" w:rsidRPr="00F4007B">
        <w:rPr>
          <w:rFonts w:cs="Times New Roman"/>
          <w:sz w:val="28"/>
          <w:szCs w:val="28"/>
        </w:rPr>
        <w:t>dựng</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đời</w:t>
      </w:r>
      <w:proofErr w:type="spellEnd"/>
      <w:r w:rsidR="00645A17" w:rsidRPr="00F4007B">
        <w:rPr>
          <w:rFonts w:cs="Times New Roman"/>
          <w:sz w:val="28"/>
          <w:szCs w:val="28"/>
        </w:rPr>
        <w:t xml:space="preserve"> </w:t>
      </w:r>
      <w:proofErr w:type="spellStart"/>
      <w:r w:rsidR="00645A17" w:rsidRPr="00F4007B">
        <w:rPr>
          <w:rFonts w:cs="Times New Roman"/>
          <w:sz w:val="28"/>
          <w:szCs w:val="28"/>
        </w:rPr>
        <w:t>sống</w:t>
      </w:r>
      <w:proofErr w:type="spellEnd"/>
      <w:r w:rsidR="00645A17" w:rsidRPr="00F4007B">
        <w:rPr>
          <w:rFonts w:cs="Times New Roman"/>
          <w:sz w:val="28"/>
          <w:szCs w:val="28"/>
        </w:rPr>
        <w:t xml:space="preserve"> </w:t>
      </w:r>
      <w:proofErr w:type="spellStart"/>
      <w:r w:rsidR="00645A17" w:rsidRPr="00F4007B">
        <w:rPr>
          <w:rFonts w:cs="Times New Roman"/>
          <w:sz w:val="28"/>
          <w:szCs w:val="28"/>
        </w:rPr>
        <w:t>văn</w:t>
      </w:r>
      <w:proofErr w:type="spellEnd"/>
      <w:r w:rsidR="00645A17" w:rsidRPr="00F4007B">
        <w:rPr>
          <w:rFonts w:cs="Times New Roman"/>
          <w:sz w:val="28"/>
          <w:szCs w:val="28"/>
        </w:rPr>
        <w:t xml:space="preserve"> </w:t>
      </w:r>
      <w:proofErr w:type="spellStart"/>
      <w:r w:rsidR="00645A17" w:rsidRPr="00F4007B">
        <w:rPr>
          <w:rFonts w:cs="Times New Roman"/>
          <w:sz w:val="28"/>
          <w:szCs w:val="28"/>
        </w:rPr>
        <w:t>hóa</w:t>
      </w:r>
      <w:proofErr w:type="spellEnd"/>
      <w:r w:rsidR="00645A17" w:rsidRPr="00F4007B">
        <w:rPr>
          <w:rFonts w:cs="Times New Roman"/>
          <w:sz w:val="28"/>
          <w:szCs w:val="28"/>
        </w:rPr>
        <w:t xml:space="preserve">”, </w:t>
      </w:r>
      <w:proofErr w:type="spellStart"/>
      <w:r w:rsidR="00645A17" w:rsidRPr="00F4007B">
        <w:rPr>
          <w:rFonts w:cs="Times New Roman"/>
          <w:sz w:val="28"/>
          <w:szCs w:val="28"/>
        </w:rPr>
        <w:t>gắn</w:t>
      </w:r>
      <w:proofErr w:type="spellEnd"/>
      <w:r w:rsidR="00645A17" w:rsidRPr="00F4007B">
        <w:rPr>
          <w:rFonts w:cs="Times New Roman"/>
          <w:sz w:val="28"/>
          <w:szCs w:val="28"/>
        </w:rPr>
        <w:t xml:space="preserve"> </w:t>
      </w:r>
      <w:proofErr w:type="spellStart"/>
      <w:r w:rsidR="00645A17" w:rsidRPr="00F4007B">
        <w:rPr>
          <w:rFonts w:cs="Times New Roman"/>
          <w:sz w:val="28"/>
          <w:szCs w:val="28"/>
        </w:rPr>
        <w:t>với</w:t>
      </w:r>
      <w:proofErr w:type="spellEnd"/>
      <w:r w:rsidR="00645A17" w:rsidRPr="00F4007B">
        <w:rPr>
          <w:rFonts w:cs="Times New Roman"/>
          <w:sz w:val="28"/>
          <w:szCs w:val="28"/>
        </w:rPr>
        <w:t xml:space="preserve"> </w:t>
      </w:r>
      <w:proofErr w:type="spellStart"/>
      <w:r w:rsidR="00645A17" w:rsidRPr="00F4007B">
        <w:rPr>
          <w:rFonts w:cs="Times New Roman"/>
          <w:sz w:val="28"/>
          <w:szCs w:val="28"/>
        </w:rPr>
        <w:t>xây</w:t>
      </w:r>
      <w:proofErr w:type="spellEnd"/>
      <w:r w:rsidR="00645A17" w:rsidRPr="00F4007B">
        <w:rPr>
          <w:rFonts w:cs="Times New Roman"/>
          <w:sz w:val="28"/>
          <w:szCs w:val="28"/>
        </w:rPr>
        <w:t xml:space="preserve"> </w:t>
      </w:r>
      <w:proofErr w:type="spellStart"/>
      <w:r w:rsidR="00645A17" w:rsidRPr="00F4007B">
        <w:rPr>
          <w:rFonts w:cs="Times New Roman"/>
          <w:sz w:val="28"/>
          <w:szCs w:val="28"/>
        </w:rPr>
        <w:t>dựng</w:t>
      </w:r>
      <w:proofErr w:type="spellEnd"/>
      <w:r w:rsidR="00645A17" w:rsidRPr="00F4007B">
        <w:rPr>
          <w:rFonts w:cs="Times New Roman"/>
          <w:sz w:val="28"/>
          <w:szCs w:val="28"/>
        </w:rPr>
        <w:t xml:space="preserve"> </w:t>
      </w:r>
      <w:proofErr w:type="spellStart"/>
      <w:r w:rsidR="00645A17" w:rsidRPr="00F4007B">
        <w:rPr>
          <w:rFonts w:cs="Times New Roman"/>
          <w:sz w:val="28"/>
          <w:szCs w:val="28"/>
        </w:rPr>
        <w:t>gia</w:t>
      </w:r>
      <w:proofErr w:type="spellEnd"/>
      <w:r w:rsidR="00645A17" w:rsidRPr="00F4007B">
        <w:rPr>
          <w:rFonts w:cs="Times New Roman"/>
          <w:sz w:val="28"/>
          <w:szCs w:val="28"/>
        </w:rPr>
        <w:t xml:space="preserve"> </w:t>
      </w:r>
      <w:proofErr w:type="spellStart"/>
      <w:r w:rsidR="00645A17" w:rsidRPr="00F4007B">
        <w:rPr>
          <w:rFonts w:cs="Times New Roman"/>
          <w:sz w:val="28"/>
          <w:szCs w:val="28"/>
        </w:rPr>
        <w:t>đình</w:t>
      </w:r>
      <w:proofErr w:type="spellEnd"/>
      <w:r w:rsidR="00645A17" w:rsidRPr="00F4007B">
        <w:rPr>
          <w:rFonts w:cs="Times New Roman"/>
          <w:sz w:val="28"/>
          <w:szCs w:val="28"/>
        </w:rPr>
        <w:t xml:space="preserve"> </w:t>
      </w:r>
      <w:proofErr w:type="spellStart"/>
      <w:r w:rsidR="00645A17" w:rsidRPr="00F4007B">
        <w:rPr>
          <w:rFonts w:cs="Times New Roman"/>
          <w:sz w:val="28"/>
          <w:szCs w:val="28"/>
        </w:rPr>
        <w:t>hạnh</w:t>
      </w:r>
      <w:proofErr w:type="spellEnd"/>
      <w:r w:rsidR="00645A17" w:rsidRPr="00F4007B">
        <w:rPr>
          <w:rFonts w:cs="Times New Roman"/>
          <w:sz w:val="28"/>
          <w:szCs w:val="28"/>
        </w:rPr>
        <w:t xml:space="preserve"> </w:t>
      </w:r>
      <w:proofErr w:type="spellStart"/>
      <w:r w:rsidR="00645A17" w:rsidRPr="00F4007B">
        <w:rPr>
          <w:rFonts w:cs="Times New Roman"/>
          <w:sz w:val="28"/>
          <w:szCs w:val="28"/>
        </w:rPr>
        <w:t>phúc</w:t>
      </w:r>
      <w:proofErr w:type="spellEnd"/>
      <w:r w:rsidR="00645A17" w:rsidRPr="00F4007B">
        <w:rPr>
          <w:rFonts w:cs="Times New Roman"/>
          <w:sz w:val="28"/>
          <w:szCs w:val="28"/>
        </w:rPr>
        <w:t xml:space="preserve">, </w:t>
      </w:r>
      <w:proofErr w:type="spellStart"/>
      <w:r w:rsidR="00645A17" w:rsidRPr="00F4007B">
        <w:rPr>
          <w:rFonts w:cs="Times New Roman"/>
          <w:sz w:val="28"/>
          <w:szCs w:val="28"/>
        </w:rPr>
        <w:t>cộng</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đồng</w:t>
      </w:r>
      <w:proofErr w:type="spellEnd"/>
      <w:r w:rsidR="00645A17" w:rsidRPr="00F4007B">
        <w:rPr>
          <w:rFonts w:cs="Times New Roman"/>
          <w:sz w:val="28"/>
          <w:szCs w:val="28"/>
        </w:rPr>
        <w:t xml:space="preserve"> </w:t>
      </w:r>
      <w:proofErr w:type="spellStart"/>
      <w:r w:rsidR="00645A17" w:rsidRPr="00F4007B">
        <w:rPr>
          <w:rFonts w:cs="Times New Roman"/>
          <w:sz w:val="28"/>
          <w:szCs w:val="28"/>
        </w:rPr>
        <w:t>đoàn</w:t>
      </w:r>
      <w:proofErr w:type="spellEnd"/>
      <w:r w:rsidR="00645A17" w:rsidRPr="00F4007B">
        <w:rPr>
          <w:rFonts w:cs="Times New Roman"/>
          <w:sz w:val="28"/>
          <w:szCs w:val="28"/>
        </w:rPr>
        <w:t xml:space="preserve"> </w:t>
      </w:r>
      <w:proofErr w:type="spellStart"/>
      <w:r w:rsidR="00645A17" w:rsidRPr="00F4007B">
        <w:rPr>
          <w:rFonts w:cs="Times New Roman"/>
          <w:sz w:val="28"/>
          <w:szCs w:val="28"/>
        </w:rPr>
        <w:t>kết</w:t>
      </w:r>
      <w:proofErr w:type="spellEnd"/>
      <w:r w:rsidR="00645A17" w:rsidRPr="00F4007B">
        <w:rPr>
          <w:rFonts w:cs="Times New Roman"/>
          <w:sz w:val="28"/>
          <w:szCs w:val="28"/>
        </w:rPr>
        <w:t xml:space="preserve">, </w:t>
      </w:r>
      <w:proofErr w:type="spellStart"/>
      <w:r w:rsidR="00645A17" w:rsidRPr="00F4007B">
        <w:rPr>
          <w:rFonts w:cs="Times New Roman"/>
          <w:sz w:val="28"/>
          <w:szCs w:val="28"/>
        </w:rPr>
        <w:t>kỷ</w:t>
      </w:r>
      <w:proofErr w:type="spellEnd"/>
      <w:r w:rsidR="00645A17" w:rsidRPr="00F4007B">
        <w:rPr>
          <w:rFonts w:cs="Times New Roman"/>
          <w:sz w:val="28"/>
          <w:szCs w:val="28"/>
        </w:rPr>
        <w:t xml:space="preserve"> </w:t>
      </w:r>
      <w:proofErr w:type="spellStart"/>
      <w:r w:rsidR="00645A17" w:rsidRPr="00F4007B">
        <w:rPr>
          <w:rFonts w:cs="Times New Roman"/>
          <w:sz w:val="28"/>
          <w:szCs w:val="28"/>
        </w:rPr>
        <w:t>cương</w:t>
      </w:r>
      <w:proofErr w:type="spellEnd"/>
      <w:r w:rsidR="00645A17" w:rsidRPr="00F4007B">
        <w:rPr>
          <w:rFonts w:cs="Times New Roman"/>
          <w:sz w:val="28"/>
          <w:szCs w:val="28"/>
        </w:rPr>
        <w:t xml:space="preserve"> </w:t>
      </w:r>
      <w:proofErr w:type="spellStart"/>
      <w:r w:rsidR="00645A17" w:rsidRPr="00F4007B">
        <w:rPr>
          <w:rFonts w:cs="Times New Roman"/>
          <w:sz w:val="28"/>
          <w:szCs w:val="28"/>
        </w:rPr>
        <w:t>pháp</w:t>
      </w:r>
      <w:proofErr w:type="spellEnd"/>
      <w:r w:rsidR="00645A17" w:rsidRPr="00F4007B">
        <w:rPr>
          <w:rFonts w:cs="Times New Roman"/>
          <w:sz w:val="28"/>
          <w:szCs w:val="28"/>
        </w:rPr>
        <w:t xml:space="preserve"> </w:t>
      </w:r>
      <w:proofErr w:type="spellStart"/>
      <w:r w:rsidR="00645A17" w:rsidRPr="00F4007B">
        <w:rPr>
          <w:rFonts w:cs="Times New Roman"/>
          <w:sz w:val="28"/>
          <w:szCs w:val="28"/>
        </w:rPr>
        <w:t>luật</w:t>
      </w:r>
      <w:proofErr w:type="spellEnd"/>
      <w:r w:rsidR="00645A17" w:rsidRPr="00F4007B">
        <w:rPr>
          <w:rFonts w:cs="Times New Roman"/>
          <w:sz w:val="28"/>
          <w:szCs w:val="28"/>
        </w:rPr>
        <w:t xml:space="preserve"> </w:t>
      </w:r>
      <w:proofErr w:type="spellStart"/>
      <w:r w:rsidR="00645A17" w:rsidRPr="00F4007B">
        <w:rPr>
          <w:rFonts w:cs="Times New Roman"/>
          <w:sz w:val="28"/>
          <w:szCs w:val="28"/>
        </w:rPr>
        <w:t>được</w:t>
      </w:r>
      <w:proofErr w:type="spellEnd"/>
      <w:r w:rsidR="00645A17" w:rsidRPr="00F4007B">
        <w:rPr>
          <w:rFonts w:cs="Times New Roman"/>
          <w:sz w:val="28"/>
          <w:szCs w:val="28"/>
        </w:rPr>
        <w:t xml:space="preserve"> </w:t>
      </w:r>
      <w:proofErr w:type="spellStart"/>
      <w:r w:rsidR="00645A17" w:rsidRPr="00F4007B">
        <w:rPr>
          <w:rFonts w:cs="Times New Roman"/>
          <w:sz w:val="28"/>
          <w:szCs w:val="28"/>
        </w:rPr>
        <w:t>tôn</w:t>
      </w:r>
      <w:proofErr w:type="spellEnd"/>
      <w:r w:rsidR="00645A17" w:rsidRPr="00F4007B">
        <w:rPr>
          <w:rFonts w:cs="Times New Roman"/>
          <w:sz w:val="28"/>
          <w:szCs w:val="28"/>
        </w:rPr>
        <w:t xml:space="preserve"> </w:t>
      </w:r>
      <w:proofErr w:type="spellStart"/>
      <w:r w:rsidR="00645A17" w:rsidRPr="00F4007B">
        <w:rPr>
          <w:rFonts w:cs="Times New Roman"/>
          <w:sz w:val="28"/>
          <w:szCs w:val="28"/>
        </w:rPr>
        <w:t>trọng</w:t>
      </w:r>
      <w:proofErr w:type="spellEnd"/>
      <w:r w:rsidR="00645A17" w:rsidRPr="00F4007B">
        <w:rPr>
          <w:rFonts w:cs="Times New Roman"/>
          <w:sz w:val="28"/>
          <w:szCs w:val="28"/>
        </w:rPr>
        <w:t xml:space="preserve"> </w:t>
      </w:r>
      <w:proofErr w:type="spellStart"/>
      <w:r w:rsidR="00645A17" w:rsidRPr="00F4007B">
        <w:rPr>
          <w:rFonts w:cs="Times New Roman"/>
          <w:sz w:val="28"/>
          <w:szCs w:val="28"/>
        </w:rPr>
        <w:t>và</w:t>
      </w:r>
      <w:proofErr w:type="spellEnd"/>
      <w:r w:rsidR="00645A17" w:rsidRPr="00F4007B">
        <w:rPr>
          <w:rFonts w:cs="Times New Roman"/>
          <w:sz w:val="28"/>
          <w:szCs w:val="28"/>
        </w:rPr>
        <w:t xml:space="preserve"> </w:t>
      </w:r>
      <w:proofErr w:type="spellStart"/>
      <w:r w:rsidR="00645A17" w:rsidRPr="00F4007B">
        <w:rPr>
          <w:rFonts w:cs="Times New Roman"/>
          <w:sz w:val="28"/>
          <w:szCs w:val="28"/>
        </w:rPr>
        <w:t>môi</w:t>
      </w:r>
      <w:proofErr w:type="spellEnd"/>
      <w:r w:rsidR="00645A17" w:rsidRPr="00F4007B">
        <w:rPr>
          <w:rFonts w:cs="Times New Roman"/>
          <w:sz w:val="28"/>
          <w:szCs w:val="28"/>
        </w:rPr>
        <w:t xml:space="preserve"> </w:t>
      </w:r>
      <w:proofErr w:type="spellStart"/>
      <w:r w:rsidR="00645A17" w:rsidRPr="00F4007B">
        <w:rPr>
          <w:rFonts w:cs="Times New Roman"/>
          <w:sz w:val="28"/>
          <w:szCs w:val="28"/>
        </w:rPr>
        <w:t>trường</w:t>
      </w:r>
      <w:proofErr w:type="spellEnd"/>
      <w:r w:rsidR="00645A17" w:rsidRPr="00F4007B">
        <w:rPr>
          <w:rFonts w:cs="Times New Roman"/>
          <w:sz w:val="28"/>
          <w:szCs w:val="28"/>
        </w:rPr>
        <w:t xml:space="preserve"> </w:t>
      </w:r>
      <w:proofErr w:type="spellStart"/>
      <w:r w:rsidR="00645A17" w:rsidRPr="00F4007B">
        <w:rPr>
          <w:rFonts w:cs="Times New Roman"/>
          <w:sz w:val="28"/>
          <w:szCs w:val="28"/>
        </w:rPr>
        <w:t>sống</w:t>
      </w:r>
      <w:proofErr w:type="spellEnd"/>
      <w:r w:rsidR="00645A17" w:rsidRPr="00F4007B">
        <w:rPr>
          <w:rFonts w:cs="Times New Roman"/>
          <w:sz w:val="28"/>
          <w:szCs w:val="28"/>
        </w:rPr>
        <w:t xml:space="preserve"> </w:t>
      </w:r>
      <w:proofErr w:type="spellStart"/>
      <w:r w:rsidR="00645A17" w:rsidRPr="00F4007B">
        <w:rPr>
          <w:rFonts w:cs="Times New Roman"/>
          <w:sz w:val="28"/>
          <w:szCs w:val="28"/>
        </w:rPr>
        <w:t>văn</w:t>
      </w:r>
      <w:proofErr w:type="spellEnd"/>
      <w:r w:rsidR="00645A17" w:rsidRPr="00F4007B">
        <w:rPr>
          <w:rFonts w:cs="Times New Roman"/>
          <w:sz w:val="28"/>
          <w:szCs w:val="28"/>
        </w:rPr>
        <w:t xml:space="preserve"> </w:t>
      </w:r>
      <w:proofErr w:type="spellStart"/>
      <w:r w:rsidR="00645A17" w:rsidRPr="00F4007B">
        <w:rPr>
          <w:rFonts w:cs="Times New Roman"/>
          <w:sz w:val="28"/>
          <w:szCs w:val="28"/>
        </w:rPr>
        <w:t>minh</w:t>
      </w:r>
      <w:proofErr w:type="spellEnd"/>
      <w:r w:rsidR="00645A17" w:rsidRPr="00F4007B">
        <w:rPr>
          <w:rFonts w:cs="Times New Roman"/>
          <w:sz w:val="28"/>
          <w:szCs w:val="28"/>
        </w:rPr>
        <w:t xml:space="preserve">, an </w:t>
      </w:r>
      <w:proofErr w:type="spellStart"/>
      <w:r w:rsidR="00645A17" w:rsidRPr="00F4007B">
        <w:rPr>
          <w:rFonts w:cs="Times New Roman"/>
          <w:sz w:val="28"/>
          <w:szCs w:val="28"/>
        </w:rPr>
        <w:t>toàn</w:t>
      </w:r>
      <w:proofErr w:type="spellEnd"/>
      <w:r w:rsidR="00645A17" w:rsidRPr="00F4007B">
        <w:rPr>
          <w:rFonts w:cs="Times New Roman"/>
          <w:sz w:val="28"/>
          <w:szCs w:val="28"/>
        </w:rPr>
        <w:t>.</w:t>
      </w:r>
    </w:p>
    <w:p w14:paraId="52BD31A4" w14:textId="77777777" w:rsidR="00181CF8" w:rsidRPr="00F4007B" w:rsidRDefault="00181CF8" w:rsidP="00551BBB">
      <w:pPr>
        <w:spacing w:before="120" w:after="120" w:line="360" w:lineRule="atLeast"/>
        <w:ind w:firstLine="567"/>
        <w:outlineLvl w:val="2"/>
        <w:rPr>
          <w:rFonts w:cs="Times New Roman"/>
          <w:sz w:val="28"/>
          <w:szCs w:val="28"/>
        </w:rPr>
      </w:pPr>
      <w:r w:rsidRPr="00F4007B">
        <w:rPr>
          <w:rFonts w:cs="Times New Roman"/>
          <w:sz w:val="28"/>
          <w:szCs w:val="28"/>
        </w:rPr>
        <w:t>- B</w:t>
      </w:r>
      <w:r w:rsidR="00645A17" w:rsidRPr="00F4007B">
        <w:rPr>
          <w:rFonts w:cs="Times New Roman"/>
          <w:sz w:val="28"/>
          <w:szCs w:val="28"/>
        </w:rPr>
        <w:t xml:space="preserve">ảo </w:t>
      </w:r>
      <w:proofErr w:type="spellStart"/>
      <w:r w:rsidR="00645A17" w:rsidRPr="00F4007B">
        <w:rPr>
          <w:rFonts w:cs="Times New Roman"/>
          <w:sz w:val="28"/>
          <w:szCs w:val="28"/>
        </w:rPr>
        <w:t>đảm</w:t>
      </w:r>
      <w:proofErr w:type="spellEnd"/>
      <w:r w:rsidRPr="00F4007B">
        <w:rPr>
          <w:rFonts w:cs="Times New Roman"/>
          <w:sz w:val="28"/>
          <w:szCs w:val="28"/>
        </w:rPr>
        <w:t xml:space="preserve"> </w:t>
      </w:r>
      <w:proofErr w:type="spellStart"/>
      <w:r w:rsidRPr="00F4007B">
        <w:rPr>
          <w:rFonts w:cs="Times New Roman"/>
          <w:sz w:val="28"/>
          <w:szCs w:val="28"/>
        </w:rPr>
        <w:t>nội</w:t>
      </w:r>
      <w:proofErr w:type="spellEnd"/>
      <w:r w:rsidRPr="00F4007B">
        <w:rPr>
          <w:rFonts w:cs="Times New Roman"/>
          <w:sz w:val="28"/>
          <w:szCs w:val="28"/>
        </w:rPr>
        <w:t xml:space="preserve"> dung </w:t>
      </w:r>
      <w:proofErr w:type="spellStart"/>
      <w:r w:rsidRPr="00F4007B">
        <w:rPr>
          <w:rFonts w:cs="Times New Roman"/>
          <w:sz w:val="28"/>
          <w:szCs w:val="28"/>
        </w:rPr>
        <w:t>t</w:t>
      </w:r>
      <w:r w:rsidR="00645A17" w:rsidRPr="00F4007B">
        <w:rPr>
          <w:rFonts w:cs="Times New Roman"/>
          <w:sz w:val="28"/>
          <w:szCs w:val="28"/>
        </w:rPr>
        <w:t>iêu</w:t>
      </w:r>
      <w:proofErr w:type="spellEnd"/>
      <w:r w:rsidR="00645A17" w:rsidRPr="00F4007B">
        <w:rPr>
          <w:rFonts w:cs="Times New Roman"/>
          <w:sz w:val="28"/>
          <w:szCs w:val="28"/>
        </w:rPr>
        <w:t xml:space="preserve"> </w:t>
      </w:r>
      <w:proofErr w:type="spellStart"/>
      <w:r w:rsidR="00645A17" w:rsidRPr="00F4007B">
        <w:rPr>
          <w:rFonts w:cs="Times New Roman"/>
          <w:sz w:val="28"/>
          <w:szCs w:val="28"/>
        </w:rPr>
        <w:t>chuẩn</w:t>
      </w:r>
      <w:proofErr w:type="spellEnd"/>
      <w:r w:rsidR="00645A17" w:rsidRPr="00F4007B">
        <w:rPr>
          <w:rFonts w:cs="Times New Roman"/>
          <w:sz w:val="28"/>
          <w:szCs w:val="28"/>
        </w:rPr>
        <w:t xml:space="preserve"> </w:t>
      </w:r>
      <w:proofErr w:type="spellStart"/>
      <w:r w:rsidR="00645A17" w:rsidRPr="00F4007B">
        <w:rPr>
          <w:rFonts w:cs="Times New Roman"/>
          <w:sz w:val="28"/>
          <w:szCs w:val="28"/>
        </w:rPr>
        <w:t>phải</w:t>
      </w:r>
      <w:proofErr w:type="spellEnd"/>
      <w:r w:rsidR="00645A17" w:rsidRPr="00F4007B">
        <w:rPr>
          <w:rFonts w:cs="Times New Roman"/>
          <w:sz w:val="28"/>
          <w:szCs w:val="28"/>
        </w:rPr>
        <w:t xml:space="preserve"> </w:t>
      </w:r>
      <w:proofErr w:type="spellStart"/>
      <w:r w:rsidR="00645A17" w:rsidRPr="00F4007B">
        <w:rPr>
          <w:rFonts w:cs="Times New Roman"/>
          <w:sz w:val="28"/>
          <w:szCs w:val="28"/>
        </w:rPr>
        <w:t>rõ</w:t>
      </w:r>
      <w:proofErr w:type="spellEnd"/>
      <w:r w:rsidR="00645A17" w:rsidRPr="00F4007B">
        <w:rPr>
          <w:rFonts w:cs="Times New Roman"/>
          <w:sz w:val="28"/>
          <w:szCs w:val="28"/>
        </w:rPr>
        <w:t xml:space="preserve"> </w:t>
      </w:r>
      <w:proofErr w:type="spellStart"/>
      <w:r w:rsidR="00645A17" w:rsidRPr="00F4007B">
        <w:rPr>
          <w:rFonts w:cs="Times New Roman"/>
          <w:sz w:val="28"/>
          <w:szCs w:val="28"/>
        </w:rPr>
        <w:t>ràng</w:t>
      </w:r>
      <w:proofErr w:type="spellEnd"/>
      <w:r w:rsidR="00645A17" w:rsidRPr="00F4007B">
        <w:rPr>
          <w:rFonts w:cs="Times New Roman"/>
          <w:sz w:val="28"/>
          <w:szCs w:val="28"/>
        </w:rPr>
        <w:t xml:space="preserve">, </w:t>
      </w:r>
      <w:proofErr w:type="spellStart"/>
      <w:r w:rsidR="00645A17" w:rsidRPr="00F4007B">
        <w:rPr>
          <w:rFonts w:cs="Times New Roman"/>
          <w:sz w:val="28"/>
          <w:szCs w:val="28"/>
        </w:rPr>
        <w:t>khả</w:t>
      </w:r>
      <w:proofErr w:type="spellEnd"/>
      <w:r w:rsidR="00645A17" w:rsidRPr="00F4007B">
        <w:rPr>
          <w:rFonts w:cs="Times New Roman"/>
          <w:sz w:val="28"/>
          <w:szCs w:val="28"/>
        </w:rPr>
        <w:t xml:space="preserve"> </w:t>
      </w:r>
      <w:proofErr w:type="spellStart"/>
      <w:r w:rsidR="00645A17" w:rsidRPr="00F4007B">
        <w:rPr>
          <w:rFonts w:cs="Times New Roman"/>
          <w:sz w:val="28"/>
          <w:szCs w:val="28"/>
        </w:rPr>
        <w:t>thi</w:t>
      </w:r>
      <w:proofErr w:type="spellEnd"/>
      <w:r w:rsidR="00645A17" w:rsidRPr="00F4007B">
        <w:rPr>
          <w:rFonts w:cs="Times New Roman"/>
          <w:sz w:val="28"/>
          <w:szCs w:val="28"/>
        </w:rPr>
        <w:t xml:space="preserve">, </w:t>
      </w:r>
      <w:proofErr w:type="spellStart"/>
      <w:r w:rsidR="00645A17" w:rsidRPr="00F4007B">
        <w:rPr>
          <w:rFonts w:cs="Times New Roman"/>
          <w:sz w:val="28"/>
          <w:szCs w:val="28"/>
        </w:rPr>
        <w:t>có</w:t>
      </w:r>
      <w:proofErr w:type="spellEnd"/>
      <w:r w:rsidR="00645A17" w:rsidRPr="00F4007B">
        <w:rPr>
          <w:rFonts w:cs="Times New Roman"/>
          <w:sz w:val="28"/>
          <w:szCs w:val="28"/>
        </w:rPr>
        <w:t xml:space="preserve"> </w:t>
      </w:r>
      <w:proofErr w:type="spellStart"/>
      <w:r w:rsidR="00645A17" w:rsidRPr="00F4007B">
        <w:rPr>
          <w:rFonts w:cs="Times New Roman"/>
          <w:sz w:val="28"/>
          <w:szCs w:val="28"/>
        </w:rPr>
        <w:t>khả</w:t>
      </w:r>
      <w:proofErr w:type="spellEnd"/>
      <w:r w:rsidR="00645A17" w:rsidRPr="00F4007B">
        <w:rPr>
          <w:rFonts w:cs="Times New Roman"/>
          <w:sz w:val="28"/>
          <w:szCs w:val="28"/>
        </w:rPr>
        <w:t xml:space="preserve"> </w:t>
      </w:r>
      <w:proofErr w:type="spellStart"/>
      <w:r w:rsidR="00645A17" w:rsidRPr="00F4007B">
        <w:rPr>
          <w:rFonts w:cs="Times New Roman"/>
          <w:sz w:val="28"/>
          <w:szCs w:val="28"/>
        </w:rPr>
        <w:t>năng</w:t>
      </w:r>
      <w:proofErr w:type="spellEnd"/>
      <w:r w:rsidR="00645A17" w:rsidRPr="00F4007B">
        <w:rPr>
          <w:rFonts w:cs="Times New Roman"/>
          <w:sz w:val="28"/>
          <w:szCs w:val="28"/>
        </w:rPr>
        <w:t xml:space="preserve"> </w:t>
      </w:r>
      <w:proofErr w:type="spellStart"/>
      <w:r w:rsidR="00645A17" w:rsidRPr="00F4007B">
        <w:rPr>
          <w:rFonts w:cs="Times New Roman"/>
          <w:sz w:val="28"/>
          <w:szCs w:val="28"/>
        </w:rPr>
        <w:t>kiểm</w:t>
      </w:r>
      <w:proofErr w:type="spellEnd"/>
      <w:r w:rsidR="00645A17" w:rsidRPr="00F4007B">
        <w:rPr>
          <w:rFonts w:cs="Times New Roman"/>
          <w:sz w:val="28"/>
          <w:szCs w:val="28"/>
        </w:rPr>
        <w:t xml:space="preserve"> </w:t>
      </w:r>
      <w:proofErr w:type="spellStart"/>
      <w:r w:rsidR="00645A17" w:rsidRPr="00F4007B">
        <w:rPr>
          <w:rFonts w:cs="Times New Roman"/>
          <w:sz w:val="28"/>
          <w:szCs w:val="28"/>
        </w:rPr>
        <w:t>chứng</w:t>
      </w:r>
      <w:proofErr w:type="spellEnd"/>
      <w:r w:rsidR="00645A17" w:rsidRPr="00F4007B">
        <w:rPr>
          <w:rFonts w:cs="Times New Roman"/>
          <w:sz w:val="28"/>
          <w:szCs w:val="28"/>
        </w:rPr>
        <w:t xml:space="preserve">; </w:t>
      </w:r>
      <w:proofErr w:type="spellStart"/>
      <w:r w:rsidR="00645A17" w:rsidRPr="00F4007B">
        <w:rPr>
          <w:rFonts w:cs="Times New Roman"/>
          <w:sz w:val="28"/>
          <w:szCs w:val="28"/>
        </w:rPr>
        <w:t>tránh</w:t>
      </w:r>
      <w:proofErr w:type="spellEnd"/>
      <w:r w:rsidR="00645A17" w:rsidRPr="00F4007B">
        <w:rPr>
          <w:rFonts w:cs="Times New Roman"/>
          <w:sz w:val="28"/>
          <w:szCs w:val="28"/>
        </w:rPr>
        <w:t xml:space="preserve"> </w:t>
      </w:r>
      <w:proofErr w:type="spellStart"/>
      <w:r w:rsidR="00645A17" w:rsidRPr="00F4007B">
        <w:rPr>
          <w:rFonts w:cs="Times New Roman"/>
          <w:sz w:val="28"/>
          <w:szCs w:val="28"/>
        </w:rPr>
        <w:t>tình</w:t>
      </w:r>
      <w:proofErr w:type="spellEnd"/>
      <w:r w:rsidR="00645A17" w:rsidRPr="00F4007B">
        <w:rPr>
          <w:rFonts w:cs="Times New Roman"/>
          <w:sz w:val="28"/>
          <w:szCs w:val="28"/>
        </w:rPr>
        <w:t xml:space="preserve"> </w:t>
      </w:r>
      <w:proofErr w:type="spellStart"/>
      <w:r w:rsidR="00645A17" w:rsidRPr="00F4007B">
        <w:rPr>
          <w:rFonts w:cs="Times New Roman"/>
          <w:sz w:val="28"/>
          <w:szCs w:val="28"/>
        </w:rPr>
        <w:t>trạng</w:t>
      </w:r>
      <w:proofErr w:type="spellEnd"/>
      <w:r w:rsidR="00645A17" w:rsidRPr="00F4007B">
        <w:rPr>
          <w:rFonts w:cs="Times New Roman"/>
          <w:sz w:val="28"/>
          <w:szCs w:val="28"/>
        </w:rPr>
        <w:t xml:space="preserve"> </w:t>
      </w:r>
      <w:proofErr w:type="spellStart"/>
      <w:r w:rsidR="00645A17" w:rsidRPr="00F4007B">
        <w:rPr>
          <w:rFonts w:cs="Times New Roman"/>
          <w:sz w:val="28"/>
          <w:szCs w:val="28"/>
        </w:rPr>
        <w:t>đánh</w:t>
      </w:r>
      <w:proofErr w:type="spellEnd"/>
      <w:r w:rsidR="00645A17" w:rsidRPr="00F4007B">
        <w:rPr>
          <w:rFonts w:cs="Times New Roman"/>
          <w:sz w:val="28"/>
          <w:szCs w:val="28"/>
        </w:rPr>
        <w:t xml:space="preserve"> </w:t>
      </w:r>
      <w:proofErr w:type="spellStart"/>
      <w:r w:rsidR="00645A17" w:rsidRPr="00F4007B">
        <w:rPr>
          <w:rFonts w:cs="Times New Roman"/>
          <w:sz w:val="28"/>
          <w:szCs w:val="28"/>
        </w:rPr>
        <w:t>giá</w:t>
      </w:r>
      <w:proofErr w:type="spellEnd"/>
      <w:r w:rsidR="00645A17" w:rsidRPr="00F4007B">
        <w:rPr>
          <w:rFonts w:cs="Times New Roman"/>
          <w:sz w:val="28"/>
          <w:szCs w:val="28"/>
        </w:rPr>
        <w:t xml:space="preserve"> </w:t>
      </w:r>
      <w:proofErr w:type="spellStart"/>
      <w:r w:rsidR="00645A17" w:rsidRPr="00F4007B">
        <w:rPr>
          <w:rFonts w:cs="Times New Roman"/>
          <w:sz w:val="28"/>
          <w:szCs w:val="28"/>
        </w:rPr>
        <w:t>mang</w:t>
      </w:r>
      <w:proofErr w:type="spellEnd"/>
      <w:r w:rsidR="00645A17" w:rsidRPr="00F4007B">
        <w:rPr>
          <w:rFonts w:cs="Times New Roman"/>
          <w:sz w:val="28"/>
          <w:szCs w:val="28"/>
        </w:rPr>
        <w:t xml:space="preserve"> </w:t>
      </w:r>
      <w:proofErr w:type="spellStart"/>
      <w:r w:rsidR="00645A17" w:rsidRPr="00F4007B">
        <w:rPr>
          <w:rFonts w:cs="Times New Roman"/>
          <w:sz w:val="28"/>
          <w:szCs w:val="28"/>
        </w:rPr>
        <w:t>tính</w:t>
      </w:r>
      <w:proofErr w:type="spellEnd"/>
      <w:r w:rsidR="00645A17" w:rsidRPr="00F4007B">
        <w:rPr>
          <w:rFonts w:cs="Times New Roman"/>
          <w:sz w:val="28"/>
          <w:szCs w:val="28"/>
        </w:rPr>
        <w:t xml:space="preserve"> </w:t>
      </w:r>
      <w:proofErr w:type="spellStart"/>
      <w:r w:rsidR="00645A17" w:rsidRPr="00F4007B">
        <w:rPr>
          <w:rFonts w:cs="Times New Roman"/>
          <w:sz w:val="28"/>
          <w:szCs w:val="28"/>
        </w:rPr>
        <w:t>hình</w:t>
      </w:r>
      <w:proofErr w:type="spellEnd"/>
      <w:r w:rsidR="00645A17" w:rsidRPr="00F4007B">
        <w:rPr>
          <w:rFonts w:cs="Times New Roman"/>
          <w:sz w:val="28"/>
          <w:szCs w:val="28"/>
        </w:rPr>
        <w:t xml:space="preserve"> </w:t>
      </w:r>
      <w:proofErr w:type="spellStart"/>
      <w:r w:rsidR="00645A17" w:rsidRPr="00F4007B">
        <w:rPr>
          <w:rFonts w:cs="Times New Roman"/>
          <w:sz w:val="28"/>
          <w:szCs w:val="28"/>
        </w:rPr>
        <w:t>thức</w:t>
      </w:r>
      <w:proofErr w:type="spellEnd"/>
      <w:r w:rsidR="00645A17" w:rsidRPr="00F4007B">
        <w:rPr>
          <w:rFonts w:cs="Times New Roman"/>
          <w:sz w:val="28"/>
          <w:szCs w:val="28"/>
        </w:rPr>
        <w:t xml:space="preserve"> </w:t>
      </w:r>
      <w:proofErr w:type="spellStart"/>
      <w:r w:rsidR="00645A17" w:rsidRPr="00F4007B">
        <w:rPr>
          <w:rFonts w:cs="Times New Roman"/>
          <w:sz w:val="28"/>
          <w:szCs w:val="28"/>
        </w:rPr>
        <w:t>hoặc</w:t>
      </w:r>
      <w:proofErr w:type="spellEnd"/>
      <w:r w:rsidR="00645A17" w:rsidRPr="00F4007B">
        <w:rPr>
          <w:rFonts w:cs="Times New Roman"/>
          <w:sz w:val="28"/>
          <w:szCs w:val="28"/>
        </w:rPr>
        <w:t xml:space="preserve"> </w:t>
      </w:r>
      <w:proofErr w:type="spellStart"/>
      <w:r w:rsidR="00645A17" w:rsidRPr="00F4007B">
        <w:rPr>
          <w:rFonts w:cs="Times New Roman"/>
          <w:sz w:val="28"/>
          <w:szCs w:val="28"/>
        </w:rPr>
        <w:t>cào</w:t>
      </w:r>
      <w:proofErr w:type="spellEnd"/>
      <w:r w:rsidR="00645A17" w:rsidRPr="00F4007B">
        <w:rPr>
          <w:rFonts w:cs="Times New Roman"/>
          <w:sz w:val="28"/>
          <w:szCs w:val="28"/>
        </w:rPr>
        <w:t xml:space="preserve"> </w:t>
      </w:r>
      <w:proofErr w:type="spellStart"/>
      <w:r w:rsidR="00645A17" w:rsidRPr="00F4007B">
        <w:rPr>
          <w:rFonts w:cs="Times New Roman"/>
          <w:sz w:val="28"/>
          <w:szCs w:val="28"/>
        </w:rPr>
        <w:t>bằng</w:t>
      </w:r>
      <w:proofErr w:type="spellEnd"/>
      <w:r w:rsidR="00645A17" w:rsidRPr="00F4007B">
        <w:rPr>
          <w:rFonts w:cs="Times New Roman"/>
          <w:sz w:val="28"/>
          <w:szCs w:val="28"/>
        </w:rPr>
        <w:t xml:space="preserve"> </w:t>
      </w:r>
      <w:proofErr w:type="spellStart"/>
      <w:r w:rsidR="00645A17" w:rsidRPr="00F4007B">
        <w:rPr>
          <w:rFonts w:cs="Times New Roman"/>
          <w:sz w:val="28"/>
          <w:szCs w:val="28"/>
        </w:rPr>
        <w:t>giữa</w:t>
      </w:r>
      <w:proofErr w:type="spellEnd"/>
      <w:r w:rsidR="00645A17" w:rsidRPr="00F4007B">
        <w:rPr>
          <w:rFonts w:cs="Times New Roman"/>
          <w:sz w:val="28"/>
          <w:szCs w:val="28"/>
        </w:rPr>
        <w:t xml:space="preserve"> </w:t>
      </w:r>
      <w:proofErr w:type="spellStart"/>
      <w:r w:rsidR="00645A17" w:rsidRPr="00F4007B">
        <w:rPr>
          <w:rFonts w:cs="Times New Roman"/>
          <w:sz w:val="28"/>
          <w:szCs w:val="28"/>
        </w:rPr>
        <w:t>các</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đị</w:t>
      </w:r>
      <w:r w:rsidRPr="00F4007B">
        <w:rPr>
          <w:rFonts w:cs="Times New Roman"/>
          <w:sz w:val="28"/>
          <w:szCs w:val="28"/>
        </w:rPr>
        <w:t>a</w:t>
      </w:r>
      <w:proofErr w:type="spellEnd"/>
      <w:r w:rsidRPr="00F4007B">
        <w:rPr>
          <w:rFonts w:cs="Times New Roman"/>
          <w:sz w:val="28"/>
          <w:szCs w:val="28"/>
        </w:rPr>
        <w:t xml:space="preserve"> </w:t>
      </w:r>
      <w:proofErr w:type="spellStart"/>
      <w:r w:rsidRPr="00F4007B">
        <w:rPr>
          <w:rFonts w:cs="Times New Roman"/>
          <w:sz w:val="28"/>
          <w:szCs w:val="28"/>
        </w:rPr>
        <w:t>bàn</w:t>
      </w:r>
      <w:proofErr w:type="spellEnd"/>
      <w:r w:rsidRPr="00F4007B">
        <w:rPr>
          <w:rFonts w:cs="Times New Roman"/>
          <w:sz w:val="28"/>
          <w:szCs w:val="28"/>
        </w:rPr>
        <w:t xml:space="preserve"> </w:t>
      </w:r>
      <w:proofErr w:type="spellStart"/>
      <w:r w:rsidRPr="00F4007B">
        <w:rPr>
          <w:rFonts w:cs="Times New Roman"/>
          <w:sz w:val="28"/>
          <w:szCs w:val="28"/>
        </w:rPr>
        <w:t>gây</w:t>
      </w:r>
      <w:proofErr w:type="spellEnd"/>
      <w:r w:rsidRPr="00F4007B">
        <w:rPr>
          <w:rFonts w:cs="Times New Roman"/>
          <w:sz w:val="28"/>
          <w:szCs w:val="28"/>
        </w:rPr>
        <w:t xml:space="preserve"> </w:t>
      </w:r>
      <w:proofErr w:type="spellStart"/>
      <w:r w:rsidRPr="00F4007B">
        <w:rPr>
          <w:rFonts w:cs="Times New Roman"/>
          <w:sz w:val="28"/>
          <w:szCs w:val="28"/>
        </w:rPr>
        <w:t>khó</w:t>
      </w:r>
      <w:proofErr w:type="spellEnd"/>
      <w:r w:rsidRPr="00F4007B">
        <w:rPr>
          <w:rFonts w:cs="Times New Roman"/>
          <w:sz w:val="28"/>
          <w:szCs w:val="28"/>
        </w:rPr>
        <w:t xml:space="preserve"> </w:t>
      </w:r>
      <w:proofErr w:type="spellStart"/>
      <w:r w:rsidRPr="00F4007B">
        <w:rPr>
          <w:rFonts w:cs="Times New Roman"/>
          <w:sz w:val="28"/>
          <w:szCs w:val="28"/>
        </w:rPr>
        <w:t>khăn</w:t>
      </w:r>
      <w:proofErr w:type="spellEnd"/>
      <w:r w:rsidRPr="00F4007B">
        <w:rPr>
          <w:rFonts w:cs="Times New Roman"/>
          <w:sz w:val="28"/>
          <w:szCs w:val="28"/>
        </w:rPr>
        <w:t xml:space="preserve"> </w:t>
      </w:r>
      <w:proofErr w:type="spellStart"/>
      <w:r w:rsidRPr="00F4007B">
        <w:rPr>
          <w:rFonts w:cs="Times New Roman"/>
          <w:sz w:val="28"/>
          <w:szCs w:val="28"/>
        </w:rPr>
        <w:t>cho</w:t>
      </w:r>
      <w:proofErr w:type="spellEnd"/>
      <w:r w:rsidRPr="00F4007B">
        <w:rPr>
          <w:rFonts w:cs="Times New Roman"/>
          <w:sz w:val="28"/>
          <w:szCs w:val="28"/>
        </w:rPr>
        <w:t xml:space="preserve"> </w:t>
      </w:r>
      <w:proofErr w:type="spellStart"/>
      <w:r w:rsidRPr="00F4007B">
        <w:rPr>
          <w:rFonts w:cs="Times New Roman"/>
          <w:sz w:val="28"/>
          <w:szCs w:val="28"/>
        </w:rPr>
        <w:t>cơ</w:t>
      </w:r>
      <w:proofErr w:type="spellEnd"/>
      <w:r w:rsidRPr="00F4007B">
        <w:rPr>
          <w:rFonts w:cs="Times New Roman"/>
          <w:sz w:val="28"/>
          <w:szCs w:val="28"/>
        </w:rPr>
        <w:t xml:space="preserve"> </w:t>
      </w:r>
      <w:proofErr w:type="spellStart"/>
      <w:r w:rsidRPr="00F4007B">
        <w:rPr>
          <w:rFonts w:cs="Times New Roman"/>
          <w:sz w:val="28"/>
          <w:szCs w:val="28"/>
        </w:rPr>
        <w:t>sở</w:t>
      </w:r>
      <w:proofErr w:type="spellEnd"/>
      <w:r w:rsidRPr="00F4007B">
        <w:rPr>
          <w:rFonts w:cs="Times New Roman"/>
          <w:sz w:val="28"/>
          <w:szCs w:val="28"/>
        </w:rPr>
        <w:t xml:space="preserve"> </w:t>
      </w:r>
      <w:proofErr w:type="spellStart"/>
      <w:r w:rsidRPr="00F4007B">
        <w:rPr>
          <w:rFonts w:cs="Times New Roman"/>
          <w:sz w:val="28"/>
          <w:szCs w:val="28"/>
        </w:rPr>
        <w:t>trong</w:t>
      </w:r>
      <w:proofErr w:type="spellEnd"/>
      <w:r w:rsidRPr="00F4007B">
        <w:rPr>
          <w:rFonts w:cs="Times New Roman"/>
          <w:sz w:val="28"/>
          <w:szCs w:val="28"/>
        </w:rPr>
        <w:t xml:space="preserve"> </w:t>
      </w:r>
      <w:proofErr w:type="spellStart"/>
      <w:r w:rsidRPr="00F4007B">
        <w:rPr>
          <w:rFonts w:cs="Times New Roman"/>
          <w:sz w:val="28"/>
          <w:szCs w:val="28"/>
        </w:rPr>
        <w:t>việc</w:t>
      </w:r>
      <w:proofErr w:type="spellEnd"/>
      <w:r w:rsidRPr="00F4007B">
        <w:rPr>
          <w:rFonts w:cs="Times New Roman"/>
          <w:sz w:val="28"/>
          <w:szCs w:val="28"/>
        </w:rPr>
        <w:t xml:space="preserve"> </w:t>
      </w:r>
      <w:proofErr w:type="spellStart"/>
      <w:r w:rsidRPr="00F4007B">
        <w:rPr>
          <w:rFonts w:cs="Times New Roman"/>
          <w:sz w:val="28"/>
          <w:szCs w:val="28"/>
        </w:rPr>
        <w:t>đánh</w:t>
      </w:r>
      <w:proofErr w:type="spellEnd"/>
      <w:r w:rsidRPr="00F4007B">
        <w:rPr>
          <w:rFonts w:cs="Times New Roman"/>
          <w:sz w:val="28"/>
          <w:szCs w:val="28"/>
        </w:rPr>
        <w:t xml:space="preserve"> </w:t>
      </w:r>
      <w:proofErr w:type="spellStart"/>
      <w:r w:rsidRPr="00F4007B">
        <w:rPr>
          <w:rFonts w:cs="Times New Roman"/>
          <w:sz w:val="28"/>
          <w:szCs w:val="28"/>
        </w:rPr>
        <w:t>giá</w:t>
      </w:r>
      <w:proofErr w:type="spellEnd"/>
      <w:r w:rsidRPr="00F4007B">
        <w:rPr>
          <w:rFonts w:cs="Times New Roman"/>
          <w:sz w:val="28"/>
          <w:szCs w:val="28"/>
        </w:rPr>
        <w:t xml:space="preserve">, </w:t>
      </w:r>
      <w:proofErr w:type="spellStart"/>
      <w:r w:rsidRPr="00F4007B">
        <w:rPr>
          <w:rFonts w:cs="Times New Roman"/>
          <w:sz w:val="28"/>
          <w:szCs w:val="28"/>
        </w:rPr>
        <w:t>bình</w:t>
      </w:r>
      <w:proofErr w:type="spellEnd"/>
      <w:r w:rsidRPr="00F4007B">
        <w:rPr>
          <w:rFonts w:cs="Times New Roman"/>
          <w:sz w:val="28"/>
          <w:szCs w:val="28"/>
        </w:rPr>
        <w:t xml:space="preserve"> </w:t>
      </w:r>
      <w:proofErr w:type="spellStart"/>
      <w:r w:rsidRPr="00F4007B">
        <w:rPr>
          <w:rFonts w:cs="Times New Roman"/>
          <w:sz w:val="28"/>
          <w:szCs w:val="28"/>
        </w:rPr>
        <w:t>xét</w:t>
      </w:r>
      <w:proofErr w:type="spellEnd"/>
      <w:r w:rsidRPr="00F4007B">
        <w:rPr>
          <w:rFonts w:cs="Times New Roman"/>
          <w:sz w:val="28"/>
          <w:szCs w:val="28"/>
        </w:rPr>
        <w:t>.</w:t>
      </w:r>
    </w:p>
    <w:p w14:paraId="7AF71B2A" w14:textId="77777777" w:rsidR="00AA4103" w:rsidRPr="00F4007B" w:rsidRDefault="00181CF8" w:rsidP="00551BBB">
      <w:pPr>
        <w:spacing w:before="120" w:after="120" w:line="360" w:lineRule="atLeast"/>
        <w:ind w:firstLine="567"/>
        <w:outlineLvl w:val="2"/>
        <w:rPr>
          <w:rFonts w:cs="Times New Roman"/>
          <w:sz w:val="28"/>
          <w:szCs w:val="28"/>
        </w:rPr>
      </w:pPr>
      <w:r w:rsidRPr="00F4007B">
        <w:rPr>
          <w:rFonts w:cs="Times New Roman"/>
          <w:sz w:val="28"/>
          <w:szCs w:val="28"/>
        </w:rPr>
        <w:t>-</w:t>
      </w:r>
      <w:r w:rsidR="00D43522" w:rsidRPr="00F4007B">
        <w:rPr>
          <w:rFonts w:cs="Times New Roman"/>
          <w:sz w:val="28"/>
          <w:szCs w:val="28"/>
        </w:rPr>
        <w:t xml:space="preserve"> </w:t>
      </w:r>
      <w:proofErr w:type="spellStart"/>
      <w:r w:rsidR="00D43522" w:rsidRPr="00F4007B">
        <w:rPr>
          <w:rFonts w:cs="Times New Roman"/>
          <w:sz w:val="28"/>
          <w:szCs w:val="28"/>
        </w:rPr>
        <w:t>Bám</w:t>
      </w:r>
      <w:proofErr w:type="spellEnd"/>
      <w:r w:rsidR="00D43522" w:rsidRPr="00F4007B">
        <w:rPr>
          <w:rFonts w:cs="Times New Roman"/>
          <w:sz w:val="28"/>
          <w:szCs w:val="28"/>
        </w:rPr>
        <w:t xml:space="preserve"> </w:t>
      </w:r>
      <w:proofErr w:type="spellStart"/>
      <w:r w:rsidR="00D43522" w:rsidRPr="00F4007B">
        <w:rPr>
          <w:rFonts w:cs="Times New Roman"/>
          <w:sz w:val="28"/>
          <w:szCs w:val="28"/>
        </w:rPr>
        <w:t>sát</w:t>
      </w:r>
      <w:proofErr w:type="spellEnd"/>
      <w:r w:rsidR="00D43522" w:rsidRPr="00F4007B">
        <w:rPr>
          <w:rFonts w:cs="Times New Roman"/>
          <w:sz w:val="28"/>
          <w:szCs w:val="28"/>
        </w:rPr>
        <w:t xml:space="preserve"> </w:t>
      </w:r>
      <w:proofErr w:type="spellStart"/>
      <w:r w:rsidR="00D43522" w:rsidRPr="00F4007B">
        <w:rPr>
          <w:rFonts w:cs="Times New Roman"/>
          <w:sz w:val="28"/>
          <w:szCs w:val="28"/>
        </w:rPr>
        <w:t>khung</w:t>
      </w:r>
      <w:proofErr w:type="spellEnd"/>
      <w:r w:rsidR="00D43522" w:rsidRPr="00F4007B">
        <w:rPr>
          <w:rFonts w:cs="Times New Roman"/>
          <w:sz w:val="28"/>
          <w:szCs w:val="28"/>
        </w:rPr>
        <w:t xml:space="preserve"> </w:t>
      </w:r>
      <w:proofErr w:type="spellStart"/>
      <w:r w:rsidR="00D43522" w:rsidRPr="00F4007B">
        <w:rPr>
          <w:rFonts w:cs="Times New Roman"/>
          <w:sz w:val="28"/>
          <w:szCs w:val="28"/>
        </w:rPr>
        <w:t>tiêu</w:t>
      </w:r>
      <w:proofErr w:type="spellEnd"/>
      <w:r w:rsidR="00D43522" w:rsidRPr="00F4007B">
        <w:rPr>
          <w:rFonts w:cs="Times New Roman"/>
          <w:sz w:val="28"/>
          <w:szCs w:val="28"/>
        </w:rPr>
        <w:t xml:space="preserve"> </w:t>
      </w:r>
      <w:proofErr w:type="spellStart"/>
      <w:r w:rsidR="00D43522" w:rsidRPr="00F4007B">
        <w:rPr>
          <w:rFonts w:cs="Times New Roman"/>
          <w:sz w:val="28"/>
          <w:szCs w:val="28"/>
        </w:rPr>
        <w:t>chuẩn</w:t>
      </w:r>
      <w:proofErr w:type="spellEnd"/>
      <w:r w:rsidR="00D43522" w:rsidRPr="00F4007B">
        <w:rPr>
          <w:rFonts w:cs="Times New Roman"/>
          <w:sz w:val="28"/>
          <w:szCs w:val="28"/>
        </w:rPr>
        <w:t xml:space="preserve"> </w:t>
      </w:r>
      <w:proofErr w:type="spellStart"/>
      <w:r w:rsidR="00D43522" w:rsidRPr="00F4007B">
        <w:rPr>
          <w:rFonts w:cs="Times New Roman"/>
          <w:sz w:val="28"/>
          <w:szCs w:val="28"/>
        </w:rPr>
        <w:t>tại</w:t>
      </w:r>
      <w:proofErr w:type="spellEnd"/>
      <w:r w:rsidR="00D43522" w:rsidRPr="00F4007B">
        <w:rPr>
          <w:rFonts w:cs="Times New Roman"/>
          <w:sz w:val="28"/>
          <w:szCs w:val="28"/>
        </w:rPr>
        <w:t xml:space="preserve"> </w:t>
      </w:r>
      <w:proofErr w:type="spellStart"/>
      <w:r w:rsidR="00D43522" w:rsidRPr="00F4007B">
        <w:rPr>
          <w:rFonts w:cs="Times New Roman"/>
          <w:sz w:val="28"/>
          <w:szCs w:val="28"/>
        </w:rPr>
        <w:t>Nghị</w:t>
      </w:r>
      <w:proofErr w:type="spellEnd"/>
      <w:r w:rsidR="00D43522" w:rsidRPr="00F4007B">
        <w:rPr>
          <w:rFonts w:cs="Times New Roman"/>
          <w:sz w:val="28"/>
          <w:szCs w:val="28"/>
        </w:rPr>
        <w:t xml:space="preserve"> </w:t>
      </w:r>
      <w:proofErr w:type="spellStart"/>
      <w:r w:rsidR="00D43522" w:rsidRPr="00F4007B">
        <w:rPr>
          <w:rFonts w:cs="Times New Roman"/>
          <w:sz w:val="28"/>
          <w:szCs w:val="28"/>
        </w:rPr>
        <w:t>định</w:t>
      </w:r>
      <w:proofErr w:type="spellEnd"/>
      <w:r w:rsidR="00D43522" w:rsidRPr="00F4007B">
        <w:rPr>
          <w:rFonts w:cs="Times New Roman"/>
          <w:sz w:val="28"/>
          <w:szCs w:val="28"/>
        </w:rPr>
        <w:t xml:space="preserve"> </w:t>
      </w:r>
      <w:proofErr w:type="spellStart"/>
      <w:r w:rsidR="00D43522" w:rsidRPr="00F4007B">
        <w:rPr>
          <w:rFonts w:cs="Times New Roman"/>
          <w:sz w:val="28"/>
          <w:szCs w:val="28"/>
        </w:rPr>
        <w:t>số</w:t>
      </w:r>
      <w:proofErr w:type="spellEnd"/>
      <w:r w:rsidR="00D43522" w:rsidRPr="00F4007B">
        <w:rPr>
          <w:rFonts w:cs="Times New Roman"/>
          <w:sz w:val="28"/>
          <w:szCs w:val="28"/>
        </w:rPr>
        <w:t xml:space="preserve"> 86 </w:t>
      </w:r>
      <w:proofErr w:type="spellStart"/>
      <w:r w:rsidR="00D43522" w:rsidRPr="00F4007B">
        <w:rPr>
          <w:rFonts w:cs="Times New Roman"/>
          <w:sz w:val="28"/>
          <w:szCs w:val="28"/>
        </w:rPr>
        <w:t>để</w:t>
      </w:r>
      <w:proofErr w:type="spellEnd"/>
      <w:r w:rsidR="00D43522" w:rsidRPr="00F4007B">
        <w:rPr>
          <w:rFonts w:cs="Times New Roman"/>
          <w:sz w:val="28"/>
          <w:szCs w:val="28"/>
        </w:rPr>
        <w:t xml:space="preserve"> </w:t>
      </w:r>
      <w:proofErr w:type="spellStart"/>
      <w:r w:rsidR="00D43522" w:rsidRPr="00F4007B">
        <w:rPr>
          <w:rFonts w:cs="Times New Roman"/>
          <w:sz w:val="28"/>
          <w:szCs w:val="28"/>
        </w:rPr>
        <w:t>rà</w:t>
      </w:r>
      <w:proofErr w:type="spellEnd"/>
      <w:r w:rsidR="00D43522" w:rsidRPr="00F4007B">
        <w:rPr>
          <w:rFonts w:cs="Times New Roman"/>
          <w:sz w:val="28"/>
          <w:szCs w:val="28"/>
        </w:rPr>
        <w:t xml:space="preserve"> </w:t>
      </w:r>
      <w:proofErr w:type="spellStart"/>
      <w:r w:rsidR="00D43522" w:rsidRPr="00F4007B">
        <w:rPr>
          <w:rFonts w:cs="Times New Roman"/>
          <w:sz w:val="28"/>
          <w:szCs w:val="28"/>
        </w:rPr>
        <w:t>soát</w:t>
      </w:r>
      <w:proofErr w:type="spellEnd"/>
      <w:r w:rsidR="00D43522" w:rsidRPr="00F4007B">
        <w:rPr>
          <w:rFonts w:cs="Times New Roman"/>
          <w:sz w:val="28"/>
          <w:szCs w:val="28"/>
        </w:rPr>
        <w:t xml:space="preserve">, </w:t>
      </w:r>
      <w:proofErr w:type="spellStart"/>
      <w:r w:rsidR="00D43522" w:rsidRPr="00F4007B">
        <w:rPr>
          <w:rFonts w:cs="Times New Roman"/>
          <w:sz w:val="28"/>
          <w:szCs w:val="28"/>
        </w:rPr>
        <w:t>lựa</w:t>
      </w:r>
      <w:proofErr w:type="spellEnd"/>
      <w:r w:rsidR="00D43522" w:rsidRPr="00F4007B">
        <w:rPr>
          <w:rFonts w:cs="Times New Roman"/>
          <w:sz w:val="28"/>
          <w:szCs w:val="28"/>
        </w:rPr>
        <w:t xml:space="preserve"> </w:t>
      </w:r>
      <w:proofErr w:type="spellStart"/>
      <w:r w:rsidR="00D43522" w:rsidRPr="00F4007B">
        <w:rPr>
          <w:rFonts w:cs="Times New Roman"/>
          <w:sz w:val="28"/>
          <w:szCs w:val="28"/>
        </w:rPr>
        <w:t>chọn</w:t>
      </w:r>
      <w:proofErr w:type="spellEnd"/>
      <w:r w:rsidR="00D43522" w:rsidRPr="00F4007B">
        <w:rPr>
          <w:rFonts w:cs="Times New Roman"/>
          <w:sz w:val="28"/>
          <w:szCs w:val="28"/>
        </w:rPr>
        <w:t xml:space="preserve"> </w:t>
      </w:r>
      <w:proofErr w:type="spellStart"/>
      <w:r w:rsidR="00D43522" w:rsidRPr="00F4007B">
        <w:rPr>
          <w:rFonts w:cs="Times New Roman"/>
          <w:sz w:val="28"/>
          <w:szCs w:val="28"/>
        </w:rPr>
        <w:t>các</w:t>
      </w:r>
      <w:proofErr w:type="spellEnd"/>
      <w:r w:rsidR="00D43522" w:rsidRPr="00F4007B">
        <w:rPr>
          <w:rFonts w:cs="Times New Roman"/>
          <w:sz w:val="28"/>
          <w:szCs w:val="28"/>
        </w:rPr>
        <w:t xml:space="preserve"> </w:t>
      </w:r>
      <w:proofErr w:type="spellStart"/>
      <w:r w:rsidRPr="00F4007B">
        <w:rPr>
          <w:rFonts w:cs="Times New Roman"/>
          <w:sz w:val="28"/>
          <w:szCs w:val="28"/>
        </w:rPr>
        <w:t>các</w:t>
      </w:r>
      <w:proofErr w:type="spellEnd"/>
      <w:r w:rsidRPr="00F4007B">
        <w:rPr>
          <w:rFonts w:cs="Times New Roman"/>
          <w:sz w:val="28"/>
          <w:szCs w:val="28"/>
        </w:rPr>
        <w:t xml:space="preserve"> </w:t>
      </w:r>
      <w:proofErr w:type="spellStart"/>
      <w:r w:rsidRPr="00F4007B">
        <w:rPr>
          <w:rFonts w:cs="Times New Roman"/>
          <w:sz w:val="28"/>
          <w:szCs w:val="28"/>
        </w:rPr>
        <w:t>nội</w:t>
      </w:r>
      <w:proofErr w:type="spellEnd"/>
      <w:r w:rsidRPr="00F4007B">
        <w:rPr>
          <w:rFonts w:cs="Times New Roman"/>
          <w:sz w:val="28"/>
          <w:szCs w:val="28"/>
        </w:rPr>
        <w:t xml:space="preserve"> dung </w:t>
      </w:r>
      <w:proofErr w:type="spellStart"/>
      <w:r w:rsidRPr="00F4007B">
        <w:rPr>
          <w:rFonts w:cs="Times New Roman"/>
          <w:sz w:val="28"/>
          <w:szCs w:val="28"/>
        </w:rPr>
        <w:t>tiêu</w:t>
      </w:r>
      <w:proofErr w:type="spellEnd"/>
      <w:r w:rsidRPr="00F4007B">
        <w:rPr>
          <w:rFonts w:cs="Times New Roman"/>
          <w:sz w:val="28"/>
          <w:szCs w:val="28"/>
        </w:rPr>
        <w:t xml:space="preserve"> </w:t>
      </w:r>
      <w:proofErr w:type="spellStart"/>
      <w:r w:rsidRPr="00F4007B">
        <w:rPr>
          <w:rFonts w:cs="Times New Roman"/>
          <w:sz w:val="28"/>
          <w:szCs w:val="28"/>
        </w:rPr>
        <w:t>biểu</w:t>
      </w:r>
      <w:proofErr w:type="spellEnd"/>
      <w:r w:rsidRPr="00F4007B">
        <w:rPr>
          <w:rFonts w:cs="Times New Roman"/>
          <w:sz w:val="28"/>
          <w:szCs w:val="28"/>
        </w:rPr>
        <w:t xml:space="preserve">, </w:t>
      </w:r>
      <w:proofErr w:type="spellStart"/>
      <w:r w:rsidR="00645A17" w:rsidRPr="00F4007B">
        <w:rPr>
          <w:rFonts w:cs="Times New Roman"/>
          <w:sz w:val="28"/>
          <w:szCs w:val="28"/>
        </w:rPr>
        <w:t>phù</w:t>
      </w:r>
      <w:proofErr w:type="spellEnd"/>
      <w:r w:rsidR="00645A17" w:rsidRPr="00F4007B">
        <w:rPr>
          <w:rFonts w:cs="Times New Roman"/>
          <w:sz w:val="28"/>
          <w:szCs w:val="28"/>
        </w:rPr>
        <w:t xml:space="preserve"> </w:t>
      </w:r>
      <w:proofErr w:type="spellStart"/>
      <w:r w:rsidR="00645A17" w:rsidRPr="00F4007B">
        <w:rPr>
          <w:rFonts w:cs="Times New Roman"/>
          <w:sz w:val="28"/>
          <w:szCs w:val="28"/>
        </w:rPr>
        <w:t>hợp</w:t>
      </w:r>
      <w:proofErr w:type="spellEnd"/>
      <w:r w:rsidR="00645A17" w:rsidRPr="00F4007B">
        <w:rPr>
          <w:rFonts w:cs="Times New Roman"/>
          <w:sz w:val="28"/>
          <w:szCs w:val="28"/>
        </w:rPr>
        <w:t xml:space="preserve"> </w:t>
      </w:r>
      <w:proofErr w:type="spellStart"/>
      <w:r w:rsidR="00D43522" w:rsidRPr="00F4007B">
        <w:rPr>
          <w:rFonts w:cs="Times New Roman"/>
          <w:sz w:val="28"/>
          <w:szCs w:val="28"/>
        </w:rPr>
        <w:t>quy</w:t>
      </w:r>
      <w:proofErr w:type="spellEnd"/>
      <w:r w:rsidR="00D43522" w:rsidRPr="00F4007B">
        <w:rPr>
          <w:rFonts w:cs="Times New Roman"/>
          <w:sz w:val="28"/>
          <w:szCs w:val="28"/>
        </w:rPr>
        <w:t xml:space="preserve"> </w:t>
      </w:r>
      <w:proofErr w:type="spellStart"/>
      <w:r w:rsidR="00D43522" w:rsidRPr="00F4007B">
        <w:rPr>
          <w:rFonts w:cs="Times New Roman"/>
          <w:sz w:val="28"/>
          <w:szCs w:val="28"/>
        </w:rPr>
        <w:t>định</w:t>
      </w:r>
      <w:proofErr w:type="spellEnd"/>
      <w:r w:rsidR="00D43522" w:rsidRPr="00F4007B">
        <w:rPr>
          <w:rFonts w:cs="Times New Roman"/>
          <w:sz w:val="28"/>
          <w:szCs w:val="28"/>
        </w:rPr>
        <w:t xml:space="preserve"> </w:t>
      </w:r>
      <w:proofErr w:type="spellStart"/>
      <w:r w:rsidR="00D43522" w:rsidRPr="00F4007B">
        <w:rPr>
          <w:rFonts w:cs="Times New Roman"/>
          <w:sz w:val="28"/>
          <w:szCs w:val="28"/>
        </w:rPr>
        <w:t>và</w:t>
      </w:r>
      <w:proofErr w:type="spellEnd"/>
      <w:r w:rsidR="00D43522" w:rsidRPr="00F4007B">
        <w:rPr>
          <w:rFonts w:cs="Times New Roman"/>
          <w:sz w:val="28"/>
          <w:szCs w:val="28"/>
        </w:rPr>
        <w:t xml:space="preserve"> </w:t>
      </w:r>
      <w:proofErr w:type="spellStart"/>
      <w:r w:rsidRPr="00F4007B">
        <w:rPr>
          <w:rFonts w:cs="Times New Roman"/>
          <w:sz w:val="28"/>
          <w:szCs w:val="28"/>
        </w:rPr>
        <w:t>thực</w:t>
      </w:r>
      <w:proofErr w:type="spellEnd"/>
      <w:r w:rsidRPr="00F4007B">
        <w:rPr>
          <w:rFonts w:cs="Times New Roman"/>
          <w:sz w:val="28"/>
          <w:szCs w:val="28"/>
        </w:rPr>
        <w:t xml:space="preserve"> </w:t>
      </w:r>
      <w:proofErr w:type="spellStart"/>
      <w:r w:rsidRPr="00F4007B">
        <w:rPr>
          <w:rFonts w:cs="Times New Roman"/>
          <w:sz w:val="28"/>
          <w:szCs w:val="28"/>
        </w:rPr>
        <w:t>tế</w:t>
      </w:r>
      <w:proofErr w:type="spellEnd"/>
      <w:r w:rsidRPr="00F4007B">
        <w:rPr>
          <w:rFonts w:cs="Times New Roman"/>
          <w:sz w:val="28"/>
          <w:szCs w:val="28"/>
        </w:rPr>
        <w:t xml:space="preserve"> </w:t>
      </w:r>
      <w:proofErr w:type="spellStart"/>
      <w:r w:rsidR="00645A17" w:rsidRPr="00F4007B">
        <w:rPr>
          <w:rFonts w:cs="Times New Roman"/>
          <w:sz w:val="28"/>
          <w:szCs w:val="28"/>
        </w:rPr>
        <w:t>tỉ</w:t>
      </w:r>
      <w:r w:rsidRPr="00F4007B">
        <w:rPr>
          <w:rFonts w:cs="Times New Roman"/>
          <w:sz w:val="28"/>
          <w:szCs w:val="28"/>
        </w:rPr>
        <w:t>nh</w:t>
      </w:r>
      <w:proofErr w:type="spellEnd"/>
      <w:r w:rsidRPr="00F4007B">
        <w:rPr>
          <w:rFonts w:cs="Times New Roman"/>
          <w:sz w:val="28"/>
          <w:szCs w:val="28"/>
        </w:rPr>
        <w:t xml:space="preserve"> Thái Nguyên.</w:t>
      </w:r>
    </w:p>
    <w:p w14:paraId="3DB39DE8" w14:textId="77777777" w:rsidR="00A12205" w:rsidRPr="00F4007B" w:rsidRDefault="00645A17" w:rsidP="00551BBB">
      <w:pPr>
        <w:spacing w:before="120" w:after="120" w:line="360" w:lineRule="atLeast"/>
        <w:ind w:firstLine="567"/>
        <w:outlineLvl w:val="2"/>
        <w:rPr>
          <w:rFonts w:cs="Times New Roman"/>
          <w:b/>
          <w:sz w:val="28"/>
          <w:szCs w:val="28"/>
        </w:rPr>
      </w:pPr>
      <w:r w:rsidRPr="00F4007B">
        <w:rPr>
          <w:rFonts w:cs="Times New Roman"/>
          <w:b/>
          <w:sz w:val="28"/>
          <w:szCs w:val="28"/>
        </w:rPr>
        <w:t xml:space="preserve">2. Định </w:t>
      </w:r>
      <w:proofErr w:type="spellStart"/>
      <w:r w:rsidRPr="00F4007B">
        <w:rPr>
          <w:rFonts w:cs="Times New Roman"/>
          <w:b/>
          <w:sz w:val="28"/>
          <w:szCs w:val="28"/>
        </w:rPr>
        <w:t>hướng</w:t>
      </w:r>
      <w:proofErr w:type="spellEnd"/>
      <w:r w:rsidRPr="00F4007B">
        <w:rPr>
          <w:rFonts w:cs="Times New Roman"/>
          <w:b/>
          <w:sz w:val="28"/>
          <w:szCs w:val="28"/>
        </w:rPr>
        <w:t xml:space="preserve"> </w:t>
      </w:r>
      <w:proofErr w:type="spellStart"/>
      <w:r w:rsidRPr="00F4007B">
        <w:rPr>
          <w:rFonts w:cs="Times New Roman"/>
          <w:b/>
          <w:sz w:val="28"/>
          <w:szCs w:val="28"/>
        </w:rPr>
        <w:t>về</w:t>
      </w:r>
      <w:proofErr w:type="spellEnd"/>
      <w:r w:rsidRPr="00F4007B">
        <w:rPr>
          <w:rFonts w:cs="Times New Roman"/>
          <w:b/>
          <w:sz w:val="28"/>
          <w:szCs w:val="28"/>
        </w:rPr>
        <w:t xml:space="preserve"> </w:t>
      </w:r>
      <w:proofErr w:type="spellStart"/>
      <w:r w:rsidRPr="00F4007B">
        <w:rPr>
          <w:rFonts w:cs="Times New Roman"/>
          <w:b/>
          <w:sz w:val="28"/>
          <w:szCs w:val="28"/>
        </w:rPr>
        <w:t>phương</w:t>
      </w:r>
      <w:proofErr w:type="spellEnd"/>
      <w:r w:rsidRPr="00F4007B">
        <w:rPr>
          <w:rFonts w:cs="Times New Roman"/>
          <w:b/>
          <w:sz w:val="28"/>
          <w:szCs w:val="28"/>
        </w:rPr>
        <w:t xml:space="preserve"> </w:t>
      </w:r>
      <w:proofErr w:type="spellStart"/>
      <w:r w:rsidRPr="00F4007B">
        <w:rPr>
          <w:rFonts w:cs="Times New Roman"/>
          <w:b/>
          <w:sz w:val="28"/>
          <w:szCs w:val="28"/>
        </w:rPr>
        <w:t>pháp</w:t>
      </w:r>
      <w:proofErr w:type="spellEnd"/>
      <w:r w:rsidRPr="00F4007B">
        <w:rPr>
          <w:rFonts w:cs="Times New Roman"/>
          <w:b/>
          <w:sz w:val="28"/>
          <w:szCs w:val="28"/>
        </w:rPr>
        <w:t xml:space="preserve"> </w:t>
      </w:r>
      <w:proofErr w:type="spellStart"/>
      <w:r w:rsidRPr="00F4007B">
        <w:rPr>
          <w:rFonts w:cs="Times New Roman"/>
          <w:b/>
          <w:sz w:val="28"/>
          <w:szCs w:val="28"/>
        </w:rPr>
        <w:t>thiết</w:t>
      </w:r>
      <w:proofErr w:type="spellEnd"/>
      <w:r w:rsidRPr="00F4007B">
        <w:rPr>
          <w:rFonts w:cs="Times New Roman"/>
          <w:b/>
          <w:sz w:val="28"/>
          <w:szCs w:val="28"/>
        </w:rPr>
        <w:t xml:space="preserve"> </w:t>
      </w:r>
      <w:proofErr w:type="spellStart"/>
      <w:r w:rsidRPr="00F4007B">
        <w:rPr>
          <w:rFonts w:cs="Times New Roman"/>
          <w:b/>
          <w:sz w:val="28"/>
          <w:szCs w:val="28"/>
        </w:rPr>
        <w:t>kế</w:t>
      </w:r>
      <w:proofErr w:type="spellEnd"/>
      <w:r w:rsidRPr="00F4007B">
        <w:rPr>
          <w:rFonts w:cs="Times New Roman"/>
          <w:b/>
          <w:sz w:val="28"/>
          <w:szCs w:val="28"/>
        </w:rPr>
        <w:t xml:space="preserve"> </w:t>
      </w:r>
      <w:proofErr w:type="spellStart"/>
      <w:r w:rsidRPr="00F4007B">
        <w:rPr>
          <w:rFonts w:cs="Times New Roman"/>
          <w:b/>
          <w:sz w:val="28"/>
          <w:szCs w:val="28"/>
        </w:rPr>
        <w:t>hệ</w:t>
      </w:r>
      <w:proofErr w:type="spellEnd"/>
      <w:r w:rsidRPr="00F4007B">
        <w:rPr>
          <w:rFonts w:cs="Times New Roman"/>
          <w:b/>
          <w:sz w:val="28"/>
          <w:szCs w:val="28"/>
        </w:rPr>
        <w:t xml:space="preserve"> </w:t>
      </w:r>
      <w:proofErr w:type="spellStart"/>
      <w:r w:rsidRPr="00F4007B">
        <w:rPr>
          <w:rFonts w:cs="Times New Roman"/>
          <w:b/>
          <w:sz w:val="28"/>
          <w:szCs w:val="28"/>
        </w:rPr>
        <w:t>thống</w:t>
      </w:r>
      <w:proofErr w:type="spellEnd"/>
      <w:r w:rsidRPr="00F4007B">
        <w:rPr>
          <w:rFonts w:cs="Times New Roman"/>
          <w:b/>
          <w:sz w:val="28"/>
          <w:szCs w:val="28"/>
        </w:rPr>
        <w:t xml:space="preserve"> </w:t>
      </w:r>
      <w:proofErr w:type="spellStart"/>
      <w:r w:rsidRPr="00F4007B">
        <w:rPr>
          <w:rFonts w:cs="Times New Roman"/>
          <w:b/>
          <w:sz w:val="28"/>
          <w:szCs w:val="28"/>
        </w:rPr>
        <w:t>tiêu</w:t>
      </w:r>
      <w:proofErr w:type="spellEnd"/>
      <w:r w:rsidRPr="00F4007B">
        <w:rPr>
          <w:rFonts w:cs="Times New Roman"/>
          <w:b/>
          <w:sz w:val="28"/>
          <w:szCs w:val="28"/>
        </w:rPr>
        <w:t xml:space="preserve"> </w:t>
      </w:r>
      <w:proofErr w:type="spellStart"/>
      <w:r w:rsidRPr="00F4007B">
        <w:rPr>
          <w:rFonts w:cs="Times New Roman"/>
          <w:b/>
          <w:sz w:val="28"/>
          <w:szCs w:val="28"/>
        </w:rPr>
        <w:t>chuẩn</w:t>
      </w:r>
      <w:proofErr w:type="spellEnd"/>
    </w:p>
    <w:p w14:paraId="33B347CB" w14:textId="77777777" w:rsidR="00A12205" w:rsidRPr="00F4007B" w:rsidRDefault="00645A17" w:rsidP="00551BBB">
      <w:pPr>
        <w:spacing w:before="120" w:after="120" w:line="360" w:lineRule="atLeast"/>
        <w:ind w:firstLine="567"/>
        <w:outlineLvl w:val="2"/>
        <w:rPr>
          <w:rFonts w:cs="Times New Roman"/>
          <w:sz w:val="28"/>
          <w:szCs w:val="28"/>
        </w:rPr>
      </w:pPr>
      <w:proofErr w:type="spellStart"/>
      <w:r w:rsidRPr="00F4007B">
        <w:rPr>
          <w:rFonts w:cs="Times New Roman"/>
          <w:sz w:val="28"/>
          <w:szCs w:val="28"/>
        </w:rPr>
        <w:t>Trên</w:t>
      </w:r>
      <w:proofErr w:type="spellEnd"/>
      <w:r w:rsidRPr="00F4007B">
        <w:rPr>
          <w:rFonts w:cs="Times New Roman"/>
          <w:sz w:val="28"/>
          <w:szCs w:val="28"/>
        </w:rPr>
        <w:t xml:space="preserve"> </w:t>
      </w:r>
      <w:proofErr w:type="spellStart"/>
      <w:r w:rsidRPr="00F4007B">
        <w:rPr>
          <w:rFonts w:cs="Times New Roman"/>
          <w:sz w:val="28"/>
          <w:szCs w:val="28"/>
        </w:rPr>
        <w:t>cơ</w:t>
      </w:r>
      <w:proofErr w:type="spellEnd"/>
      <w:r w:rsidRPr="00F4007B">
        <w:rPr>
          <w:rFonts w:cs="Times New Roman"/>
          <w:sz w:val="28"/>
          <w:szCs w:val="28"/>
        </w:rPr>
        <w:t xml:space="preserve"> </w:t>
      </w:r>
      <w:proofErr w:type="spellStart"/>
      <w:r w:rsidRPr="00F4007B">
        <w:rPr>
          <w:rFonts w:cs="Times New Roman"/>
          <w:sz w:val="28"/>
          <w:szCs w:val="28"/>
        </w:rPr>
        <w:t>sở</w:t>
      </w:r>
      <w:proofErr w:type="spellEnd"/>
      <w:r w:rsidRPr="00F4007B">
        <w:rPr>
          <w:rFonts w:cs="Times New Roman"/>
          <w:sz w:val="28"/>
          <w:szCs w:val="28"/>
        </w:rPr>
        <w:t xml:space="preserve"> </w:t>
      </w:r>
      <w:proofErr w:type="spellStart"/>
      <w:r w:rsidRPr="00F4007B">
        <w:rPr>
          <w:rFonts w:cs="Times New Roman"/>
          <w:sz w:val="28"/>
          <w:szCs w:val="28"/>
        </w:rPr>
        <w:t>những</w:t>
      </w:r>
      <w:proofErr w:type="spellEnd"/>
      <w:r w:rsidRPr="00F4007B">
        <w:rPr>
          <w:rFonts w:cs="Times New Roman"/>
          <w:sz w:val="28"/>
          <w:szCs w:val="28"/>
        </w:rPr>
        <w:t xml:space="preserve"> </w:t>
      </w:r>
      <w:proofErr w:type="spellStart"/>
      <w:r w:rsidRPr="00F4007B">
        <w:rPr>
          <w:rFonts w:cs="Times New Roman"/>
          <w:sz w:val="28"/>
          <w:szCs w:val="28"/>
        </w:rPr>
        <w:t>tồn</w:t>
      </w:r>
      <w:proofErr w:type="spellEnd"/>
      <w:r w:rsidRPr="00F4007B">
        <w:rPr>
          <w:rFonts w:cs="Times New Roman"/>
          <w:sz w:val="28"/>
          <w:szCs w:val="28"/>
        </w:rPr>
        <w:t xml:space="preserve"> </w:t>
      </w:r>
      <w:proofErr w:type="spellStart"/>
      <w:r w:rsidRPr="00F4007B">
        <w:rPr>
          <w:rFonts w:cs="Times New Roman"/>
          <w:sz w:val="28"/>
          <w:szCs w:val="28"/>
        </w:rPr>
        <w:t>tại</w:t>
      </w:r>
      <w:proofErr w:type="spellEnd"/>
      <w:r w:rsidRPr="00F4007B">
        <w:rPr>
          <w:rFonts w:cs="Times New Roman"/>
          <w:sz w:val="28"/>
          <w:szCs w:val="28"/>
        </w:rPr>
        <w:t xml:space="preserve">, </w:t>
      </w:r>
      <w:proofErr w:type="spellStart"/>
      <w:r w:rsidRPr="00F4007B">
        <w:rPr>
          <w:rFonts w:cs="Times New Roman"/>
          <w:sz w:val="28"/>
          <w:szCs w:val="28"/>
        </w:rPr>
        <w:t>vướng</w:t>
      </w:r>
      <w:proofErr w:type="spellEnd"/>
      <w:r w:rsidRPr="00F4007B">
        <w:rPr>
          <w:rFonts w:cs="Times New Roman"/>
          <w:sz w:val="28"/>
          <w:szCs w:val="28"/>
        </w:rPr>
        <w:t xml:space="preserve"> </w:t>
      </w:r>
      <w:proofErr w:type="spellStart"/>
      <w:r w:rsidRPr="00F4007B">
        <w:rPr>
          <w:rFonts w:cs="Times New Roman"/>
          <w:sz w:val="28"/>
          <w:szCs w:val="28"/>
        </w:rPr>
        <w:t>mắc</w:t>
      </w:r>
      <w:proofErr w:type="spellEnd"/>
      <w:r w:rsidRPr="00F4007B">
        <w:rPr>
          <w:rFonts w:cs="Times New Roman"/>
          <w:sz w:val="28"/>
          <w:szCs w:val="28"/>
        </w:rPr>
        <w:t xml:space="preserve"> </w:t>
      </w:r>
      <w:proofErr w:type="spellStart"/>
      <w:r w:rsidRPr="00F4007B">
        <w:rPr>
          <w:rFonts w:cs="Times New Roman"/>
          <w:sz w:val="28"/>
          <w:szCs w:val="28"/>
        </w:rPr>
        <w:t>đã</w:t>
      </w:r>
      <w:proofErr w:type="spellEnd"/>
      <w:r w:rsidRPr="00F4007B">
        <w:rPr>
          <w:rFonts w:cs="Times New Roman"/>
          <w:sz w:val="28"/>
          <w:szCs w:val="28"/>
        </w:rPr>
        <w:t xml:space="preserve"> </w:t>
      </w:r>
      <w:proofErr w:type="spellStart"/>
      <w:r w:rsidRPr="00F4007B">
        <w:rPr>
          <w:rFonts w:cs="Times New Roman"/>
          <w:sz w:val="28"/>
          <w:szCs w:val="28"/>
        </w:rPr>
        <w:t>được</w:t>
      </w:r>
      <w:proofErr w:type="spellEnd"/>
      <w:r w:rsidRPr="00F4007B">
        <w:rPr>
          <w:rFonts w:cs="Times New Roman"/>
          <w:sz w:val="28"/>
          <w:szCs w:val="28"/>
        </w:rPr>
        <w:t xml:space="preserve"> </w:t>
      </w:r>
      <w:proofErr w:type="spellStart"/>
      <w:r w:rsidRPr="00F4007B">
        <w:rPr>
          <w:rFonts w:cs="Times New Roman"/>
          <w:sz w:val="28"/>
          <w:szCs w:val="28"/>
        </w:rPr>
        <w:t>chỉ</w:t>
      </w:r>
      <w:proofErr w:type="spellEnd"/>
      <w:r w:rsidRPr="00F4007B">
        <w:rPr>
          <w:rFonts w:cs="Times New Roman"/>
          <w:sz w:val="28"/>
          <w:szCs w:val="28"/>
        </w:rPr>
        <w:t xml:space="preserve"> </w:t>
      </w:r>
      <w:proofErr w:type="spellStart"/>
      <w:r w:rsidRPr="00F4007B">
        <w:rPr>
          <w:rFonts w:cs="Times New Roman"/>
          <w:sz w:val="28"/>
          <w:szCs w:val="28"/>
        </w:rPr>
        <w:t>ra</w:t>
      </w:r>
      <w:proofErr w:type="spellEnd"/>
      <w:r w:rsidRPr="00F4007B">
        <w:rPr>
          <w:rFonts w:cs="Times New Roman"/>
          <w:sz w:val="28"/>
          <w:szCs w:val="28"/>
        </w:rPr>
        <w:t xml:space="preserve"> </w:t>
      </w:r>
      <w:proofErr w:type="spellStart"/>
      <w:r w:rsidRPr="00F4007B">
        <w:rPr>
          <w:rFonts w:cs="Times New Roman"/>
          <w:sz w:val="28"/>
          <w:szCs w:val="28"/>
        </w:rPr>
        <w:t>tại</w:t>
      </w:r>
      <w:proofErr w:type="spellEnd"/>
      <w:r w:rsidRPr="00F4007B">
        <w:rPr>
          <w:rFonts w:cs="Times New Roman"/>
          <w:sz w:val="28"/>
          <w:szCs w:val="28"/>
        </w:rPr>
        <w:t xml:space="preserve"> </w:t>
      </w:r>
      <w:proofErr w:type="spellStart"/>
      <w:r w:rsidRPr="00F4007B">
        <w:rPr>
          <w:rFonts w:cs="Times New Roman"/>
          <w:sz w:val="28"/>
          <w:szCs w:val="28"/>
        </w:rPr>
        <w:t>Phần</w:t>
      </w:r>
      <w:proofErr w:type="spellEnd"/>
      <w:r w:rsidRPr="00F4007B">
        <w:rPr>
          <w:rFonts w:cs="Times New Roman"/>
          <w:sz w:val="28"/>
          <w:szCs w:val="28"/>
        </w:rPr>
        <w:t xml:space="preserve"> II, </w:t>
      </w:r>
      <w:proofErr w:type="spellStart"/>
      <w:r w:rsidRPr="00F4007B">
        <w:rPr>
          <w:rFonts w:cs="Times New Roman"/>
          <w:sz w:val="28"/>
          <w:szCs w:val="28"/>
        </w:rPr>
        <w:t>việc</w:t>
      </w:r>
      <w:proofErr w:type="spellEnd"/>
      <w:r w:rsidRPr="00F4007B">
        <w:rPr>
          <w:rFonts w:cs="Times New Roman"/>
          <w:sz w:val="28"/>
          <w:szCs w:val="28"/>
        </w:rPr>
        <w:t xml:space="preserve"> </w:t>
      </w:r>
      <w:proofErr w:type="spellStart"/>
      <w:r w:rsidRPr="00F4007B">
        <w:rPr>
          <w:rFonts w:cs="Times New Roman"/>
          <w:sz w:val="28"/>
          <w:szCs w:val="28"/>
        </w:rPr>
        <w:t>hoàn</w:t>
      </w:r>
      <w:proofErr w:type="spellEnd"/>
      <w:r w:rsidRPr="00F4007B">
        <w:rPr>
          <w:rFonts w:cs="Times New Roman"/>
          <w:sz w:val="28"/>
          <w:szCs w:val="28"/>
        </w:rPr>
        <w:t xml:space="preserve"> </w:t>
      </w:r>
      <w:proofErr w:type="spellStart"/>
      <w:r w:rsidRPr="00F4007B">
        <w:rPr>
          <w:rFonts w:cs="Times New Roman"/>
          <w:sz w:val="28"/>
          <w:szCs w:val="28"/>
        </w:rPr>
        <w:t>thiện</w:t>
      </w:r>
      <w:proofErr w:type="spellEnd"/>
      <w:r w:rsidRPr="00F4007B">
        <w:rPr>
          <w:rFonts w:cs="Times New Roman"/>
          <w:sz w:val="28"/>
          <w:szCs w:val="28"/>
        </w:rPr>
        <w:t xml:space="preserve"> </w:t>
      </w:r>
      <w:proofErr w:type="spellStart"/>
      <w:r w:rsidRPr="00F4007B">
        <w:rPr>
          <w:rFonts w:cs="Times New Roman"/>
          <w:sz w:val="28"/>
          <w:szCs w:val="28"/>
        </w:rPr>
        <w:t>quy</w:t>
      </w:r>
      <w:proofErr w:type="spellEnd"/>
      <w:r w:rsidRPr="00F4007B">
        <w:rPr>
          <w:rFonts w:cs="Times New Roman"/>
          <w:sz w:val="28"/>
          <w:szCs w:val="28"/>
        </w:rPr>
        <w:t xml:space="preserve"> </w:t>
      </w:r>
      <w:proofErr w:type="spellStart"/>
      <w:r w:rsidRPr="00F4007B">
        <w:rPr>
          <w:rFonts w:cs="Times New Roman"/>
          <w:sz w:val="28"/>
          <w:szCs w:val="28"/>
        </w:rPr>
        <w:t>định</w:t>
      </w:r>
      <w:proofErr w:type="spellEnd"/>
      <w:r w:rsidRPr="00F4007B">
        <w:rPr>
          <w:rFonts w:cs="Times New Roman"/>
          <w:sz w:val="28"/>
          <w:szCs w:val="28"/>
        </w:rPr>
        <w:t xml:space="preserve"> </w:t>
      </w:r>
      <w:proofErr w:type="spellStart"/>
      <w:r w:rsidRPr="00F4007B">
        <w:rPr>
          <w:rFonts w:cs="Times New Roman"/>
          <w:sz w:val="28"/>
          <w:szCs w:val="28"/>
        </w:rPr>
        <w:t>cần</w:t>
      </w:r>
      <w:proofErr w:type="spellEnd"/>
      <w:r w:rsidRPr="00F4007B">
        <w:rPr>
          <w:rFonts w:cs="Times New Roman"/>
          <w:sz w:val="28"/>
          <w:szCs w:val="28"/>
        </w:rPr>
        <w:t xml:space="preserve"> </w:t>
      </w:r>
      <w:proofErr w:type="spellStart"/>
      <w:r w:rsidRPr="00F4007B">
        <w:rPr>
          <w:rFonts w:cs="Times New Roman"/>
          <w:sz w:val="28"/>
          <w:szCs w:val="28"/>
        </w:rPr>
        <w:t>chú</w:t>
      </w:r>
      <w:proofErr w:type="spellEnd"/>
      <w:r w:rsidRPr="00F4007B">
        <w:rPr>
          <w:rFonts w:cs="Times New Roman"/>
          <w:sz w:val="28"/>
          <w:szCs w:val="28"/>
        </w:rPr>
        <w:t xml:space="preserve"> </w:t>
      </w:r>
      <w:proofErr w:type="spellStart"/>
      <w:r w:rsidRPr="00F4007B">
        <w:rPr>
          <w:rFonts w:cs="Times New Roman"/>
          <w:sz w:val="28"/>
          <w:szCs w:val="28"/>
        </w:rPr>
        <w:t>trọng</w:t>
      </w:r>
      <w:proofErr w:type="spellEnd"/>
      <w:r w:rsidRPr="00F4007B">
        <w:rPr>
          <w:rFonts w:cs="Times New Roman"/>
          <w:sz w:val="28"/>
          <w:szCs w:val="28"/>
        </w:rPr>
        <w:t xml:space="preserve"> </w:t>
      </w:r>
      <w:proofErr w:type="spellStart"/>
      <w:r w:rsidRPr="00F4007B">
        <w:rPr>
          <w:rFonts w:cs="Times New Roman"/>
          <w:sz w:val="28"/>
          <w:szCs w:val="28"/>
        </w:rPr>
        <w:t>đến</w:t>
      </w:r>
      <w:proofErr w:type="spellEnd"/>
      <w:r w:rsidRPr="00F4007B">
        <w:rPr>
          <w:rFonts w:cs="Times New Roman"/>
          <w:sz w:val="28"/>
          <w:szCs w:val="28"/>
        </w:rPr>
        <w:t xml:space="preserve"> </w:t>
      </w:r>
      <w:proofErr w:type="spellStart"/>
      <w:r w:rsidRPr="00F4007B">
        <w:rPr>
          <w:rFonts w:cs="Times New Roman"/>
          <w:sz w:val="28"/>
          <w:szCs w:val="28"/>
        </w:rPr>
        <w:t>phương</w:t>
      </w:r>
      <w:proofErr w:type="spellEnd"/>
      <w:r w:rsidRPr="00F4007B">
        <w:rPr>
          <w:rFonts w:cs="Times New Roman"/>
          <w:sz w:val="28"/>
          <w:szCs w:val="28"/>
        </w:rPr>
        <w:t xml:space="preserve"> </w:t>
      </w:r>
      <w:proofErr w:type="spellStart"/>
      <w:r w:rsidRPr="00F4007B">
        <w:rPr>
          <w:rFonts w:cs="Times New Roman"/>
          <w:sz w:val="28"/>
          <w:szCs w:val="28"/>
        </w:rPr>
        <w:t>pháp</w:t>
      </w:r>
      <w:proofErr w:type="spellEnd"/>
      <w:r w:rsidRPr="00F4007B">
        <w:rPr>
          <w:rFonts w:cs="Times New Roman"/>
          <w:sz w:val="28"/>
          <w:szCs w:val="28"/>
        </w:rPr>
        <w:t xml:space="preserve"> </w:t>
      </w:r>
      <w:proofErr w:type="spellStart"/>
      <w:r w:rsidRPr="00F4007B">
        <w:rPr>
          <w:rFonts w:cs="Times New Roman"/>
          <w:sz w:val="28"/>
          <w:szCs w:val="28"/>
        </w:rPr>
        <w:t>thiết</w:t>
      </w:r>
      <w:proofErr w:type="spellEnd"/>
      <w:r w:rsidRPr="00F4007B">
        <w:rPr>
          <w:rFonts w:cs="Times New Roman"/>
          <w:sz w:val="28"/>
          <w:szCs w:val="28"/>
        </w:rPr>
        <w:t xml:space="preserve"> </w:t>
      </w:r>
      <w:proofErr w:type="spellStart"/>
      <w:r w:rsidRPr="00F4007B">
        <w:rPr>
          <w:rFonts w:cs="Times New Roman"/>
          <w:sz w:val="28"/>
          <w:szCs w:val="28"/>
        </w:rPr>
        <w:t>kế</w:t>
      </w:r>
      <w:proofErr w:type="spellEnd"/>
      <w:r w:rsidRPr="00F4007B">
        <w:rPr>
          <w:rFonts w:cs="Times New Roman"/>
          <w:sz w:val="28"/>
          <w:szCs w:val="28"/>
        </w:rPr>
        <w:t xml:space="preserve"> </w:t>
      </w:r>
      <w:proofErr w:type="spellStart"/>
      <w:r w:rsidRPr="00F4007B">
        <w:rPr>
          <w:rFonts w:cs="Times New Roman"/>
          <w:sz w:val="28"/>
          <w:szCs w:val="28"/>
        </w:rPr>
        <w:t>tiêu</w:t>
      </w:r>
      <w:proofErr w:type="spellEnd"/>
      <w:r w:rsidRPr="00F4007B">
        <w:rPr>
          <w:rFonts w:cs="Times New Roman"/>
          <w:sz w:val="28"/>
          <w:szCs w:val="28"/>
        </w:rPr>
        <w:t xml:space="preserve"> </w:t>
      </w:r>
      <w:proofErr w:type="spellStart"/>
      <w:r w:rsidRPr="00F4007B">
        <w:rPr>
          <w:rFonts w:cs="Times New Roman"/>
          <w:sz w:val="28"/>
          <w:szCs w:val="28"/>
        </w:rPr>
        <w:t>chuẩn</w:t>
      </w:r>
      <w:proofErr w:type="spellEnd"/>
      <w:r w:rsidRPr="00F4007B">
        <w:rPr>
          <w:rFonts w:cs="Times New Roman"/>
          <w:sz w:val="28"/>
          <w:szCs w:val="28"/>
        </w:rPr>
        <w:t xml:space="preserve"> </w:t>
      </w:r>
      <w:proofErr w:type="spellStart"/>
      <w:r w:rsidRPr="00F4007B">
        <w:rPr>
          <w:rFonts w:cs="Times New Roman"/>
          <w:sz w:val="28"/>
          <w:szCs w:val="28"/>
        </w:rPr>
        <w:t>theo</w:t>
      </w:r>
      <w:proofErr w:type="spellEnd"/>
      <w:r w:rsidRPr="00F4007B">
        <w:rPr>
          <w:rFonts w:cs="Times New Roman"/>
          <w:sz w:val="28"/>
          <w:szCs w:val="28"/>
        </w:rPr>
        <w:t xml:space="preserve"> </w:t>
      </w:r>
      <w:proofErr w:type="spellStart"/>
      <w:r w:rsidRPr="00F4007B">
        <w:rPr>
          <w:rFonts w:cs="Times New Roman"/>
          <w:sz w:val="28"/>
          <w:szCs w:val="28"/>
        </w:rPr>
        <w:t>hướng</w:t>
      </w:r>
      <w:proofErr w:type="spellEnd"/>
      <w:r w:rsidRPr="00F4007B">
        <w:rPr>
          <w:rFonts w:cs="Times New Roman"/>
          <w:sz w:val="28"/>
          <w:szCs w:val="28"/>
        </w:rPr>
        <w:t xml:space="preserve"> khoa </w:t>
      </w:r>
      <w:proofErr w:type="spellStart"/>
      <w:r w:rsidRPr="00F4007B">
        <w:rPr>
          <w:rFonts w:cs="Times New Roman"/>
          <w:sz w:val="28"/>
          <w:szCs w:val="28"/>
        </w:rPr>
        <w:t>học</w:t>
      </w:r>
      <w:proofErr w:type="spellEnd"/>
      <w:r w:rsidRPr="00F4007B">
        <w:rPr>
          <w:rFonts w:cs="Times New Roman"/>
          <w:sz w:val="28"/>
          <w:szCs w:val="28"/>
        </w:rPr>
        <w:t xml:space="preserve">, </w:t>
      </w:r>
      <w:proofErr w:type="spellStart"/>
      <w:r w:rsidRPr="00F4007B">
        <w:rPr>
          <w:rFonts w:cs="Times New Roman"/>
          <w:sz w:val="28"/>
          <w:szCs w:val="28"/>
        </w:rPr>
        <w:t>hệ</w:t>
      </w:r>
      <w:proofErr w:type="spellEnd"/>
      <w:r w:rsidRPr="00F4007B">
        <w:rPr>
          <w:rFonts w:cs="Times New Roman"/>
          <w:sz w:val="28"/>
          <w:szCs w:val="28"/>
        </w:rPr>
        <w:t xml:space="preserve"> </w:t>
      </w:r>
      <w:proofErr w:type="spellStart"/>
      <w:r w:rsidRPr="00F4007B">
        <w:rPr>
          <w:rFonts w:cs="Times New Roman"/>
          <w:sz w:val="28"/>
          <w:szCs w:val="28"/>
        </w:rPr>
        <w:t>thống</w:t>
      </w:r>
      <w:proofErr w:type="spellEnd"/>
      <w:r w:rsidRPr="00F4007B">
        <w:rPr>
          <w:rFonts w:cs="Times New Roman"/>
          <w:sz w:val="28"/>
          <w:szCs w:val="28"/>
        </w:rPr>
        <w:t xml:space="preserve"> </w:t>
      </w:r>
      <w:proofErr w:type="spellStart"/>
      <w:r w:rsidRPr="00F4007B">
        <w:rPr>
          <w:rFonts w:cs="Times New Roman"/>
          <w:sz w:val="28"/>
          <w:szCs w:val="28"/>
        </w:rPr>
        <w:t>và</w:t>
      </w:r>
      <w:proofErr w:type="spellEnd"/>
      <w:r w:rsidRPr="00F4007B">
        <w:rPr>
          <w:rFonts w:cs="Times New Roman"/>
          <w:sz w:val="28"/>
          <w:szCs w:val="28"/>
        </w:rPr>
        <w:t xml:space="preserve"> </w:t>
      </w:r>
      <w:proofErr w:type="spellStart"/>
      <w:r w:rsidRPr="00F4007B">
        <w:rPr>
          <w:rFonts w:cs="Times New Roman"/>
          <w:sz w:val="28"/>
          <w:szCs w:val="28"/>
        </w:rPr>
        <w:t>dễ</w:t>
      </w:r>
      <w:proofErr w:type="spellEnd"/>
      <w:r w:rsidRPr="00F4007B">
        <w:rPr>
          <w:rFonts w:cs="Times New Roman"/>
          <w:sz w:val="28"/>
          <w:szCs w:val="28"/>
        </w:rPr>
        <w:t xml:space="preserve"> </w:t>
      </w:r>
      <w:proofErr w:type="spellStart"/>
      <w:r w:rsidRPr="00F4007B">
        <w:rPr>
          <w:rFonts w:cs="Times New Roman"/>
          <w:sz w:val="28"/>
          <w:szCs w:val="28"/>
        </w:rPr>
        <w:t>áp</w:t>
      </w:r>
      <w:proofErr w:type="spellEnd"/>
      <w:r w:rsidRPr="00F4007B">
        <w:rPr>
          <w:rFonts w:cs="Times New Roman"/>
          <w:sz w:val="28"/>
          <w:szCs w:val="28"/>
        </w:rPr>
        <w:t xml:space="preserve"> </w:t>
      </w:r>
      <w:proofErr w:type="spellStart"/>
      <w:r w:rsidRPr="00F4007B">
        <w:rPr>
          <w:rFonts w:cs="Times New Roman"/>
          <w:sz w:val="28"/>
          <w:szCs w:val="28"/>
        </w:rPr>
        <w:t>dụng</w:t>
      </w:r>
      <w:proofErr w:type="spellEnd"/>
      <w:r w:rsidRPr="00F4007B">
        <w:rPr>
          <w:rFonts w:cs="Times New Roman"/>
          <w:sz w:val="28"/>
          <w:szCs w:val="28"/>
        </w:rPr>
        <w:t>:</w:t>
      </w:r>
    </w:p>
    <w:p w14:paraId="21ECC25E" w14:textId="77777777" w:rsidR="00E0420D" w:rsidRPr="00F4007B" w:rsidRDefault="00CA2F79" w:rsidP="00551BBB">
      <w:pPr>
        <w:spacing w:before="120" w:after="120" w:line="360" w:lineRule="atLeast"/>
        <w:ind w:firstLine="567"/>
        <w:outlineLvl w:val="2"/>
        <w:rPr>
          <w:rFonts w:cs="Times New Roman"/>
          <w:sz w:val="28"/>
          <w:szCs w:val="28"/>
        </w:rPr>
      </w:pPr>
      <w:r w:rsidRPr="00F4007B">
        <w:rPr>
          <w:rFonts w:cs="Times New Roman"/>
          <w:sz w:val="28"/>
          <w:szCs w:val="28"/>
        </w:rPr>
        <w:lastRenderedPageBreak/>
        <w:t xml:space="preserve">- </w:t>
      </w:r>
      <w:proofErr w:type="spellStart"/>
      <w:r w:rsidR="00A12205" w:rsidRPr="00F4007B">
        <w:rPr>
          <w:rFonts w:cs="Times New Roman"/>
          <w:sz w:val="28"/>
          <w:szCs w:val="28"/>
        </w:rPr>
        <w:t>R</w:t>
      </w:r>
      <w:r w:rsidR="00645A17" w:rsidRPr="00F4007B">
        <w:rPr>
          <w:rFonts w:cs="Times New Roman"/>
          <w:sz w:val="28"/>
          <w:szCs w:val="28"/>
        </w:rPr>
        <w:t>à</w:t>
      </w:r>
      <w:proofErr w:type="spellEnd"/>
      <w:r w:rsidR="00645A17" w:rsidRPr="00F4007B">
        <w:rPr>
          <w:rFonts w:cs="Times New Roman"/>
          <w:sz w:val="28"/>
          <w:szCs w:val="28"/>
        </w:rPr>
        <w:t xml:space="preserve"> </w:t>
      </w:r>
      <w:proofErr w:type="spellStart"/>
      <w:r w:rsidR="00645A17" w:rsidRPr="00F4007B">
        <w:rPr>
          <w:rFonts w:cs="Times New Roman"/>
          <w:sz w:val="28"/>
          <w:szCs w:val="28"/>
        </w:rPr>
        <w:t>soát</w:t>
      </w:r>
      <w:proofErr w:type="spellEnd"/>
      <w:r w:rsidR="00645A17" w:rsidRPr="00F4007B">
        <w:rPr>
          <w:rFonts w:cs="Times New Roman"/>
          <w:sz w:val="28"/>
          <w:szCs w:val="28"/>
        </w:rPr>
        <w:t xml:space="preserve"> </w:t>
      </w:r>
      <w:proofErr w:type="spellStart"/>
      <w:r w:rsidR="00645A17" w:rsidRPr="00F4007B">
        <w:rPr>
          <w:rFonts w:cs="Times New Roman"/>
          <w:sz w:val="28"/>
          <w:szCs w:val="28"/>
        </w:rPr>
        <w:t>toàn</w:t>
      </w:r>
      <w:proofErr w:type="spellEnd"/>
      <w:r w:rsidR="00645A17" w:rsidRPr="00F4007B">
        <w:rPr>
          <w:rFonts w:cs="Times New Roman"/>
          <w:sz w:val="28"/>
          <w:szCs w:val="28"/>
        </w:rPr>
        <w:t xml:space="preserve"> </w:t>
      </w:r>
      <w:proofErr w:type="spellStart"/>
      <w:r w:rsidR="00645A17" w:rsidRPr="00F4007B">
        <w:rPr>
          <w:rFonts w:cs="Times New Roman"/>
          <w:sz w:val="28"/>
          <w:szCs w:val="28"/>
        </w:rPr>
        <w:t>bộ</w:t>
      </w:r>
      <w:proofErr w:type="spellEnd"/>
      <w:r w:rsidR="00645A17" w:rsidRPr="00F4007B">
        <w:rPr>
          <w:rFonts w:cs="Times New Roman"/>
          <w:sz w:val="28"/>
          <w:szCs w:val="28"/>
        </w:rPr>
        <w:t xml:space="preserve"> </w:t>
      </w:r>
      <w:proofErr w:type="spellStart"/>
      <w:r w:rsidR="00645A17" w:rsidRPr="00F4007B">
        <w:rPr>
          <w:rFonts w:cs="Times New Roman"/>
          <w:sz w:val="28"/>
          <w:szCs w:val="28"/>
        </w:rPr>
        <w:t>hệ</w:t>
      </w:r>
      <w:proofErr w:type="spellEnd"/>
      <w:r w:rsidR="00645A17" w:rsidRPr="00F4007B">
        <w:rPr>
          <w:rFonts w:cs="Times New Roman"/>
          <w:sz w:val="28"/>
          <w:szCs w:val="28"/>
        </w:rPr>
        <w:t xml:space="preserve"> </w:t>
      </w:r>
      <w:proofErr w:type="spellStart"/>
      <w:r w:rsidR="00645A17" w:rsidRPr="00F4007B">
        <w:rPr>
          <w:rFonts w:cs="Times New Roman"/>
          <w:sz w:val="28"/>
          <w:szCs w:val="28"/>
        </w:rPr>
        <w:t>thố</w:t>
      </w:r>
      <w:r w:rsidR="00A12205" w:rsidRPr="00F4007B">
        <w:rPr>
          <w:rFonts w:cs="Times New Roman"/>
          <w:sz w:val="28"/>
          <w:szCs w:val="28"/>
        </w:rPr>
        <w:t>ng</w:t>
      </w:r>
      <w:proofErr w:type="spellEnd"/>
      <w:r w:rsidR="00A12205" w:rsidRPr="00F4007B">
        <w:rPr>
          <w:rFonts w:cs="Times New Roman"/>
          <w:sz w:val="28"/>
          <w:szCs w:val="28"/>
        </w:rPr>
        <w:t xml:space="preserve"> </w:t>
      </w:r>
      <w:proofErr w:type="spellStart"/>
      <w:r w:rsidR="00A12205" w:rsidRPr="00F4007B">
        <w:rPr>
          <w:rFonts w:cs="Times New Roman"/>
          <w:sz w:val="28"/>
          <w:szCs w:val="28"/>
        </w:rPr>
        <w:t>tiêu</w:t>
      </w:r>
      <w:proofErr w:type="spellEnd"/>
      <w:r w:rsidR="00A12205" w:rsidRPr="00F4007B">
        <w:rPr>
          <w:rFonts w:cs="Times New Roman"/>
          <w:sz w:val="28"/>
          <w:szCs w:val="28"/>
        </w:rPr>
        <w:t xml:space="preserve"> </w:t>
      </w:r>
      <w:proofErr w:type="spellStart"/>
      <w:r w:rsidR="00A12205" w:rsidRPr="00F4007B">
        <w:rPr>
          <w:rFonts w:cs="Times New Roman"/>
          <w:sz w:val="28"/>
          <w:szCs w:val="28"/>
        </w:rPr>
        <w:t>chuẩn</w:t>
      </w:r>
      <w:proofErr w:type="spellEnd"/>
      <w:r w:rsidR="00645A17" w:rsidRPr="00F4007B">
        <w:rPr>
          <w:rFonts w:cs="Times New Roman"/>
          <w:sz w:val="28"/>
          <w:szCs w:val="28"/>
        </w:rPr>
        <w:t xml:space="preserve"> </w:t>
      </w:r>
      <w:proofErr w:type="spellStart"/>
      <w:r w:rsidR="00645A17" w:rsidRPr="00F4007B">
        <w:rPr>
          <w:rFonts w:cs="Times New Roman"/>
          <w:sz w:val="28"/>
          <w:szCs w:val="28"/>
        </w:rPr>
        <w:t>theo</w:t>
      </w:r>
      <w:proofErr w:type="spellEnd"/>
      <w:r w:rsidR="00645A17" w:rsidRPr="00F4007B">
        <w:rPr>
          <w:rFonts w:cs="Times New Roman"/>
          <w:sz w:val="28"/>
          <w:szCs w:val="28"/>
        </w:rPr>
        <w:t xml:space="preserve"> </w:t>
      </w:r>
      <w:proofErr w:type="spellStart"/>
      <w:r w:rsidR="00645A17" w:rsidRPr="00F4007B">
        <w:rPr>
          <w:rFonts w:cs="Times New Roman"/>
          <w:sz w:val="28"/>
          <w:szCs w:val="28"/>
        </w:rPr>
        <w:t>nguyên</w:t>
      </w:r>
      <w:proofErr w:type="spellEnd"/>
      <w:r w:rsidR="00645A17" w:rsidRPr="00F4007B">
        <w:rPr>
          <w:rFonts w:cs="Times New Roman"/>
          <w:sz w:val="28"/>
          <w:szCs w:val="28"/>
        </w:rPr>
        <w:t xml:space="preserve"> </w:t>
      </w:r>
      <w:proofErr w:type="spellStart"/>
      <w:r w:rsidR="00645A17" w:rsidRPr="00F4007B">
        <w:rPr>
          <w:rFonts w:cs="Times New Roman"/>
          <w:sz w:val="28"/>
          <w:szCs w:val="28"/>
        </w:rPr>
        <w:t>tắc</w:t>
      </w:r>
      <w:proofErr w:type="spellEnd"/>
      <w:r w:rsidR="00645A17" w:rsidRPr="00F4007B">
        <w:rPr>
          <w:rFonts w:cs="Times New Roman"/>
          <w:sz w:val="28"/>
          <w:szCs w:val="28"/>
        </w:rPr>
        <w:t xml:space="preserve"> </w:t>
      </w:r>
      <w:proofErr w:type="spellStart"/>
      <w:r w:rsidR="00645A17" w:rsidRPr="00F4007B">
        <w:rPr>
          <w:rFonts w:cs="Times New Roman"/>
          <w:sz w:val="28"/>
          <w:szCs w:val="28"/>
        </w:rPr>
        <w:t>phân</w:t>
      </w:r>
      <w:proofErr w:type="spellEnd"/>
      <w:r w:rsidR="00645A17" w:rsidRPr="00F4007B">
        <w:rPr>
          <w:rFonts w:cs="Times New Roman"/>
          <w:sz w:val="28"/>
          <w:szCs w:val="28"/>
        </w:rPr>
        <w:t xml:space="preserve"> </w:t>
      </w:r>
      <w:proofErr w:type="spellStart"/>
      <w:r w:rsidR="00645A17" w:rsidRPr="00F4007B">
        <w:rPr>
          <w:rFonts w:cs="Times New Roman"/>
          <w:sz w:val="28"/>
          <w:szCs w:val="28"/>
        </w:rPr>
        <w:t>nhóm</w:t>
      </w:r>
      <w:proofErr w:type="spellEnd"/>
      <w:r w:rsidR="00645A17" w:rsidRPr="00F4007B">
        <w:rPr>
          <w:rFonts w:cs="Times New Roman"/>
          <w:sz w:val="28"/>
          <w:szCs w:val="28"/>
        </w:rPr>
        <w:t xml:space="preserve"> </w:t>
      </w:r>
      <w:proofErr w:type="spellStart"/>
      <w:r w:rsidR="00645A17" w:rsidRPr="00F4007B">
        <w:rPr>
          <w:rFonts w:cs="Times New Roman"/>
          <w:sz w:val="28"/>
          <w:szCs w:val="28"/>
        </w:rPr>
        <w:t>rõ</w:t>
      </w:r>
      <w:proofErr w:type="spellEnd"/>
      <w:r w:rsidR="00645A17" w:rsidRPr="00F4007B">
        <w:rPr>
          <w:rFonts w:cs="Times New Roman"/>
          <w:sz w:val="28"/>
          <w:szCs w:val="28"/>
        </w:rPr>
        <w:t xml:space="preserve"> </w:t>
      </w:r>
      <w:proofErr w:type="spellStart"/>
      <w:r w:rsidR="00645A17" w:rsidRPr="00F4007B">
        <w:rPr>
          <w:rFonts w:cs="Times New Roman"/>
          <w:sz w:val="28"/>
          <w:szCs w:val="28"/>
        </w:rPr>
        <w:t>ràng</w:t>
      </w:r>
      <w:proofErr w:type="spellEnd"/>
      <w:r w:rsidR="00645A17" w:rsidRPr="00F4007B">
        <w:rPr>
          <w:rFonts w:cs="Times New Roman"/>
          <w:sz w:val="28"/>
          <w:szCs w:val="28"/>
        </w:rPr>
        <w:t xml:space="preserve">, </w:t>
      </w:r>
      <w:proofErr w:type="spellStart"/>
      <w:r w:rsidR="00645A17" w:rsidRPr="00F4007B">
        <w:rPr>
          <w:rFonts w:cs="Times New Roman"/>
          <w:sz w:val="28"/>
          <w:szCs w:val="28"/>
        </w:rPr>
        <w:t>tránh</w:t>
      </w:r>
      <w:proofErr w:type="spellEnd"/>
      <w:r w:rsidR="00645A17" w:rsidRPr="00F4007B">
        <w:rPr>
          <w:rFonts w:cs="Times New Roman"/>
          <w:sz w:val="28"/>
          <w:szCs w:val="28"/>
        </w:rPr>
        <w:t xml:space="preserve"> </w:t>
      </w:r>
      <w:proofErr w:type="spellStart"/>
      <w:r w:rsidR="00645A17" w:rsidRPr="00F4007B">
        <w:rPr>
          <w:rFonts w:cs="Times New Roman"/>
          <w:sz w:val="28"/>
          <w:szCs w:val="28"/>
        </w:rPr>
        <w:t>trùng</w:t>
      </w:r>
      <w:proofErr w:type="spellEnd"/>
      <w:r w:rsidR="00645A17" w:rsidRPr="00F4007B">
        <w:rPr>
          <w:rFonts w:cs="Times New Roman"/>
          <w:sz w:val="28"/>
          <w:szCs w:val="28"/>
        </w:rPr>
        <w:t xml:space="preserve"> </w:t>
      </w:r>
      <w:proofErr w:type="spellStart"/>
      <w:r w:rsidR="00645A17" w:rsidRPr="00F4007B">
        <w:rPr>
          <w:rFonts w:cs="Times New Roman"/>
          <w:sz w:val="28"/>
          <w:szCs w:val="28"/>
        </w:rPr>
        <w:t>lặp</w:t>
      </w:r>
      <w:proofErr w:type="spellEnd"/>
      <w:r w:rsidR="00645A17" w:rsidRPr="00F4007B">
        <w:rPr>
          <w:rFonts w:cs="Times New Roman"/>
          <w:sz w:val="28"/>
          <w:szCs w:val="28"/>
        </w:rPr>
        <w:t xml:space="preserve"> </w:t>
      </w:r>
      <w:proofErr w:type="spellStart"/>
      <w:r w:rsidR="00645A17" w:rsidRPr="00F4007B">
        <w:rPr>
          <w:rFonts w:cs="Times New Roman"/>
          <w:sz w:val="28"/>
          <w:szCs w:val="28"/>
        </w:rPr>
        <w:t>nội</w:t>
      </w:r>
      <w:proofErr w:type="spellEnd"/>
      <w:r w:rsidR="00645A17" w:rsidRPr="00F4007B">
        <w:rPr>
          <w:rFonts w:cs="Times New Roman"/>
          <w:sz w:val="28"/>
          <w:szCs w:val="28"/>
        </w:rPr>
        <w:t xml:space="preserve"> dung </w:t>
      </w:r>
      <w:proofErr w:type="spellStart"/>
      <w:r w:rsidR="00645A17" w:rsidRPr="00F4007B">
        <w:rPr>
          <w:rFonts w:cs="Times New Roman"/>
          <w:sz w:val="28"/>
          <w:szCs w:val="28"/>
        </w:rPr>
        <w:t>giữa</w:t>
      </w:r>
      <w:proofErr w:type="spellEnd"/>
      <w:r w:rsidR="00645A17" w:rsidRPr="00F4007B">
        <w:rPr>
          <w:rFonts w:cs="Times New Roman"/>
          <w:sz w:val="28"/>
          <w:szCs w:val="28"/>
        </w:rPr>
        <w:t xml:space="preserve"> </w:t>
      </w:r>
      <w:proofErr w:type="spellStart"/>
      <w:r w:rsidR="00645A17" w:rsidRPr="00F4007B">
        <w:rPr>
          <w:rFonts w:cs="Times New Roman"/>
          <w:sz w:val="28"/>
          <w:szCs w:val="28"/>
        </w:rPr>
        <w:t>các</w:t>
      </w:r>
      <w:proofErr w:type="spellEnd"/>
      <w:r w:rsidR="00645A17" w:rsidRPr="00F4007B">
        <w:rPr>
          <w:rFonts w:cs="Times New Roman"/>
          <w:sz w:val="28"/>
          <w:szCs w:val="28"/>
        </w:rPr>
        <w:t xml:space="preserve"> </w:t>
      </w:r>
      <w:proofErr w:type="spellStart"/>
      <w:r w:rsidR="00645A17" w:rsidRPr="00F4007B">
        <w:rPr>
          <w:rFonts w:cs="Times New Roman"/>
          <w:sz w:val="28"/>
          <w:szCs w:val="28"/>
        </w:rPr>
        <w:t>danh</w:t>
      </w:r>
      <w:proofErr w:type="spellEnd"/>
      <w:r w:rsidR="00645A17" w:rsidRPr="00F4007B">
        <w:rPr>
          <w:rFonts w:cs="Times New Roman"/>
          <w:sz w:val="28"/>
          <w:szCs w:val="28"/>
        </w:rPr>
        <w:t xml:space="preserve"> </w:t>
      </w:r>
      <w:proofErr w:type="spellStart"/>
      <w:r w:rsidR="00645A17" w:rsidRPr="00F4007B">
        <w:rPr>
          <w:rFonts w:cs="Times New Roman"/>
          <w:sz w:val="28"/>
          <w:szCs w:val="28"/>
        </w:rPr>
        <w:t>hiệ</w:t>
      </w:r>
      <w:r w:rsidRPr="00F4007B">
        <w:rPr>
          <w:rFonts w:cs="Times New Roman"/>
          <w:sz w:val="28"/>
          <w:szCs w:val="28"/>
        </w:rPr>
        <w:t>u</w:t>
      </w:r>
      <w:proofErr w:type="spellEnd"/>
      <w:r w:rsidRPr="00F4007B">
        <w:rPr>
          <w:rFonts w:cs="Times New Roman"/>
          <w:sz w:val="28"/>
          <w:szCs w:val="28"/>
        </w:rPr>
        <w:t>.</w:t>
      </w:r>
    </w:p>
    <w:p w14:paraId="19E18815" w14:textId="77777777" w:rsidR="00F82975" w:rsidRPr="00F4007B" w:rsidRDefault="00E0420D" w:rsidP="00551BBB">
      <w:pPr>
        <w:spacing w:before="120" w:after="120" w:line="360" w:lineRule="atLeast"/>
        <w:ind w:firstLine="567"/>
        <w:outlineLvl w:val="2"/>
        <w:rPr>
          <w:rFonts w:cs="Times New Roman"/>
          <w:sz w:val="28"/>
          <w:szCs w:val="28"/>
        </w:rPr>
      </w:pPr>
      <w:r w:rsidRPr="00F4007B">
        <w:rPr>
          <w:rFonts w:cs="Times New Roman"/>
          <w:sz w:val="28"/>
          <w:szCs w:val="28"/>
        </w:rPr>
        <w:t xml:space="preserve">- </w:t>
      </w:r>
      <w:proofErr w:type="spellStart"/>
      <w:r w:rsidRPr="00F4007B">
        <w:rPr>
          <w:rFonts w:cs="Times New Roman"/>
          <w:sz w:val="28"/>
          <w:szCs w:val="28"/>
        </w:rPr>
        <w:t>C</w:t>
      </w:r>
      <w:r w:rsidR="00645A17" w:rsidRPr="00F4007B">
        <w:rPr>
          <w:rFonts w:cs="Times New Roman"/>
          <w:sz w:val="28"/>
          <w:szCs w:val="28"/>
        </w:rPr>
        <w:t>huyển</w:t>
      </w:r>
      <w:proofErr w:type="spellEnd"/>
      <w:r w:rsidR="00645A17" w:rsidRPr="00F4007B">
        <w:rPr>
          <w:rFonts w:cs="Times New Roman"/>
          <w:sz w:val="28"/>
          <w:szCs w:val="28"/>
        </w:rPr>
        <w:t xml:space="preserve"> </w:t>
      </w:r>
      <w:proofErr w:type="spellStart"/>
      <w:r w:rsidR="00645A17" w:rsidRPr="00F4007B">
        <w:rPr>
          <w:rFonts w:cs="Times New Roman"/>
          <w:sz w:val="28"/>
          <w:szCs w:val="28"/>
        </w:rPr>
        <w:t>từ</w:t>
      </w:r>
      <w:proofErr w:type="spellEnd"/>
      <w:r w:rsidR="00645A17" w:rsidRPr="00F4007B">
        <w:rPr>
          <w:rFonts w:cs="Times New Roman"/>
          <w:sz w:val="28"/>
          <w:szCs w:val="28"/>
        </w:rPr>
        <w:t xml:space="preserve"> </w:t>
      </w:r>
      <w:proofErr w:type="spellStart"/>
      <w:r w:rsidR="00645A17" w:rsidRPr="00F4007B">
        <w:rPr>
          <w:rFonts w:cs="Times New Roman"/>
          <w:sz w:val="28"/>
          <w:szCs w:val="28"/>
        </w:rPr>
        <w:t>cách</w:t>
      </w:r>
      <w:proofErr w:type="spellEnd"/>
      <w:r w:rsidR="00645A17" w:rsidRPr="00F4007B">
        <w:rPr>
          <w:rFonts w:cs="Times New Roman"/>
          <w:sz w:val="28"/>
          <w:szCs w:val="28"/>
        </w:rPr>
        <w:t xml:space="preserve"> </w:t>
      </w:r>
      <w:proofErr w:type="spellStart"/>
      <w:r w:rsidR="00645A17" w:rsidRPr="00F4007B">
        <w:rPr>
          <w:rFonts w:cs="Times New Roman"/>
          <w:sz w:val="28"/>
          <w:szCs w:val="28"/>
        </w:rPr>
        <w:t>tiếp</w:t>
      </w:r>
      <w:proofErr w:type="spellEnd"/>
      <w:r w:rsidR="00645A17" w:rsidRPr="00F4007B">
        <w:rPr>
          <w:rFonts w:cs="Times New Roman"/>
          <w:sz w:val="28"/>
          <w:szCs w:val="28"/>
        </w:rPr>
        <w:t xml:space="preserve"> </w:t>
      </w:r>
      <w:proofErr w:type="spellStart"/>
      <w:r w:rsidR="00645A17" w:rsidRPr="00F4007B">
        <w:rPr>
          <w:rFonts w:cs="Times New Roman"/>
          <w:sz w:val="28"/>
          <w:szCs w:val="28"/>
        </w:rPr>
        <w:t>cận</w:t>
      </w:r>
      <w:proofErr w:type="spellEnd"/>
      <w:r w:rsidR="00645A17" w:rsidRPr="00F4007B">
        <w:rPr>
          <w:rFonts w:cs="Times New Roman"/>
          <w:sz w:val="28"/>
          <w:szCs w:val="28"/>
        </w:rPr>
        <w:t xml:space="preserve"> </w:t>
      </w:r>
      <w:proofErr w:type="spellStart"/>
      <w:r w:rsidR="00645A17" w:rsidRPr="00F4007B">
        <w:rPr>
          <w:rFonts w:cs="Times New Roman"/>
          <w:sz w:val="28"/>
          <w:szCs w:val="28"/>
        </w:rPr>
        <w:t>liệt</w:t>
      </w:r>
      <w:proofErr w:type="spellEnd"/>
      <w:r w:rsidR="00645A17" w:rsidRPr="00F4007B">
        <w:rPr>
          <w:rFonts w:cs="Times New Roman"/>
          <w:sz w:val="28"/>
          <w:szCs w:val="28"/>
        </w:rPr>
        <w:t xml:space="preserve"> </w:t>
      </w:r>
      <w:proofErr w:type="spellStart"/>
      <w:r w:rsidR="00645A17" w:rsidRPr="00F4007B">
        <w:rPr>
          <w:rFonts w:cs="Times New Roman"/>
          <w:sz w:val="28"/>
          <w:szCs w:val="28"/>
        </w:rPr>
        <w:t>kê</w:t>
      </w:r>
      <w:proofErr w:type="spellEnd"/>
      <w:r w:rsidR="00645A17" w:rsidRPr="00F4007B">
        <w:rPr>
          <w:rFonts w:cs="Times New Roman"/>
          <w:sz w:val="28"/>
          <w:szCs w:val="28"/>
        </w:rPr>
        <w:t xml:space="preserve"> chi </w:t>
      </w:r>
      <w:proofErr w:type="spellStart"/>
      <w:r w:rsidR="00645A17" w:rsidRPr="00F4007B">
        <w:rPr>
          <w:rFonts w:cs="Times New Roman"/>
          <w:sz w:val="28"/>
          <w:szCs w:val="28"/>
        </w:rPr>
        <w:t>tiết</w:t>
      </w:r>
      <w:proofErr w:type="spellEnd"/>
      <w:r w:rsidR="00645A17" w:rsidRPr="00F4007B">
        <w:rPr>
          <w:rFonts w:cs="Times New Roman"/>
          <w:sz w:val="28"/>
          <w:szCs w:val="28"/>
        </w:rPr>
        <w:t xml:space="preserve"> </w:t>
      </w:r>
      <w:proofErr w:type="spellStart"/>
      <w:r w:rsidR="00645A17" w:rsidRPr="00F4007B">
        <w:rPr>
          <w:rFonts w:cs="Times New Roman"/>
          <w:sz w:val="28"/>
          <w:szCs w:val="28"/>
        </w:rPr>
        <w:t>các</w:t>
      </w:r>
      <w:proofErr w:type="spellEnd"/>
      <w:r w:rsidR="00645A17" w:rsidRPr="00F4007B">
        <w:rPr>
          <w:rFonts w:cs="Times New Roman"/>
          <w:sz w:val="28"/>
          <w:szCs w:val="28"/>
        </w:rPr>
        <w:t xml:space="preserve"> </w:t>
      </w:r>
      <w:proofErr w:type="spellStart"/>
      <w:r w:rsidR="00645A17" w:rsidRPr="00F4007B">
        <w:rPr>
          <w:rFonts w:cs="Times New Roman"/>
          <w:sz w:val="28"/>
          <w:szCs w:val="28"/>
        </w:rPr>
        <w:t>hành</w:t>
      </w:r>
      <w:proofErr w:type="spellEnd"/>
      <w:r w:rsidR="00645A17" w:rsidRPr="00F4007B">
        <w:rPr>
          <w:rFonts w:cs="Times New Roman"/>
          <w:sz w:val="28"/>
          <w:szCs w:val="28"/>
        </w:rPr>
        <w:t xml:space="preserve"> vi </w:t>
      </w:r>
      <w:proofErr w:type="spellStart"/>
      <w:r w:rsidR="00645A17" w:rsidRPr="00F4007B">
        <w:rPr>
          <w:rFonts w:cs="Times New Roman"/>
          <w:sz w:val="28"/>
          <w:szCs w:val="28"/>
        </w:rPr>
        <w:t>cụ</w:t>
      </w:r>
      <w:proofErr w:type="spellEnd"/>
      <w:r w:rsidR="00645A17" w:rsidRPr="00F4007B">
        <w:rPr>
          <w:rFonts w:cs="Times New Roman"/>
          <w:sz w:val="28"/>
          <w:szCs w:val="28"/>
        </w:rPr>
        <w:t xml:space="preserve"> </w:t>
      </w:r>
      <w:proofErr w:type="spellStart"/>
      <w:r w:rsidR="00645A17" w:rsidRPr="00F4007B">
        <w:rPr>
          <w:rFonts w:cs="Times New Roman"/>
          <w:sz w:val="28"/>
          <w:szCs w:val="28"/>
        </w:rPr>
        <w:t>thể</w:t>
      </w:r>
      <w:proofErr w:type="spellEnd"/>
      <w:r w:rsidR="00645A17" w:rsidRPr="00F4007B">
        <w:rPr>
          <w:rFonts w:cs="Times New Roman"/>
          <w:sz w:val="28"/>
          <w:szCs w:val="28"/>
        </w:rPr>
        <w:t xml:space="preserve"> sang </w:t>
      </w:r>
      <w:proofErr w:type="spellStart"/>
      <w:r w:rsidR="00645A17" w:rsidRPr="00F4007B">
        <w:rPr>
          <w:rFonts w:cs="Times New Roman"/>
          <w:sz w:val="28"/>
          <w:szCs w:val="28"/>
        </w:rPr>
        <w:t>xác</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định</w:t>
      </w:r>
      <w:proofErr w:type="spellEnd"/>
      <w:r w:rsidR="00645A17" w:rsidRPr="00F4007B">
        <w:rPr>
          <w:rFonts w:cs="Times New Roman"/>
          <w:sz w:val="28"/>
          <w:szCs w:val="28"/>
        </w:rPr>
        <w:t xml:space="preserve"> </w:t>
      </w:r>
      <w:proofErr w:type="spellStart"/>
      <w:r w:rsidR="00645A17" w:rsidRPr="00F4007B">
        <w:rPr>
          <w:rFonts w:cs="Times New Roman"/>
          <w:sz w:val="28"/>
          <w:szCs w:val="28"/>
        </w:rPr>
        <w:t>các</w:t>
      </w:r>
      <w:proofErr w:type="spellEnd"/>
      <w:r w:rsidR="00645A17" w:rsidRPr="00F4007B">
        <w:rPr>
          <w:rFonts w:cs="Times New Roman"/>
          <w:sz w:val="28"/>
          <w:szCs w:val="28"/>
        </w:rPr>
        <w:t xml:space="preserve"> </w:t>
      </w:r>
      <w:proofErr w:type="spellStart"/>
      <w:r w:rsidR="00645A17" w:rsidRPr="00F4007B">
        <w:rPr>
          <w:rFonts w:cs="Times New Roman"/>
          <w:sz w:val="28"/>
          <w:szCs w:val="28"/>
        </w:rPr>
        <w:t>chuẩn</w:t>
      </w:r>
      <w:proofErr w:type="spellEnd"/>
      <w:r w:rsidR="00645A17" w:rsidRPr="00F4007B">
        <w:rPr>
          <w:rFonts w:cs="Times New Roman"/>
          <w:sz w:val="28"/>
          <w:szCs w:val="28"/>
        </w:rPr>
        <w:t xml:space="preserve"> </w:t>
      </w:r>
      <w:proofErr w:type="spellStart"/>
      <w:r w:rsidR="00645A17" w:rsidRPr="00F4007B">
        <w:rPr>
          <w:rFonts w:cs="Times New Roman"/>
          <w:sz w:val="28"/>
          <w:szCs w:val="28"/>
        </w:rPr>
        <w:t>mực</w:t>
      </w:r>
      <w:proofErr w:type="spellEnd"/>
      <w:r w:rsidR="00645A17" w:rsidRPr="00F4007B">
        <w:rPr>
          <w:rFonts w:cs="Times New Roman"/>
          <w:sz w:val="28"/>
          <w:szCs w:val="28"/>
        </w:rPr>
        <w:t xml:space="preserve"> </w:t>
      </w:r>
      <w:proofErr w:type="spellStart"/>
      <w:r w:rsidR="00645A17" w:rsidRPr="00F4007B">
        <w:rPr>
          <w:rFonts w:cs="Times New Roman"/>
          <w:sz w:val="28"/>
          <w:szCs w:val="28"/>
        </w:rPr>
        <w:t>đạt</w:t>
      </w:r>
      <w:proofErr w:type="spellEnd"/>
      <w:r w:rsidR="00645A17" w:rsidRPr="00F4007B">
        <w:rPr>
          <w:rFonts w:cs="Times New Roman"/>
          <w:sz w:val="28"/>
          <w:szCs w:val="28"/>
        </w:rPr>
        <w:t xml:space="preserve"> </w:t>
      </w:r>
      <w:proofErr w:type="spellStart"/>
      <w:r w:rsidR="00645A17" w:rsidRPr="00F4007B">
        <w:rPr>
          <w:rFonts w:cs="Times New Roman"/>
          <w:sz w:val="28"/>
          <w:szCs w:val="28"/>
        </w:rPr>
        <w:t>được</w:t>
      </w:r>
      <w:proofErr w:type="spellEnd"/>
      <w:r w:rsidR="00645A17" w:rsidRPr="00F4007B">
        <w:rPr>
          <w:rFonts w:cs="Times New Roman"/>
          <w:sz w:val="28"/>
          <w:szCs w:val="28"/>
        </w:rPr>
        <w:t xml:space="preserve">. </w:t>
      </w:r>
      <w:proofErr w:type="spellStart"/>
      <w:r w:rsidR="00645A17" w:rsidRPr="00F4007B">
        <w:rPr>
          <w:rFonts w:cs="Times New Roman"/>
          <w:sz w:val="28"/>
          <w:szCs w:val="28"/>
        </w:rPr>
        <w:t>Điều</w:t>
      </w:r>
      <w:proofErr w:type="spellEnd"/>
      <w:r w:rsidR="00645A17" w:rsidRPr="00F4007B">
        <w:rPr>
          <w:rFonts w:cs="Times New Roman"/>
          <w:sz w:val="28"/>
          <w:szCs w:val="28"/>
        </w:rPr>
        <w:t xml:space="preserve"> </w:t>
      </w:r>
      <w:proofErr w:type="spellStart"/>
      <w:r w:rsidR="00645A17" w:rsidRPr="00F4007B">
        <w:rPr>
          <w:rFonts w:cs="Times New Roman"/>
          <w:sz w:val="28"/>
          <w:szCs w:val="28"/>
        </w:rPr>
        <w:t>này</w:t>
      </w:r>
      <w:proofErr w:type="spellEnd"/>
      <w:r w:rsidR="00645A17" w:rsidRPr="00F4007B">
        <w:rPr>
          <w:rFonts w:cs="Times New Roman"/>
          <w:sz w:val="28"/>
          <w:szCs w:val="28"/>
        </w:rPr>
        <w:t xml:space="preserve"> </w:t>
      </w:r>
      <w:proofErr w:type="spellStart"/>
      <w:r w:rsidR="00645A17" w:rsidRPr="00F4007B">
        <w:rPr>
          <w:rFonts w:cs="Times New Roman"/>
          <w:sz w:val="28"/>
          <w:szCs w:val="28"/>
        </w:rPr>
        <w:t>vừa</w:t>
      </w:r>
      <w:proofErr w:type="spellEnd"/>
      <w:r w:rsidR="00645A17" w:rsidRPr="00F4007B">
        <w:rPr>
          <w:rFonts w:cs="Times New Roman"/>
          <w:sz w:val="28"/>
          <w:szCs w:val="28"/>
        </w:rPr>
        <w:t xml:space="preserve"> </w:t>
      </w:r>
      <w:proofErr w:type="spellStart"/>
      <w:r w:rsidR="00645A17" w:rsidRPr="00F4007B">
        <w:rPr>
          <w:rFonts w:cs="Times New Roman"/>
          <w:sz w:val="28"/>
          <w:szCs w:val="28"/>
        </w:rPr>
        <w:t>bảo</w:t>
      </w:r>
      <w:proofErr w:type="spellEnd"/>
      <w:r w:rsidR="00645A17" w:rsidRPr="00F4007B">
        <w:rPr>
          <w:rFonts w:cs="Times New Roman"/>
          <w:sz w:val="28"/>
          <w:szCs w:val="28"/>
        </w:rPr>
        <w:t xml:space="preserve"> </w:t>
      </w:r>
      <w:proofErr w:type="spellStart"/>
      <w:r w:rsidR="00645A17" w:rsidRPr="00F4007B">
        <w:rPr>
          <w:rFonts w:cs="Times New Roman"/>
          <w:sz w:val="28"/>
          <w:szCs w:val="28"/>
        </w:rPr>
        <w:t>đảm</w:t>
      </w:r>
      <w:proofErr w:type="spellEnd"/>
      <w:r w:rsidR="00645A17" w:rsidRPr="00F4007B">
        <w:rPr>
          <w:rFonts w:cs="Times New Roman"/>
          <w:sz w:val="28"/>
          <w:szCs w:val="28"/>
        </w:rPr>
        <w:t xml:space="preserve"> </w:t>
      </w:r>
      <w:proofErr w:type="spellStart"/>
      <w:r w:rsidR="00645A17" w:rsidRPr="00F4007B">
        <w:rPr>
          <w:rFonts w:cs="Times New Roman"/>
          <w:sz w:val="28"/>
          <w:szCs w:val="28"/>
        </w:rPr>
        <w:t>sự</w:t>
      </w:r>
      <w:proofErr w:type="spellEnd"/>
      <w:r w:rsidR="00645A17" w:rsidRPr="00F4007B">
        <w:rPr>
          <w:rFonts w:cs="Times New Roman"/>
          <w:sz w:val="28"/>
          <w:szCs w:val="28"/>
        </w:rPr>
        <w:t xml:space="preserve"> </w:t>
      </w:r>
      <w:proofErr w:type="spellStart"/>
      <w:r w:rsidR="00645A17" w:rsidRPr="00F4007B">
        <w:rPr>
          <w:rFonts w:cs="Times New Roman"/>
          <w:sz w:val="28"/>
          <w:szCs w:val="28"/>
        </w:rPr>
        <w:t>linh</w:t>
      </w:r>
      <w:proofErr w:type="spellEnd"/>
      <w:r w:rsidR="00645A17" w:rsidRPr="00F4007B">
        <w:rPr>
          <w:rFonts w:cs="Times New Roman"/>
          <w:sz w:val="28"/>
          <w:szCs w:val="28"/>
        </w:rPr>
        <w:t xml:space="preserve"> </w:t>
      </w:r>
      <w:proofErr w:type="spellStart"/>
      <w:r w:rsidR="00645A17" w:rsidRPr="00F4007B">
        <w:rPr>
          <w:rFonts w:cs="Times New Roman"/>
          <w:sz w:val="28"/>
          <w:szCs w:val="28"/>
        </w:rPr>
        <w:t>hoạt</w:t>
      </w:r>
      <w:proofErr w:type="spellEnd"/>
      <w:r w:rsidR="00645A17" w:rsidRPr="00F4007B">
        <w:rPr>
          <w:rFonts w:cs="Times New Roman"/>
          <w:sz w:val="28"/>
          <w:szCs w:val="28"/>
        </w:rPr>
        <w:t xml:space="preserve"> </w:t>
      </w:r>
      <w:proofErr w:type="spellStart"/>
      <w:r w:rsidR="00645A17" w:rsidRPr="00F4007B">
        <w:rPr>
          <w:rFonts w:cs="Times New Roman"/>
          <w:sz w:val="28"/>
          <w:szCs w:val="28"/>
        </w:rPr>
        <w:t>trong</w:t>
      </w:r>
      <w:proofErr w:type="spellEnd"/>
      <w:r w:rsidR="00645A17" w:rsidRPr="00F4007B">
        <w:rPr>
          <w:rFonts w:cs="Times New Roman"/>
          <w:sz w:val="28"/>
          <w:szCs w:val="28"/>
        </w:rPr>
        <w:t xml:space="preserve"> </w:t>
      </w:r>
      <w:proofErr w:type="spellStart"/>
      <w:r w:rsidR="00645A17" w:rsidRPr="00F4007B">
        <w:rPr>
          <w:rFonts w:cs="Times New Roman"/>
          <w:sz w:val="28"/>
          <w:szCs w:val="28"/>
        </w:rPr>
        <w:t>đánh</w:t>
      </w:r>
      <w:proofErr w:type="spellEnd"/>
      <w:r w:rsidR="00645A17" w:rsidRPr="00F4007B">
        <w:rPr>
          <w:rFonts w:cs="Times New Roman"/>
          <w:sz w:val="28"/>
          <w:szCs w:val="28"/>
        </w:rPr>
        <w:t xml:space="preserve"> </w:t>
      </w:r>
      <w:proofErr w:type="spellStart"/>
      <w:r w:rsidR="00645A17" w:rsidRPr="00F4007B">
        <w:rPr>
          <w:rFonts w:cs="Times New Roman"/>
          <w:sz w:val="28"/>
          <w:szCs w:val="28"/>
        </w:rPr>
        <w:t>giá</w:t>
      </w:r>
      <w:proofErr w:type="spellEnd"/>
      <w:r w:rsidR="00645A17" w:rsidRPr="00F4007B">
        <w:rPr>
          <w:rFonts w:cs="Times New Roman"/>
          <w:sz w:val="28"/>
          <w:szCs w:val="28"/>
        </w:rPr>
        <w:t xml:space="preserve"> ở </w:t>
      </w:r>
      <w:proofErr w:type="spellStart"/>
      <w:r w:rsidR="00645A17" w:rsidRPr="00F4007B">
        <w:rPr>
          <w:rFonts w:cs="Times New Roman"/>
          <w:sz w:val="28"/>
          <w:szCs w:val="28"/>
        </w:rPr>
        <w:t>cơ</w:t>
      </w:r>
      <w:proofErr w:type="spellEnd"/>
      <w:r w:rsidR="00645A17" w:rsidRPr="00F4007B">
        <w:rPr>
          <w:rFonts w:cs="Times New Roman"/>
          <w:sz w:val="28"/>
          <w:szCs w:val="28"/>
        </w:rPr>
        <w:t xml:space="preserve"> </w:t>
      </w:r>
      <w:proofErr w:type="spellStart"/>
      <w:r w:rsidR="00645A17" w:rsidRPr="00F4007B">
        <w:rPr>
          <w:rFonts w:cs="Times New Roman"/>
          <w:sz w:val="28"/>
          <w:szCs w:val="28"/>
        </w:rPr>
        <w:t>sở</w:t>
      </w:r>
      <w:proofErr w:type="spellEnd"/>
      <w:r w:rsidR="00645A17" w:rsidRPr="00F4007B">
        <w:rPr>
          <w:rFonts w:cs="Times New Roman"/>
          <w:sz w:val="28"/>
          <w:szCs w:val="28"/>
        </w:rPr>
        <w:t xml:space="preserve">, </w:t>
      </w:r>
      <w:proofErr w:type="spellStart"/>
      <w:r w:rsidR="00645A17" w:rsidRPr="00F4007B">
        <w:rPr>
          <w:rFonts w:cs="Times New Roman"/>
          <w:sz w:val="28"/>
          <w:szCs w:val="28"/>
        </w:rPr>
        <w:t>vừa</w:t>
      </w:r>
      <w:proofErr w:type="spellEnd"/>
      <w:r w:rsidR="00645A17" w:rsidRPr="00F4007B">
        <w:rPr>
          <w:rFonts w:cs="Times New Roman"/>
          <w:sz w:val="28"/>
          <w:szCs w:val="28"/>
        </w:rPr>
        <w:t xml:space="preserve"> </w:t>
      </w:r>
      <w:proofErr w:type="spellStart"/>
      <w:r w:rsidR="00645A17" w:rsidRPr="00F4007B">
        <w:rPr>
          <w:rFonts w:cs="Times New Roman"/>
          <w:sz w:val="28"/>
          <w:szCs w:val="28"/>
        </w:rPr>
        <w:t>tránh</w:t>
      </w:r>
      <w:proofErr w:type="spellEnd"/>
      <w:r w:rsidR="00645A17" w:rsidRPr="00F4007B">
        <w:rPr>
          <w:rFonts w:cs="Times New Roman"/>
          <w:sz w:val="28"/>
          <w:szCs w:val="28"/>
        </w:rPr>
        <w:t xml:space="preserve"> </w:t>
      </w:r>
      <w:proofErr w:type="spellStart"/>
      <w:r w:rsidR="00645A17" w:rsidRPr="00F4007B">
        <w:rPr>
          <w:rFonts w:cs="Times New Roman"/>
          <w:sz w:val="28"/>
          <w:szCs w:val="28"/>
        </w:rPr>
        <w:t>tình</w:t>
      </w:r>
      <w:proofErr w:type="spellEnd"/>
      <w:r w:rsidR="00645A17" w:rsidRPr="00F4007B">
        <w:rPr>
          <w:rFonts w:cs="Times New Roman"/>
          <w:sz w:val="28"/>
          <w:szCs w:val="28"/>
        </w:rPr>
        <w:t xml:space="preserve"> </w:t>
      </w:r>
      <w:proofErr w:type="spellStart"/>
      <w:r w:rsidR="00645A17" w:rsidRPr="00F4007B">
        <w:rPr>
          <w:rFonts w:cs="Times New Roman"/>
          <w:sz w:val="28"/>
          <w:szCs w:val="28"/>
        </w:rPr>
        <w:t>trạng</w:t>
      </w:r>
      <w:proofErr w:type="spellEnd"/>
      <w:r w:rsidR="00645A17" w:rsidRPr="00F4007B">
        <w:rPr>
          <w:rFonts w:cs="Times New Roman"/>
          <w:sz w:val="28"/>
          <w:szCs w:val="28"/>
        </w:rPr>
        <w:t xml:space="preserve"> </w:t>
      </w:r>
      <w:proofErr w:type="spellStart"/>
      <w:r w:rsidR="00645A17" w:rsidRPr="00F4007B">
        <w:rPr>
          <w:rFonts w:cs="Times New Roman"/>
          <w:sz w:val="28"/>
          <w:szCs w:val="28"/>
        </w:rPr>
        <w:t>phải</w:t>
      </w:r>
      <w:proofErr w:type="spellEnd"/>
      <w:r w:rsidR="00645A17" w:rsidRPr="00F4007B">
        <w:rPr>
          <w:rFonts w:cs="Times New Roman"/>
          <w:sz w:val="28"/>
          <w:szCs w:val="28"/>
        </w:rPr>
        <w:t xml:space="preserve"> </w:t>
      </w:r>
      <w:proofErr w:type="spellStart"/>
      <w:r w:rsidR="00645A17" w:rsidRPr="00F4007B">
        <w:rPr>
          <w:rFonts w:cs="Times New Roman"/>
          <w:sz w:val="28"/>
          <w:szCs w:val="28"/>
        </w:rPr>
        <w:t>sửa</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đổi</w:t>
      </w:r>
      <w:proofErr w:type="spellEnd"/>
      <w:r w:rsidR="00645A17" w:rsidRPr="00F4007B">
        <w:rPr>
          <w:rFonts w:cs="Times New Roman"/>
          <w:sz w:val="28"/>
          <w:szCs w:val="28"/>
        </w:rPr>
        <w:t xml:space="preserve"> </w:t>
      </w:r>
      <w:proofErr w:type="spellStart"/>
      <w:r w:rsidR="00645A17" w:rsidRPr="00F4007B">
        <w:rPr>
          <w:rFonts w:cs="Times New Roman"/>
          <w:sz w:val="28"/>
          <w:szCs w:val="28"/>
        </w:rPr>
        <w:t>quy</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định</w:t>
      </w:r>
      <w:proofErr w:type="spellEnd"/>
      <w:r w:rsidR="00645A17" w:rsidRPr="00F4007B">
        <w:rPr>
          <w:rFonts w:cs="Times New Roman"/>
          <w:sz w:val="28"/>
          <w:szCs w:val="28"/>
        </w:rPr>
        <w:t xml:space="preserve"> </w:t>
      </w:r>
      <w:proofErr w:type="spellStart"/>
      <w:r w:rsidR="00645A17" w:rsidRPr="00F4007B">
        <w:rPr>
          <w:rFonts w:cs="Times New Roman"/>
          <w:sz w:val="28"/>
          <w:szCs w:val="28"/>
        </w:rPr>
        <w:t>khi</w:t>
      </w:r>
      <w:proofErr w:type="spellEnd"/>
      <w:r w:rsidR="00645A17" w:rsidRPr="00F4007B">
        <w:rPr>
          <w:rFonts w:cs="Times New Roman"/>
          <w:sz w:val="28"/>
          <w:szCs w:val="28"/>
        </w:rPr>
        <w:t xml:space="preserve"> </w:t>
      </w:r>
      <w:proofErr w:type="spellStart"/>
      <w:r w:rsidR="00645A17" w:rsidRPr="00F4007B">
        <w:rPr>
          <w:rFonts w:cs="Times New Roman"/>
          <w:sz w:val="28"/>
          <w:szCs w:val="28"/>
        </w:rPr>
        <w:t>phát</w:t>
      </w:r>
      <w:proofErr w:type="spellEnd"/>
      <w:r w:rsidR="00645A17" w:rsidRPr="00F4007B">
        <w:rPr>
          <w:rFonts w:cs="Times New Roman"/>
          <w:sz w:val="28"/>
          <w:szCs w:val="28"/>
        </w:rPr>
        <w:t xml:space="preserve"> </w:t>
      </w:r>
      <w:proofErr w:type="spellStart"/>
      <w:r w:rsidR="00645A17" w:rsidRPr="00F4007B">
        <w:rPr>
          <w:rFonts w:cs="Times New Roman"/>
          <w:sz w:val="28"/>
          <w:szCs w:val="28"/>
        </w:rPr>
        <w:t>sinh</w:t>
      </w:r>
      <w:proofErr w:type="spellEnd"/>
      <w:r w:rsidR="00645A17" w:rsidRPr="00F4007B">
        <w:rPr>
          <w:rFonts w:cs="Times New Roman"/>
          <w:sz w:val="28"/>
          <w:szCs w:val="28"/>
        </w:rPr>
        <w:t xml:space="preserve"> </w:t>
      </w:r>
      <w:proofErr w:type="spellStart"/>
      <w:r w:rsidR="00645A17" w:rsidRPr="00F4007B">
        <w:rPr>
          <w:rFonts w:cs="Times New Roman"/>
          <w:sz w:val="28"/>
          <w:szCs w:val="28"/>
        </w:rPr>
        <w:t>các</w:t>
      </w:r>
      <w:proofErr w:type="spellEnd"/>
      <w:r w:rsidR="00645A17" w:rsidRPr="00F4007B">
        <w:rPr>
          <w:rFonts w:cs="Times New Roman"/>
          <w:sz w:val="28"/>
          <w:szCs w:val="28"/>
        </w:rPr>
        <w:t xml:space="preserve"> </w:t>
      </w:r>
      <w:proofErr w:type="spellStart"/>
      <w:r w:rsidR="00645A17" w:rsidRPr="00F4007B">
        <w:rPr>
          <w:rFonts w:cs="Times New Roman"/>
          <w:sz w:val="28"/>
          <w:szCs w:val="28"/>
        </w:rPr>
        <w:t>tình</w:t>
      </w:r>
      <w:proofErr w:type="spellEnd"/>
      <w:r w:rsidR="00645A17" w:rsidRPr="00F4007B">
        <w:rPr>
          <w:rFonts w:cs="Times New Roman"/>
          <w:sz w:val="28"/>
          <w:szCs w:val="28"/>
        </w:rPr>
        <w:t xml:space="preserve"> </w:t>
      </w:r>
      <w:proofErr w:type="spellStart"/>
      <w:r w:rsidR="00645A17" w:rsidRPr="00F4007B">
        <w:rPr>
          <w:rFonts w:cs="Times New Roman"/>
          <w:sz w:val="28"/>
          <w:szCs w:val="28"/>
        </w:rPr>
        <w:t>huống</w:t>
      </w:r>
      <w:proofErr w:type="spellEnd"/>
      <w:r w:rsidR="00645A17" w:rsidRPr="00F4007B">
        <w:rPr>
          <w:rFonts w:cs="Times New Roman"/>
          <w:sz w:val="28"/>
          <w:szCs w:val="28"/>
        </w:rPr>
        <w:t xml:space="preserve"> </w:t>
      </w:r>
      <w:proofErr w:type="spellStart"/>
      <w:r w:rsidR="00645A17" w:rsidRPr="00F4007B">
        <w:rPr>
          <w:rFonts w:cs="Times New Roman"/>
          <w:sz w:val="28"/>
          <w:szCs w:val="28"/>
        </w:rPr>
        <w:t>mới</w:t>
      </w:r>
      <w:proofErr w:type="spellEnd"/>
      <w:r w:rsidR="00645A17" w:rsidRPr="00F4007B">
        <w:rPr>
          <w:rFonts w:cs="Times New Roman"/>
          <w:sz w:val="28"/>
          <w:szCs w:val="28"/>
        </w:rPr>
        <w:t xml:space="preserve"> </w:t>
      </w:r>
      <w:proofErr w:type="spellStart"/>
      <w:r w:rsidR="00645A17" w:rsidRPr="00F4007B">
        <w:rPr>
          <w:rFonts w:cs="Times New Roman"/>
          <w:sz w:val="28"/>
          <w:szCs w:val="28"/>
        </w:rPr>
        <w:t>trong</w:t>
      </w:r>
      <w:proofErr w:type="spellEnd"/>
      <w:r w:rsidR="00645A17" w:rsidRPr="00F4007B">
        <w:rPr>
          <w:rFonts w:cs="Times New Roman"/>
          <w:sz w:val="28"/>
          <w:szCs w:val="28"/>
        </w:rPr>
        <w:t xml:space="preserve"> </w:t>
      </w:r>
      <w:proofErr w:type="spellStart"/>
      <w:r w:rsidR="00645A17" w:rsidRPr="00F4007B">
        <w:rPr>
          <w:rFonts w:cs="Times New Roman"/>
          <w:sz w:val="28"/>
          <w:szCs w:val="28"/>
        </w:rPr>
        <w:t>thực</w:t>
      </w:r>
      <w:proofErr w:type="spellEnd"/>
      <w:r w:rsidR="00645A17" w:rsidRPr="00F4007B">
        <w:rPr>
          <w:rFonts w:cs="Times New Roman"/>
          <w:sz w:val="28"/>
          <w:szCs w:val="28"/>
        </w:rPr>
        <w:t xml:space="preserve"> </w:t>
      </w:r>
      <w:proofErr w:type="spellStart"/>
      <w:r w:rsidR="00645A17" w:rsidRPr="00F4007B">
        <w:rPr>
          <w:rFonts w:cs="Times New Roman"/>
          <w:sz w:val="28"/>
          <w:szCs w:val="28"/>
        </w:rPr>
        <w:t>tiễn</w:t>
      </w:r>
      <w:proofErr w:type="spellEnd"/>
      <w:r w:rsidR="00645A17" w:rsidRPr="00F4007B">
        <w:rPr>
          <w:rFonts w:cs="Times New Roman"/>
          <w:sz w:val="28"/>
          <w:szCs w:val="28"/>
        </w:rPr>
        <w:t>.</w:t>
      </w:r>
    </w:p>
    <w:p w14:paraId="465393D1" w14:textId="77777777" w:rsidR="00674CAF" w:rsidRPr="00F4007B" w:rsidRDefault="00F82975" w:rsidP="00551BBB">
      <w:pPr>
        <w:spacing w:before="120" w:after="120" w:line="360" w:lineRule="atLeast"/>
        <w:ind w:firstLine="567"/>
        <w:outlineLvl w:val="2"/>
        <w:rPr>
          <w:rFonts w:cs="Times New Roman"/>
          <w:sz w:val="28"/>
          <w:szCs w:val="28"/>
        </w:rPr>
      </w:pPr>
      <w:r w:rsidRPr="00F4007B">
        <w:rPr>
          <w:rFonts w:cs="Times New Roman"/>
          <w:sz w:val="28"/>
          <w:szCs w:val="28"/>
        </w:rPr>
        <w:t xml:space="preserve">- </w:t>
      </w:r>
      <w:proofErr w:type="spellStart"/>
      <w:r w:rsidRPr="00F4007B">
        <w:rPr>
          <w:rFonts w:cs="Times New Roman"/>
          <w:sz w:val="28"/>
          <w:szCs w:val="28"/>
        </w:rPr>
        <w:t>G</w:t>
      </w:r>
      <w:r w:rsidR="00645A17" w:rsidRPr="00F4007B">
        <w:rPr>
          <w:rFonts w:cs="Times New Roman"/>
          <w:sz w:val="28"/>
          <w:szCs w:val="28"/>
        </w:rPr>
        <w:t>iảm</w:t>
      </w:r>
      <w:proofErr w:type="spellEnd"/>
      <w:r w:rsidR="00645A17" w:rsidRPr="00F4007B">
        <w:rPr>
          <w:rFonts w:cs="Times New Roman"/>
          <w:sz w:val="28"/>
          <w:szCs w:val="28"/>
        </w:rPr>
        <w:t xml:space="preserve"> </w:t>
      </w:r>
      <w:proofErr w:type="spellStart"/>
      <w:r w:rsidR="00645A17" w:rsidRPr="00F4007B">
        <w:rPr>
          <w:rFonts w:cs="Times New Roman"/>
          <w:sz w:val="28"/>
          <w:szCs w:val="28"/>
        </w:rPr>
        <w:t>bớt</w:t>
      </w:r>
      <w:proofErr w:type="spellEnd"/>
      <w:r w:rsidR="00645A17" w:rsidRPr="00F4007B">
        <w:rPr>
          <w:rFonts w:cs="Times New Roman"/>
          <w:sz w:val="28"/>
          <w:szCs w:val="28"/>
        </w:rPr>
        <w:t xml:space="preserve"> </w:t>
      </w:r>
      <w:proofErr w:type="spellStart"/>
      <w:r w:rsidR="00645A17" w:rsidRPr="00F4007B">
        <w:rPr>
          <w:rFonts w:cs="Times New Roman"/>
          <w:sz w:val="28"/>
          <w:szCs w:val="28"/>
        </w:rPr>
        <w:t>các</w:t>
      </w:r>
      <w:proofErr w:type="spellEnd"/>
      <w:r w:rsidR="00645A17" w:rsidRPr="00F4007B">
        <w:rPr>
          <w:rFonts w:cs="Times New Roman"/>
          <w:sz w:val="28"/>
          <w:szCs w:val="28"/>
        </w:rPr>
        <w:t xml:space="preserve"> </w:t>
      </w:r>
      <w:proofErr w:type="spellStart"/>
      <w:r w:rsidR="00645A17" w:rsidRPr="00F4007B">
        <w:rPr>
          <w:rFonts w:cs="Times New Roman"/>
          <w:sz w:val="28"/>
          <w:szCs w:val="28"/>
        </w:rPr>
        <w:t>tiêu</w:t>
      </w:r>
      <w:proofErr w:type="spellEnd"/>
      <w:r w:rsidR="00645A17" w:rsidRPr="00F4007B">
        <w:rPr>
          <w:rFonts w:cs="Times New Roman"/>
          <w:sz w:val="28"/>
          <w:szCs w:val="28"/>
        </w:rPr>
        <w:t xml:space="preserve"> </w:t>
      </w:r>
      <w:proofErr w:type="spellStart"/>
      <w:r w:rsidR="00645A17" w:rsidRPr="00F4007B">
        <w:rPr>
          <w:rFonts w:cs="Times New Roman"/>
          <w:sz w:val="28"/>
          <w:szCs w:val="28"/>
        </w:rPr>
        <w:t>chí</w:t>
      </w:r>
      <w:proofErr w:type="spellEnd"/>
      <w:r w:rsidR="00645A17" w:rsidRPr="00F4007B">
        <w:rPr>
          <w:rFonts w:cs="Times New Roman"/>
          <w:sz w:val="28"/>
          <w:szCs w:val="28"/>
        </w:rPr>
        <w:t xml:space="preserve"> </w:t>
      </w:r>
      <w:proofErr w:type="spellStart"/>
      <w:r w:rsidR="00645A17" w:rsidRPr="00F4007B">
        <w:rPr>
          <w:rFonts w:cs="Times New Roman"/>
          <w:sz w:val="28"/>
          <w:szCs w:val="28"/>
        </w:rPr>
        <w:t>mang</w:t>
      </w:r>
      <w:proofErr w:type="spellEnd"/>
      <w:r w:rsidR="00645A17" w:rsidRPr="00F4007B">
        <w:rPr>
          <w:rFonts w:cs="Times New Roman"/>
          <w:sz w:val="28"/>
          <w:szCs w:val="28"/>
        </w:rPr>
        <w:t xml:space="preserve"> </w:t>
      </w:r>
      <w:proofErr w:type="spellStart"/>
      <w:r w:rsidR="00645A17" w:rsidRPr="00F4007B">
        <w:rPr>
          <w:rFonts w:cs="Times New Roman"/>
          <w:sz w:val="28"/>
          <w:szCs w:val="28"/>
        </w:rPr>
        <w:t>tính</w:t>
      </w:r>
      <w:proofErr w:type="spellEnd"/>
      <w:r w:rsidR="00645A17" w:rsidRPr="00F4007B">
        <w:rPr>
          <w:rFonts w:cs="Times New Roman"/>
          <w:sz w:val="28"/>
          <w:szCs w:val="28"/>
        </w:rPr>
        <w:t xml:space="preserve"> </w:t>
      </w:r>
      <w:proofErr w:type="spellStart"/>
      <w:r w:rsidR="00645A17" w:rsidRPr="00F4007B">
        <w:rPr>
          <w:rFonts w:cs="Times New Roman"/>
          <w:sz w:val="28"/>
          <w:szCs w:val="28"/>
        </w:rPr>
        <w:t>tỷ</w:t>
      </w:r>
      <w:proofErr w:type="spellEnd"/>
      <w:r w:rsidR="00645A17" w:rsidRPr="00F4007B">
        <w:rPr>
          <w:rFonts w:cs="Times New Roman"/>
          <w:sz w:val="28"/>
          <w:szCs w:val="28"/>
        </w:rPr>
        <w:t xml:space="preserve"> </w:t>
      </w:r>
      <w:proofErr w:type="spellStart"/>
      <w:r w:rsidR="00645A17" w:rsidRPr="00F4007B">
        <w:rPr>
          <w:rFonts w:cs="Times New Roman"/>
          <w:sz w:val="28"/>
          <w:szCs w:val="28"/>
        </w:rPr>
        <w:t>lệ</w:t>
      </w:r>
      <w:proofErr w:type="spellEnd"/>
      <w:r w:rsidR="00645A17" w:rsidRPr="00F4007B">
        <w:rPr>
          <w:rFonts w:cs="Times New Roman"/>
          <w:sz w:val="28"/>
          <w:szCs w:val="28"/>
        </w:rPr>
        <w:t xml:space="preserve"> </w:t>
      </w:r>
      <w:proofErr w:type="spellStart"/>
      <w:r w:rsidR="00645A17" w:rsidRPr="00F4007B">
        <w:rPr>
          <w:rFonts w:cs="Times New Roman"/>
          <w:sz w:val="28"/>
          <w:szCs w:val="28"/>
        </w:rPr>
        <w:t>cứng</w:t>
      </w:r>
      <w:proofErr w:type="spellEnd"/>
      <w:r w:rsidR="00645A17" w:rsidRPr="00F4007B">
        <w:rPr>
          <w:rFonts w:cs="Times New Roman"/>
          <w:sz w:val="28"/>
          <w:szCs w:val="28"/>
        </w:rPr>
        <w:t xml:space="preserve"> </w:t>
      </w:r>
      <w:proofErr w:type="spellStart"/>
      <w:r w:rsidR="00645A17" w:rsidRPr="00F4007B">
        <w:rPr>
          <w:rFonts w:cs="Times New Roman"/>
          <w:sz w:val="28"/>
          <w:szCs w:val="28"/>
        </w:rPr>
        <w:t>hoặc</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định</w:t>
      </w:r>
      <w:proofErr w:type="spellEnd"/>
      <w:r w:rsidR="00645A17" w:rsidRPr="00F4007B">
        <w:rPr>
          <w:rFonts w:cs="Times New Roman"/>
          <w:sz w:val="28"/>
          <w:szCs w:val="28"/>
        </w:rPr>
        <w:t xml:space="preserve"> </w:t>
      </w:r>
      <w:proofErr w:type="spellStart"/>
      <w:r w:rsidR="00645A17" w:rsidRPr="00F4007B">
        <w:rPr>
          <w:rFonts w:cs="Times New Roman"/>
          <w:sz w:val="28"/>
          <w:szCs w:val="28"/>
        </w:rPr>
        <w:t>lượng</w:t>
      </w:r>
      <w:proofErr w:type="spellEnd"/>
      <w:r w:rsidR="00645A17" w:rsidRPr="00F4007B">
        <w:rPr>
          <w:rFonts w:cs="Times New Roman"/>
          <w:sz w:val="28"/>
          <w:szCs w:val="28"/>
        </w:rPr>
        <w:t xml:space="preserve"> </w:t>
      </w:r>
      <w:proofErr w:type="spellStart"/>
      <w:r w:rsidR="00645A17" w:rsidRPr="00F4007B">
        <w:rPr>
          <w:rFonts w:cs="Times New Roman"/>
          <w:sz w:val="28"/>
          <w:szCs w:val="28"/>
        </w:rPr>
        <w:t>quá</w:t>
      </w:r>
      <w:proofErr w:type="spellEnd"/>
      <w:r w:rsidR="00645A17" w:rsidRPr="00F4007B">
        <w:rPr>
          <w:rFonts w:cs="Times New Roman"/>
          <w:sz w:val="28"/>
          <w:szCs w:val="28"/>
        </w:rPr>
        <w:t xml:space="preserve"> chi </w:t>
      </w:r>
      <w:proofErr w:type="spellStart"/>
      <w:r w:rsidR="00645A17" w:rsidRPr="00F4007B">
        <w:rPr>
          <w:rFonts w:cs="Times New Roman"/>
          <w:sz w:val="28"/>
          <w:szCs w:val="28"/>
        </w:rPr>
        <w:t>tiết</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đối</w:t>
      </w:r>
      <w:proofErr w:type="spellEnd"/>
      <w:r w:rsidR="00645A17" w:rsidRPr="00F4007B">
        <w:rPr>
          <w:rFonts w:cs="Times New Roman"/>
          <w:sz w:val="28"/>
          <w:szCs w:val="28"/>
        </w:rPr>
        <w:t xml:space="preserve"> </w:t>
      </w:r>
      <w:proofErr w:type="spellStart"/>
      <w:r w:rsidR="00645A17" w:rsidRPr="00F4007B">
        <w:rPr>
          <w:rFonts w:cs="Times New Roman"/>
          <w:sz w:val="28"/>
          <w:szCs w:val="28"/>
        </w:rPr>
        <w:t>với</w:t>
      </w:r>
      <w:proofErr w:type="spellEnd"/>
      <w:r w:rsidR="00645A17" w:rsidRPr="00F4007B">
        <w:rPr>
          <w:rFonts w:cs="Times New Roman"/>
          <w:sz w:val="28"/>
          <w:szCs w:val="28"/>
        </w:rPr>
        <w:t xml:space="preserve"> </w:t>
      </w:r>
      <w:proofErr w:type="spellStart"/>
      <w:r w:rsidR="00645A17" w:rsidRPr="00F4007B">
        <w:rPr>
          <w:rFonts w:cs="Times New Roman"/>
          <w:sz w:val="28"/>
          <w:szCs w:val="28"/>
        </w:rPr>
        <w:t>những</w:t>
      </w:r>
      <w:proofErr w:type="spellEnd"/>
      <w:r w:rsidR="00645A17" w:rsidRPr="00F4007B">
        <w:rPr>
          <w:rFonts w:cs="Times New Roman"/>
          <w:sz w:val="28"/>
          <w:szCs w:val="28"/>
        </w:rPr>
        <w:t xml:space="preserve"> </w:t>
      </w:r>
      <w:proofErr w:type="spellStart"/>
      <w:r w:rsidR="00645A17" w:rsidRPr="00F4007B">
        <w:rPr>
          <w:rFonts w:cs="Times New Roman"/>
          <w:sz w:val="28"/>
          <w:szCs w:val="28"/>
        </w:rPr>
        <w:t>nội</w:t>
      </w:r>
      <w:proofErr w:type="spellEnd"/>
      <w:r w:rsidR="00645A17" w:rsidRPr="00F4007B">
        <w:rPr>
          <w:rFonts w:cs="Times New Roman"/>
          <w:sz w:val="28"/>
          <w:szCs w:val="28"/>
        </w:rPr>
        <w:t xml:space="preserve"> dung </w:t>
      </w:r>
      <w:proofErr w:type="spellStart"/>
      <w:r w:rsidR="00645A17" w:rsidRPr="00F4007B">
        <w:rPr>
          <w:rFonts w:cs="Times New Roman"/>
          <w:sz w:val="28"/>
          <w:szCs w:val="28"/>
        </w:rPr>
        <w:t>khó</w:t>
      </w:r>
      <w:proofErr w:type="spellEnd"/>
      <w:r w:rsidR="00645A17" w:rsidRPr="00F4007B">
        <w:rPr>
          <w:rFonts w:cs="Times New Roman"/>
          <w:sz w:val="28"/>
          <w:szCs w:val="28"/>
        </w:rPr>
        <w:t xml:space="preserve"> </w:t>
      </w:r>
      <w:proofErr w:type="spellStart"/>
      <w:r w:rsidR="00645A17" w:rsidRPr="00F4007B">
        <w:rPr>
          <w:rFonts w:cs="Times New Roman"/>
          <w:sz w:val="28"/>
          <w:szCs w:val="28"/>
        </w:rPr>
        <w:t>kiểm</w:t>
      </w:r>
      <w:proofErr w:type="spellEnd"/>
      <w:r w:rsidR="00645A17" w:rsidRPr="00F4007B">
        <w:rPr>
          <w:rFonts w:cs="Times New Roman"/>
          <w:sz w:val="28"/>
          <w:szCs w:val="28"/>
        </w:rPr>
        <w:t xml:space="preserve"> </w:t>
      </w:r>
      <w:proofErr w:type="spellStart"/>
      <w:r w:rsidR="00645A17" w:rsidRPr="00F4007B">
        <w:rPr>
          <w:rFonts w:cs="Times New Roman"/>
          <w:sz w:val="28"/>
          <w:szCs w:val="28"/>
        </w:rPr>
        <w:t>chứng</w:t>
      </w:r>
      <w:proofErr w:type="spellEnd"/>
      <w:r w:rsidR="00645A17" w:rsidRPr="00F4007B">
        <w:rPr>
          <w:rFonts w:cs="Times New Roman"/>
          <w:sz w:val="28"/>
          <w:szCs w:val="28"/>
        </w:rPr>
        <w:t xml:space="preserve"> </w:t>
      </w:r>
      <w:proofErr w:type="spellStart"/>
      <w:r w:rsidR="00645A17" w:rsidRPr="00F4007B">
        <w:rPr>
          <w:rFonts w:cs="Times New Roman"/>
          <w:sz w:val="28"/>
          <w:szCs w:val="28"/>
        </w:rPr>
        <w:t>hoặc</w:t>
      </w:r>
      <w:proofErr w:type="spellEnd"/>
      <w:r w:rsidR="00645A17" w:rsidRPr="00F4007B">
        <w:rPr>
          <w:rFonts w:cs="Times New Roman"/>
          <w:sz w:val="28"/>
          <w:szCs w:val="28"/>
        </w:rPr>
        <w:t xml:space="preserve"> </w:t>
      </w:r>
      <w:proofErr w:type="spellStart"/>
      <w:r w:rsidR="00645A17" w:rsidRPr="00F4007B">
        <w:rPr>
          <w:rFonts w:cs="Times New Roman"/>
          <w:sz w:val="28"/>
          <w:szCs w:val="28"/>
        </w:rPr>
        <w:t>phụ</w:t>
      </w:r>
      <w:proofErr w:type="spellEnd"/>
      <w:r w:rsidR="00645A17" w:rsidRPr="00F4007B">
        <w:rPr>
          <w:rFonts w:cs="Times New Roman"/>
          <w:sz w:val="28"/>
          <w:szCs w:val="28"/>
        </w:rPr>
        <w:t xml:space="preserve"> </w:t>
      </w:r>
      <w:proofErr w:type="spellStart"/>
      <w:r w:rsidR="00645A17" w:rsidRPr="00F4007B">
        <w:rPr>
          <w:rFonts w:cs="Times New Roman"/>
          <w:sz w:val="28"/>
          <w:szCs w:val="28"/>
        </w:rPr>
        <w:t>thuộc</w:t>
      </w:r>
      <w:proofErr w:type="spellEnd"/>
      <w:r w:rsidR="00645A17" w:rsidRPr="00F4007B">
        <w:rPr>
          <w:rFonts w:cs="Times New Roman"/>
          <w:sz w:val="28"/>
          <w:szCs w:val="28"/>
        </w:rPr>
        <w:t xml:space="preserve"> </w:t>
      </w:r>
      <w:proofErr w:type="spellStart"/>
      <w:r w:rsidR="00645A17" w:rsidRPr="00F4007B">
        <w:rPr>
          <w:rFonts w:cs="Times New Roman"/>
          <w:sz w:val="28"/>
          <w:szCs w:val="28"/>
        </w:rPr>
        <w:t>vào</w:t>
      </w:r>
      <w:proofErr w:type="spellEnd"/>
      <w:r w:rsidR="00645A17" w:rsidRPr="00F4007B">
        <w:rPr>
          <w:rFonts w:cs="Times New Roman"/>
          <w:sz w:val="28"/>
          <w:szCs w:val="28"/>
        </w:rPr>
        <w:t xml:space="preserve"> </w:t>
      </w:r>
      <w:proofErr w:type="spellStart"/>
      <w:r w:rsidR="00645A17" w:rsidRPr="00F4007B">
        <w:rPr>
          <w:rFonts w:cs="Times New Roman"/>
          <w:sz w:val="28"/>
          <w:szCs w:val="28"/>
        </w:rPr>
        <w:t>nhiều</w:t>
      </w:r>
      <w:proofErr w:type="spellEnd"/>
      <w:r w:rsidR="00645A17" w:rsidRPr="00F4007B">
        <w:rPr>
          <w:rFonts w:cs="Times New Roman"/>
          <w:sz w:val="28"/>
          <w:szCs w:val="28"/>
        </w:rPr>
        <w:t xml:space="preserve"> </w:t>
      </w:r>
      <w:proofErr w:type="spellStart"/>
      <w:r w:rsidR="00645A17" w:rsidRPr="00F4007B">
        <w:rPr>
          <w:rFonts w:cs="Times New Roman"/>
          <w:sz w:val="28"/>
          <w:szCs w:val="28"/>
        </w:rPr>
        <w:t>yếu</w:t>
      </w:r>
      <w:proofErr w:type="spellEnd"/>
      <w:r w:rsidR="00645A17" w:rsidRPr="00F4007B">
        <w:rPr>
          <w:rFonts w:cs="Times New Roman"/>
          <w:sz w:val="28"/>
          <w:szCs w:val="28"/>
        </w:rPr>
        <w:t xml:space="preserve"> </w:t>
      </w:r>
      <w:proofErr w:type="spellStart"/>
      <w:r w:rsidR="00645A17" w:rsidRPr="00F4007B">
        <w:rPr>
          <w:rFonts w:cs="Times New Roman"/>
          <w:sz w:val="28"/>
          <w:szCs w:val="28"/>
        </w:rPr>
        <w:t>tố</w:t>
      </w:r>
      <w:proofErr w:type="spellEnd"/>
      <w:r w:rsidR="00645A17" w:rsidRPr="00F4007B">
        <w:rPr>
          <w:rFonts w:cs="Times New Roman"/>
          <w:sz w:val="28"/>
          <w:szCs w:val="28"/>
        </w:rPr>
        <w:t xml:space="preserve"> </w:t>
      </w:r>
      <w:proofErr w:type="spellStart"/>
      <w:r w:rsidR="00645A17" w:rsidRPr="00F4007B">
        <w:rPr>
          <w:rFonts w:cs="Times New Roman"/>
          <w:sz w:val="28"/>
          <w:szCs w:val="28"/>
        </w:rPr>
        <w:t>khách</w:t>
      </w:r>
      <w:proofErr w:type="spellEnd"/>
      <w:r w:rsidR="00645A17" w:rsidRPr="00F4007B">
        <w:rPr>
          <w:rFonts w:cs="Times New Roman"/>
          <w:sz w:val="28"/>
          <w:szCs w:val="28"/>
        </w:rPr>
        <w:t xml:space="preserve"> </w:t>
      </w:r>
      <w:proofErr w:type="spellStart"/>
      <w:r w:rsidR="00645A17" w:rsidRPr="00F4007B">
        <w:rPr>
          <w:rFonts w:cs="Times New Roman"/>
          <w:sz w:val="28"/>
          <w:szCs w:val="28"/>
        </w:rPr>
        <w:t>quan</w:t>
      </w:r>
      <w:proofErr w:type="spellEnd"/>
      <w:r w:rsidR="00645A17" w:rsidRPr="00F4007B">
        <w:rPr>
          <w:rFonts w:cs="Times New Roman"/>
          <w:sz w:val="28"/>
          <w:szCs w:val="28"/>
        </w:rPr>
        <w:t xml:space="preserve">; </w:t>
      </w:r>
      <w:proofErr w:type="spellStart"/>
      <w:r w:rsidR="00645A17" w:rsidRPr="00F4007B">
        <w:rPr>
          <w:rFonts w:cs="Times New Roman"/>
          <w:sz w:val="28"/>
          <w:szCs w:val="28"/>
        </w:rPr>
        <w:t>tăng</w:t>
      </w:r>
      <w:proofErr w:type="spellEnd"/>
      <w:r w:rsidR="00645A17" w:rsidRPr="00F4007B">
        <w:rPr>
          <w:rFonts w:cs="Times New Roman"/>
          <w:sz w:val="28"/>
          <w:szCs w:val="28"/>
        </w:rPr>
        <w:t xml:space="preserve"> </w:t>
      </w:r>
      <w:proofErr w:type="spellStart"/>
      <w:r w:rsidR="00645A17" w:rsidRPr="00F4007B">
        <w:rPr>
          <w:rFonts w:cs="Times New Roman"/>
          <w:sz w:val="28"/>
          <w:szCs w:val="28"/>
        </w:rPr>
        <w:t>cường</w:t>
      </w:r>
      <w:proofErr w:type="spellEnd"/>
      <w:r w:rsidR="00645A17" w:rsidRPr="00F4007B">
        <w:rPr>
          <w:rFonts w:cs="Times New Roman"/>
          <w:sz w:val="28"/>
          <w:szCs w:val="28"/>
        </w:rPr>
        <w:t xml:space="preserve"> </w:t>
      </w:r>
      <w:proofErr w:type="spellStart"/>
      <w:r w:rsidR="00645A17" w:rsidRPr="00F4007B">
        <w:rPr>
          <w:rFonts w:cs="Times New Roman"/>
          <w:sz w:val="28"/>
          <w:szCs w:val="28"/>
        </w:rPr>
        <w:t>đánh</w:t>
      </w:r>
      <w:proofErr w:type="spellEnd"/>
      <w:r w:rsidR="00645A17" w:rsidRPr="00F4007B">
        <w:rPr>
          <w:rFonts w:cs="Times New Roman"/>
          <w:sz w:val="28"/>
          <w:szCs w:val="28"/>
        </w:rPr>
        <w:t xml:space="preserve"> </w:t>
      </w:r>
      <w:proofErr w:type="spellStart"/>
      <w:r w:rsidR="00645A17" w:rsidRPr="00F4007B">
        <w:rPr>
          <w:rFonts w:cs="Times New Roman"/>
          <w:sz w:val="28"/>
          <w:szCs w:val="28"/>
        </w:rPr>
        <w:t>giá</w:t>
      </w:r>
      <w:proofErr w:type="spellEnd"/>
      <w:r w:rsidR="00645A17" w:rsidRPr="00F4007B">
        <w:rPr>
          <w:rFonts w:cs="Times New Roman"/>
          <w:sz w:val="28"/>
          <w:szCs w:val="28"/>
        </w:rPr>
        <w:t xml:space="preserve"> </w:t>
      </w:r>
      <w:proofErr w:type="spellStart"/>
      <w:r w:rsidR="00645A17" w:rsidRPr="00F4007B">
        <w:rPr>
          <w:rFonts w:cs="Times New Roman"/>
          <w:sz w:val="28"/>
          <w:szCs w:val="28"/>
        </w:rPr>
        <w:t>tổng</w:t>
      </w:r>
      <w:proofErr w:type="spellEnd"/>
      <w:r w:rsidR="00645A17" w:rsidRPr="00F4007B">
        <w:rPr>
          <w:rFonts w:cs="Times New Roman"/>
          <w:sz w:val="28"/>
          <w:szCs w:val="28"/>
        </w:rPr>
        <w:t xml:space="preserve"> </w:t>
      </w:r>
      <w:proofErr w:type="spellStart"/>
      <w:r w:rsidR="00645A17" w:rsidRPr="00F4007B">
        <w:rPr>
          <w:rFonts w:cs="Times New Roman"/>
          <w:sz w:val="28"/>
          <w:szCs w:val="28"/>
        </w:rPr>
        <w:t>thể</w:t>
      </w:r>
      <w:proofErr w:type="spellEnd"/>
      <w:r w:rsidR="00645A17" w:rsidRPr="00F4007B">
        <w:rPr>
          <w:rFonts w:cs="Times New Roman"/>
          <w:sz w:val="28"/>
          <w:szCs w:val="28"/>
        </w:rPr>
        <w:t xml:space="preserve"> </w:t>
      </w:r>
      <w:proofErr w:type="spellStart"/>
      <w:r w:rsidR="00645A17" w:rsidRPr="00F4007B">
        <w:rPr>
          <w:rFonts w:cs="Times New Roman"/>
          <w:sz w:val="28"/>
          <w:szCs w:val="28"/>
        </w:rPr>
        <w:t>dựa</w:t>
      </w:r>
      <w:proofErr w:type="spellEnd"/>
      <w:r w:rsidR="00645A17" w:rsidRPr="00F4007B">
        <w:rPr>
          <w:rFonts w:cs="Times New Roman"/>
          <w:sz w:val="28"/>
          <w:szCs w:val="28"/>
        </w:rPr>
        <w:t xml:space="preserve"> </w:t>
      </w:r>
      <w:proofErr w:type="spellStart"/>
      <w:r w:rsidR="00645A17" w:rsidRPr="00F4007B">
        <w:rPr>
          <w:rFonts w:cs="Times New Roman"/>
          <w:sz w:val="28"/>
          <w:szCs w:val="28"/>
        </w:rPr>
        <w:t>trên</w:t>
      </w:r>
      <w:proofErr w:type="spellEnd"/>
      <w:r w:rsidR="00645A17" w:rsidRPr="00F4007B">
        <w:rPr>
          <w:rFonts w:cs="Times New Roman"/>
          <w:sz w:val="28"/>
          <w:szCs w:val="28"/>
        </w:rPr>
        <w:t xml:space="preserve"> </w:t>
      </w:r>
      <w:proofErr w:type="spellStart"/>
      <w:r w:rsidR="00645A17" w:rsidRPr="00F4007B">
        <w:rPr>
          <w:rFonts w:cs="Times New Roman"/>
          <w:sz w:val="28"/>
          <w:szCs w:val="28"/>
        </w:rPr>
        <w:t>mức</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độ</w:t>
      </w:r>
      <w:proofErr w:type="spellEnd"/>
      <w:r w:rsidR="00645A17" w:rsidRPr="00F4007B">
        <w:rPr>
          <w:rFonts w:cs="Times New Roman"/>
          <w:sz w:val="28"/>
          <w:szCs w:val="28"/>
        </w:rPr>
        <w:t xml:space="preserve"> </w:t>
      </w:r>
      <w:proofErr w:type="spellStart"/>
      <w:r w:rsidR="00645A17" w:rsidRPr="00F4007B">
        <w:rPr>
          <w:rFonts w:cs="Times New Roman"/>
          <w:sz w:val="28"/>
          <w:szCs w:val="28"/>
        </w:rPr>
        <w:t>chấp</w:t>
      </w:r>
      <w:proofErr w:type="spellEnd"/>
      <w:r w:rsidR="00645A17" w:rsidRPr="00F4007B">
        <w:rPr>
          <w:rFonts w:cs="Times New Roman"/>
          <w:sz w:val="28"/>
          <w:szCs w:val="28"/>
        </w:rPr>
        <w:t xml:space="preserve"> </w:t>
      </w:r>
      <w:proofErr w:type="spellStart"/>
      <w:r w:rsidR="00645A17" w:rsidRPr="00F4007B">
        <w:rPr>
          <w:rFonts w:cs="Times New Roman"/>
          <w:sz w:val="28"/>
          <w:szCs w:val="28"/>
        </w:rPr>
        <w:t>hành</w:t>
      </w:r>
      <w:proofErr w:type="spellEnd"/>
      <w:r w:rsidR="00645A17" w:rsidRPr="00F4007B">
        <w:rPr>
          <w:rFonts w:cs="Times New Roman"/>
          <w:sz w:val="28"/>
          <w:szCs w:val="28"/>
        </w:rPr>
        <w:t xml:space="preserve"> </w:t>
      </w:r>
      <w:proofErr w:type="spellStart"/>
      <w:r w:rsidR="00645A17" w:rsidRPr="00F4007B">
        <w:rPr>
          <w:rFonts w:cs="Times New Roman"/>
          <w:sz w:val="28"/>
          <w:szCs w:val="28"/>
        </w:rPr>
        <w:t>pháp</w:t>
      </w:r>
      <w:proofErr w:type="spellEnd"/>
      <w:r w:rsidR="00645A17" w:rsidRPr="00F4007B">
        <w:rPr>
          <w:rFonts w:cs="Times New Roman"/>
          <w:sz w:val="28"/>
          <w:szCs w:val="28"/>
        </w:rPr>
        <w:t xml:space="preserve"> </w:t>
      </w:r>
      <w:proofErr w:type="spellStart"/>
      <w:r w:rsidR="00645A17" w:rsidRPr="00F4007B">
        <w:rPr>
          <w:rFonts w:cs="Times New Roman"/>
          <w:sz w:val="28"/>
          <w:szCs w:val="28"/>
        </w:rPr>
        <w:t>luật</w:t>
      </w:r>
      <w:proofErr w:type="spellEnd"/>
      <w:r w:rsidR="00645A17" w:rsidRPr="00F4007B">
        <w:rPr>
          <w:rFonts w:cs="Times New Roman"/>
          <w:sz w:val="28"/>
          <w:szCs w:val="28"/>
        </w:rPr>
        <w:t xml:space="preserve">, </w:t>
      </w:r>
      <w:proofErr w:type="spellStart"/>
      <w:r w:rsidR="00645A17" w:rsidRPr="00F4007B">
        <w:rPr>
          <w:rFonts w:cs="Times New Roman"/>
          <w:sz w:val="28"/>
          <w:szCs w:val="28"/>
        </w:rPr>
        <w:t>tinh</w:t>
      </w:r>
      <w:proofErr w:type="spellEnd"/>
      <w:r w:rsidR="00645A17" w:rsidRPr="00F4007B">
        <w:rPr>
          <w:rFonts w:cs="Times New Roman"/>
          <w:sz w:val="28"/>
          <w:szCs w:val="28"/>
        </w:rPr>
        <w:t xml:space="preserve"> </w:t>
      </w:r>
      <w:proofErr w:type="spellStart"/>
      <w:r w:rsidR="00645A17" w:rsidRPr="00F4007B">
        <w:rPr>
          <w:rFonts w:cs="Times New Roman"/>
          <w:sz w:val="28"/>
          <w:szCs w:val="28"/>
        </w:rPr>
        <w:t>thần</w:t>
      </w:r>
      <w:proofErr w:type="spellEnd"/>
      <w:r w:rsidR="00645A17" w:rsidRPr="00F4007B">
        <w:rPr>
          <w:rFonts w:cs="Times New Roman"/>
          <w:sz w:val="28"/>
          <w:szCs w:val="28"/>
        </w:rPr>
        <w:t xml:space="preserve"> </w:t>
      </w:r>
      <w:proofErr w:type="spellStart"/>
      <w:r w:rsidR="00645A17" w:rsidRPr="00F4007B">
        <w:rPr>
          <w:rFonts w:cs="Times New Roman"/>
          <w:sz w:val="28"/>
          <w:szCs w:val="28"/>
        </w:rPr>
        <w:t>trách</w:t>
      </w:r>
      <w:proofErr w:type="spellEnd"/>
      <w:r w:rsidR="00645A17" w:rsidRPr="00F4007B">
        <w:rPr>
          <w:rFonts w:cs="Times New Roman"/>
          <w:sz w:val="28"/>
          <w:szCs w:val="28"/>
        </w:rPr>
        <w:t xml:space="preserve"> </w:t>
      </w:r>
      <w:proofErr w:type="spellStart"/>
      <w:r w:rsidR="00645A17" w:rsidRPr="00F4007B">
        <w:rPr>
          <w:rFonts w:cs="Times New Roman"/>
          <w:sz w:val="28"/>
          <w:szCs w:val="28"/>
        </w:rPr>
        <w:t>nhiệm</w:t>
      </w:r>
      <w:proofErr w:type="spellEnd"/>
      <w:r w:rsidR="00645A17" w:rsidRPr="00F4007B">
        <w:rPr>
          <w:rFonts w:cs="Times New Roman"/>
          <w:sz w:val="28"/>
          <w:szCs w:val="28"/>
        </w:rPr>
        <w:t xml:space="preserve"> </w:t>
      </w:r>
      <w:proofErr w:type="spellStart"/>
      <w:r w:rsidR="00645A17" w:rsidRPr="00F4007B">
        <w:rPr>
          <w:rFonts w:cs="Times New Roman"/>
          <w:sz w:val="28"/>
          <w:szCs w:val="28"/>
        </w:rPr>
        <w:t>và</w:t>
      </w:r>
      <w:proofErr w:type="spellEnd"/>
      <w:r w:rsidR="00645A17" w:rsidRPr="00F4007B">
        <w:rPr>
          <w:rFonts w:cs="Times New Roman"/>
          <w:sz w:val="28"/>
          <w:szCs w:val="28"/>
        </w:rPr>
        <w:t xml:space="preserve"> </w:t>
      </w:r>
      <w:proofErr w:type="spellStart"/>
      <w:r w:rsidR="00645A17" w:rsidRPr="00F4007B">
        <w:rPr>
          <w:rFonts w:cs="Times New Roman"/>
          <w:sz w:val="28"/>
          <w:szCs w:val="28"/>
        </w:rPr>
        <w:t>sự</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đồng</w:t>
      </w:r>
      <w:proofErr w:type="spellEnd"/>
      <w:r w:rsidR="00645A17" w:rsidRPr="00F4007B">
        <w:rPr>
          <w:rFonts w:cs="Times New Roman"/>
          <w:sz w:val="28"/>
          <w:szCs w:val="28"/>
        </w:rPr>
        <w:t xml:space="preserve"> </w:t>
      </w:r>
      <w:proofErr w:type="spellStart"/>
      <w:r w:rsidR="00645A17" w:rsidRPr="00F4007B">
        <w:rPr>
          <w:rFonts w:cs="Times New Roman"/>
          <w:sz w:val="28"/>
          <w:szCs w:val="28"/>
        </w:rPr>
        <w:t>thuận</w:t>
      </w:r>
      <w:proofErr w:type="spellEnd"/>
      <w:r w:rsidR="00645A17" w:rsidRPr="00F4007B">
        <w:rPr>
          <w:rFonts w:cs="Times New Roman"/>
          <w:sz w:val="28"/>
          <w:szCs w:val="28"/>
        </w:rPr>
        <w:t xml:space="preserve"> </w:t>
      </w:r>
      <w:proofErr w:type="spellStart"/>
      <w:r w:rsidR="00645A17" w:rsidRPr="00F4007B">
        <w:rPr>
          <w:rFonts w:cs="Times New Roman"/>
          <w:sz w:val="28"/>
          <w:szCs w:val="28"/>
        </w:rPr>
        <w:t>trong</w:t>
      </w:r>
      <w:proofErr w:type="spellEnd"/>
      <w:r w:rsidR="00645A17" w:rsidRPr="00F4007B">
        <w:rPr>
          <w:rFonts w:cs="Times New Roman"/>
          <w:sz w:val="28"/>
          <w:szCs w:val="28"/>
        </w:rPr>
        <w:t xml:space="preserve"> </w:t>
      </w:r>
      <w:proofErr w:type="spellStart"/>
      <w:r w:rsidR="00645A17" w:rsidRPr="00F4007B">
        <w:rPr>
          <w:rFonts w:cs="Times New Roman"/>
          <w:sz w:val="28"/>
          <w:szCs w:val="28"/>
        </w:rPr>
        <w:t>cộng</w:t>
      </w:r>
      <w:proofErr w:type="spellEnd"/>
      <w:r w:rsidR="00645A17" w:rsidRPr="00F4007B">
        <w:rPr>
          <w:rFonts w:cs="Times New Roman"/>
          <w:sz w:val="28"/>
          <w:szCs w:val="28"/>
        </w:rPr>
        <w:t xml:space="preserve"> </w:t>
      </w:r>
      <w:proofErr w:type="spellStart"/>
      <w:r w:rsidR="00645A17" w:rsidRPr="00F4007B">
        <w:rPr>
          <w:rFonts w:cs="Times New Roman"/>
          <w:sz w:val="28"/>
          <w:szCs w:val="28"/>
        </w:rPr>
        <w:t>đồ</w:t>
      </w:r>
      <w:r w:rsidRPr="00F4007B">
        <w:rPr>
          <w:rFonts w:cs="Times New Roman"/>
          <w:sz w:val="28"/>
          <w:szCs w:val="28"/>
        </w:rPr>
        <w:t>ng</w:t>
      </w:r>
      <w:proofErr w:type="spellEnd"/>
      <w:r w:rsidR="00674CAF" w:rsidRPr="00F4007B">
        <w:rPr>
          <w:rFonts w:cs="Times New Roman"/>
          <w:sz w:val="28"/>
          <w:szCs w:val="28"/>
        </w:rPr>
        <w:t>.</w:t>
      </w:r>
    </w:p>
    <w:p w14:paraId="3869A618" w14:textId="7270045F" w:rsidR="00E6589B" w:rsidRPr="00F4007B" w:rsidRDefault="0010542F" w:rsidP="00551BBB">
      <w:pPr>
        <w:spacing w:before="120" w:after="120" w:line="360" w:lineRule="atLeast"/>
        <w:ind w:firstLine="567"/>
        <w:rPr>
          <w:rFonts w:cs="Times New Roman"/>
          <w:bCs/>
          <w:sz w:val="28"/>
          <w:szCs w:val="28"/>
        </w:rPr>
      </w:pPr>
      <w:proofErr w:type="spellStart"/>
      <w:r w:rsidRPr="00F4007B">
        <w:rPr>
          <w:rFonts w:eastAsia="Times New Roman" w:cs="Times New Roman"/>
          <w:kern w:val="0"/>
          <w:sz w:val="28"/>
          <w:szCs w:val="28"/>
          <w14:ligatures w14:val="none"/>
        </w:rPr>
        <w:t>Trên</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đây</w:t>
      </w:r>
      <w:proofErr w:type="spellEnd"/>
      <w:r w:rsidRPr="00F4007B">
        <w:rPr>
          <w:rFonts w:eastAsia="Times New Roman" w:cs="Times New Roman"/>
          <w:kern w:val="0"/>
          <w:sz w:val="28"/>
          <w:szCs w:val="28"/>
          <w14:ligatures w14:val="none"/>
        </w:rPr>
        <w:t xml:space="preserve"> </w:t>
      </w:r>
      <w:proofErr w:type="spellStart"/>
      <w:r w:rsidRPr="00F4007B">
        <w:rPr>
          <w:rFonts w:eastAsia="Times New Roman" w:cs="Times New Roman"/>
          <w:kern w:val="0"/>
          <w:sz w:val="28"/>
          <w:szCs w:val="28"/>
          <w14:ligatures w14:val="none"/>
        </w:rPr>
        <w:t>là</w:t>
      </w:r>
      <w:proofErr w:type="spellEnd"/>
      <w:r w:rsidRPr="00F4007B">
        <w:rPr>
          <w:rFonts w:eastAsia="Times New Roman" w:cs="Times New Roman"/>
          <w:kern w:val="0"/>
          <w:sz w:val="28"/>
          <w:szCs w:val="28"/>
          <w14:ligatures w14:val="none"/>
        </w:rPr>
        <w:t xml:space="preserve"> </w:t>
      </w:r>
      <w:proofErr w:type="spellStart"/>
      <w:r w:rsidR="00910184" w:rsidRPr="00F4007B">
        <w:rPr>
          <w:rFonts w:eastAsia="Times New Roman" w:cs="Times New Roman"/>
          <w:kern w:val="0"/>
          <w:sz w:val="28"/>
          <w:szCs w:val="28"/>
          <w14:ligatures w14:val="none"/>
        </w:rPr>
        <w:t>báo</w:t>
      </w:r>
      <w:proofErr w:type="spellEnd"/>
      <w:r w:rsidR="00910184" w:rsidRPr="00F4007B">
        <w:rPr>
          <w:rFonts w:eastAsia="Times New Roman" w:cs="Times New Roman"/>
          <w:kern w:val="0"/>
          <w:sz w:val="28"/>
          <w:szCs w:val="28"/>
          <w14:ligatures w14:val="none"/>
        </w:rPr>
        <w:t xml:space="preserve"> </w:t>
      </w:r>
      <w:proofErr w:type="spellStart"/>
      <w:r w:rsidR="00910184" w:rsidRPr="00F4007B">
        <w:rPr>
          <w:rFonts w:eastAsia="Times New Roman" w:cs="Times New Roman"/>
          <w:kern w:val="0"/>
          <w:sz w:val="28"/>
          <w:szCs w:val="28"/>
          <w14:ligatures w14:val="none"/>
        </w:rPr>
        <w:t>cáo</w:t>
      </w:r>
      <w:proofErr w:type="spellEnd"/>
      <w:r w:rsidR="00910184" w:rsidRPr="00F4007B">
        <w:rPr>
          <w:rFonts w:eastAsia="Times New Roman" w:cs="Times New Roman"/>
          <w:kern w:val="0"/>
          <w:sz w:val="28"/>
          <w:szCs w:val="28"/>
          <w14:ligatures w14:val="none"/>
        </w:rPr>
        <w:t xml:space="preserve"> </w:t>
      </w:r>
      <w:proofErr w:type="spellStart"/>
      <w:r w:rsidR="00910184" w:rsidRPr="00F4007B">
        <w:rPr>
          <w:rFonts w:cs="Times New Roman"/>
          <w:bCs/>
          <w:sz w:val="28"/>
          <w:szCs w:val="28"/>
        </w:rPr>
        <w:t>đánh</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giá</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việc</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thực</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hiện</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các</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quy</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định</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về</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tiêu</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chuẩn</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xét</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tặng</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các</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danh</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hiệu</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văn</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hóa</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trên</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địa</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bàn</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tỉnh</w:t>
      </w:r>
      <w:proofErr w:type="spellEnd"/>
      <w:r w:rsidR="00910184" w:rsidRPr="00F4007B">
        <w:rPr>
          <w:rFonts w:cs="Times New Roman"/>
          <w:bCs/>
          <w:sz w:val="28"/>
          <w:szCs w:val="28"/>
        </w:rPr>
        <w:t xml:space="preserve"> Thái Nguyên </w:t>
      </w:r>
      <w:proofErr w:type="spellStart"/>
      <w:r w:rsidR="00910184" w:rsidRPr="00F4007B">
        <w:rPr>
          <w:rFonts w:cs="Times New Roman"/>
          <w:bCs/>
          <w:sz w:val="28"/>
          <w:szCs w:val="28"/>
        </w:rPr>
        <w:t>của</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Sở</w:t>
      </w:r>
      <w:proofErr w:type="spellEnd"/>
      <w:r w:rsidR="00910184" w:rsidRPr="00F4007B">
        <w:rPr>
          <w:rFonts w:cs="Times New Roman"/>
          <w:bCs/>
          <w:sz w:val="28"/>
          <w:szCs w:val="28"/>
        </w:rPr>
        <w:t xml:space="preserve"> Văn </w:t>
      </w:r>
      <w:proofErr w:type="spellStart"/>
      <w:r w:rsidR="00910184" w:rsidRPr="00F4007B">
        <w:rPr>
          <w:rFonts w:cs="Times New Roman"/>
          <w:bCs/>
          <w:sz w:val="28"/>
          <w:szCs w:val="28"/>
        </w:rPr>
        <w:t>hóa</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Thể</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thao</w:t>
      </w:r>
      <w:proofErr w:type="spellEnd"/>
      <w:r w:rsidR="00910184" w:rsidRPr="00F4007B">
        <w:rPr>
          <w:rFonts w:cs="Times New Roman"/>
          <w:bCs/>
          <w:sz w:val="28"/>
          <w:szCs w:val="28"/>
        </w:rPr>
        <w:t xml:space="preserve"> </w:t>
      </w:r>
      <w:proofErr w:type="spellStart"/>
      <w:r w:rsidR="00910184" w:rsidRPr="00F4007B">
        <w:rPr>
          <w:rFonts w:cs="Times New Roman"/>
          <w:bCs/>
          <w:sz w:val="28"/>
          <w:szCs w:val="28"/>
        </w:rPr>
        <w:t>và</w:t>
      </w:r>
      <w:proofErr w:type="spellEnd"/>
      <w:r w:rsidR="00910184" w:rsidRPr="00F4007B">
        <w:rPr>
          <w:rFonts w:cs="Times New Roman"/>
          <w:bCs/>
          <w:sz w:val="28"/>
          <w:szCs w:val="28"/>
        </w:rPr>
        <w:t xml:space="preserve"> Du </w:t>
      </w:r>
      <w:proofErr w:type="spellStart"/>
      <w:r w:rsidR="00910184" w:rsidRPr="00F4007B">
        <w:rPr>
          <w:rFonts w:cs="Times New Roman"/>
          <w:bCs/>
          <w:sz w:val="28"/>
          <w:szCs w:val="28"/>
        </w:rPr>
        <w:t>lịch</w:t>
      </w:r>
      <w:proofErr w:type="spellEnd"/>
      <w:r w:rsidR="00551BBB" w:rsidRPr="00F4007B">
        <w:rPr>
          <w:rFonts w:cs="Times New Roman"/>
          <w:bCs/>
          <w:sz w:val="28"/>
          <w:szCs w:val="28"/>
        </w:rPr>
        <w:t>.</w:t>
      </w:r>
    </w:p>
    <w:p w14:paraId="4E649644" w14:textId="77777777" w:rsidR="00551BBB" w:rsidRPr="00F4007B" w:rsidRDefault="00551BBB" w:rsidP="00551BBB">
      <w:pPr>
        <w:spacing w:before="120" w:after="120" w:line="360" w:lineRule="atLeast"/>
        <w:ind w:firstLine="567"/>
        <w:rPr>
          <w:rFonts w:eastAsia="Times New Roman" w:cs="Times New Roman"/>
          <w:kern w:val="0"/>
          <w:sz w:val="28"/>
          <w:szCs w:val="28"/>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641"/>
      </w:tblGrid>
      <w:tr w:rsidR="008945E9" w:rsidRPr="00F4007B" w14:paraId="16ACBA2D" w14:textId="77777777" w:rsidTr="00645A17">
        <w:tc>
          <w:tcPr>
            <w:tcW w:w="4673" w:type="dxa"/>
          </w:tcPr>
          <w:p w14:paraId="36F96A75" w14:textId="77777777" w:rsidR="008945E9" w:rsidRPr="00F4007B" w:rsidRDefault="008945E9" w:rsidP="00F501A4">
            <w:pPr>
              <w:spacing w:after="0" w:line="240" w:lineRule="auto"/>
              <w:rPr>
                <w:rFonts w:cs="Times New Roman"/>
                <w:b/>
                <w:i/>
                <w:sz w:val="24"/>
                <w:szCs w:val="28"/>
              </w:rPr>
            </w:pPr>
            <w:r w:rsidRPr="00F4007B">
              <w:rPr>
                <w:rFonts w:cs="Times New Roman"/>
                <w:b/>
                <w:i/>
                <w:sz w:val="24"/>
                <w:szCs w:val="28"/>
              </w:rPr>
              <w:t xml:space="preserve">Nơi nhận: </w:t>
            </w:r>
          </w:p>
          <w:p w14:paraId="1975E6F8" w14:textId="7C8908EE" w:rsidR="008945E9" w:rsidRPr="00F4007B" w:rsidRDefault="008945E9" w:rsidP="00F501A4">
            <w:pPr>
              <w:spacing w:after="0" w:line="240" w:lineRule="auto"/>
              <w:rPr>
                <w:rFonts w:cs="Times New Roman"/>
                <w:sz w:val="22"/>
                <w:szCs w:val="28"/>
                <w:lang w:val="en-US"/>
              </w:rPr>
            </w:pPr>
            <w:r w:rsidRPr="00F4007B">
              <w:rPr>
                <w:rFonts w:cs="Times New Roman"/>
                <w:sz w:val="22"/>
                <w:szCs w:val="28"/>
              </w:rPr>
              <w:t xml:space="preserve">- </w:t>
            </w:r>
            <w:r w:rsidR="00F501A4" w:rsidRPr="00F4007B">
              <w:rPr>
                <w:rFonts w:cs="Times New Roman"/>
                <w:sz w:val="22"/>
                <w:szCs w:val="28"/>
                <w:lang w:val="en-US"/>
              </w:rPr>
              <w:t xml:space="preserve">UBND </w:t>
            </w:r>
            <w:proofErr w:type="spellStart"/>
            <w:r w:rsidR="00F501A4" w:rsidRPr="00F4007B">
              <w:rPr>
                <w:rFonts w:cs="Times New Roman"/>
                <w:sz w:val="22"/>
                <w:szCs w:val="28"/>
                <w:lang w:val="en-US"/>
              </w:rPr>
              <w:t>tỉnh</w:t>
            </w:r>
            <w:proofErr w:type="spellEnd"/>
            <w:r w:rsidR="00F501A4" w:rsidRPr="00F4007B">
              <w:rPr>
                <w:rFonts w:cs="Times New Roman"/>
                <w:sz w:val="22"/>
                <w:szCs w:val="28"/>
                <w:lang w:val="en-US"/>
              </w:rPr>
              <w:t>;</w:t>
            </w:r>
            <w:r w:rsidRPr="00F4007B">
              <w:rPr>
                <w:rFonts w:cs="Times New Roman"/>
                <w:sz w:val="22"/>
                <w:szCs w:val="28"/>
              </w:rPr>
              <w:t xml:space="preserve"> </w:t>
            </w:r>
          </w:p>
          <w:p w14:paraId="5B2A711D" w14:textId="77777777" w:rsidR="008945E9" w:rsidRPr="00F4007B" w:rsidRDefault="008945E9" w:rsidP="00F501A4">
            <w:pPr>
              <w:spacing w:after="0" w:line="240" w:lineRule="auto"/>
              <w:rPr>
                <w:rFonts w:cs="Times New Roman"/>
                <w:sz w:val="22"/>
                <w:szCs w:val="28"/>
                <w:lang w:val="en-US"/>
              </w:rPr>
            </w:pPr>
            <w:r w:rsidRPr="00F4007B">
              <w:rPr>
                <w:rFonts w:cs="Times New Roman"/>
                <w:sz w:val="22"/>
                <w:szCs w:val="28"/>
                <w:lang w:val="en-US"/>
              </w:rPr>
              <w:t xml:space="preserve">- Ban </w:t>
            </w:r>
            <w:proofErr w:type="spellStart"/>
            <w:r w:rsidRPr="00F4007B">
              <w:rPr>
                <w:rFonts w:cs="Times New Roman"/>
                <w:sz w:val="22"/>
                <w:szCs w:val="28"/>
                <w:lang w:val="en-US"/>
              </w:rPr>
              <w:t>Giám</w:t>
            </w:r>
            <w:proofErr w:type="spellEnd"/>
            <w:r w:rsidRPr="00F4007B">
              <w:rPr>
                <w:rFonts w:cs="Times New Roman"/>
                <w:sz w:val="22"/>
                <w:szCs w:val="28"/>
                <w:lang w:val="en-US"/>
              </w:rPr>
              <w:t xml:space="preserve"> </w:t>
            </w:r>
            <w:proofErr w:type="spellStart"/>
            <w:r w:rsidRPr="00F4007B">
              <w:rPr>
                <w:rFonts w:cs="Times New Roman"/>
                <w:sz w:val="22"/>
                <w:szCs w:val="28"/>
                <w:lang w:val="en-US"/>
              </w:rPr>
              <w:t>đốc</w:t>
            </w:r>
            <w:proofErr w:type="spellEnd"/>
            <w:r w:rsidRPr="00F4007B">
              <w:rPr>
                <w:rFonts w:cs="Times New Roman"/>
                <w:sz w:val="22"/>
                <w:szCs w:val="28"/>
                <w:lang w:val="en-US"/>
              </w:rPr>
              <w:t xml:space="preserve"> </w:t>
            </w:r>
            <w:proofErr w:type="spellStart"/>
            <w:r w:rsidRPr="00F4007B">
              <w:rPr>
                <w:rFonts w:cs="Times New Roman"/>
                <w:sz w:val="22"/>
                <w:szCs w:val="28"/>
                <w:lang w:val="en-US"/>
              </w:rPr>
              <w:t>Sở</w:t>
            </w:r>
            <w:proofErr w:type="spellEnd"/>
            <w:r w:rsidRPr="00F4007B">
              <w:rPr>
                <w:rFonts w:cs="Times New Roman"/>
                <w:i/>
                <w:iCs/>
                <w:sz w:val="22"/>
                <w:szCs w:val="28"/>
                <w:lang w:val="en-US"/>
              </w:rPr>
              <w:t>;</w:t>
            </w:r>
          </w:p>
          <w:p w14:paraId="06424825" w14:textId="77777777" w:rsidR="008945E9" w:rsidRPr="00F4007B" w:rsidRDefault="008945E9" w:rsidP="00F501A4">
            <w:pPr>
              <w:spacing w:after="0" w:line="240" w:lineRule="auto"/>
              <w:rPr>
                <w:rFonts w:cs="Times New Roman"/>
                <w:sz w:val="22"/>
                <w:szCs w:val="28"/>
              </w:rPr>
            </w:pPr>
            <w:r w:rsidRPr="00F4007B">
              <w:rPr>
                <w:rFonts w:cs="Times New Roman"/>
                <w:sz w:val="22"/>
                <w:szCs w:val="28"/>
              </w:rPr>
              <w:t xml:space="preserve">- Lưu: VT, </w:t>
            </w:r>
            <w:r w:rsidRPr="00F4007B">
              <w:rPr>
                <w:rFonts w:cs="Times New Roman"/>
                <w:sz w:val="22"/>
                <w:szCs w:val="28"/>
                <w:lang w:val="en-US"/>
              </w:rPr>
              <w:t>QLVH(D01</w:t>
            </w:r>
            <w:r w:rsidRPr="00F4007B">
              <w:rPr>
                <w:rFonts w:cs="Times New Roman"/>
                <w:sz w:val="22"/>
                <w:szCs w:val="28"/>
              </w:rPr>
              <w:t>b).</w:t>
            </w:r>
          </w:p>
          <w:p w14:paraId="37D6686B" w14:textId="77777777" w:rsidR="008945E9" w:rsidRPr="00F4007B" w:rsidRDefault="008945E9" w:rsidP="00F501A4">
            <w:pPr>
              <w:spacing w:after="0" w:line="240" w:lineRule="auto"/>
              <w:rPr>
                <w:rFonts w:cs="Times New Roman"/>
                <w:sz w:val="28"/>
                <w:szCs w:val="28"/>
              </w:rPr>
            </w:pPr>
          </w:p>
        </w:tc>
        <w:tc>
          <w:tcPr>
            <w:tcW w:w="4672" w:type="dxa"/>
          </w:tcPr>
          <w:p w14:paraId="37709475" w14:textId="77777777" w:rsidR="008945E9" w:rsidRPr="00F4007B" w:rsidRDefault="008945E9" w:rsidP="00F501A4">
            <w:pPr>
              <w:spacing w:after="0" w:line="240" w:lineRule="auto"/>
              <w:jc w:val="center"/>
              <w:rPr>
                <w:rFonts w:cs="Times New Roman"/>
                <w:b/>
                <w:sz w:val="28"/>
                <w:szCs w:val="28"/>
              </w:rPr>
            </w:pPr>
            <w:r w:rsidRPr="00F4007B">
              <w:rPr>
                <w:rFonts w:cs="Times New Roman"/>
                <w:b/>
                <w:sz w:val="28"/>
                <w:szCs w:val="28"/>
              </w:rPr>
              <w:t>KT.</w:t>
            </w:r>
            <w:r w:rsidRPr="00F4007B">
              <w:rPr>
                <w:rFonts w:cs="Times New Roman"/>
                <w:b/>
                <w:sz w:val="28"/>
                <w:szCs w:val="28"/>
                <w:lang w:val="en-US"/>
              </w:rPr>
              <w:t xml:space="preserve"> </w:t>
            </w:r>
            <w:r w:rsidRPr="00F4007B">
              <w:rPr>
                <w:rFonts w:cs="Times New Roman"/>
                <w:b/>
                <w:sz w:val="28"/>
                <w:szCs w:val="28"/>
              </w:rPr>
              <w:t>GIÁM ĐỐC</w:t>
            </w:r>
          </w:p>
          <w:p w14:paraId="74FC2032" w14:textId="77777777" w:rsidR="008945E9" w:rsidRPr="00F4007B" w:rsidRDefault="008945E9" w:rsidP="00F501A4">
            <w:pPr>
              <w:spacing w:after="0" w:line="240" w:lineRule="auto"/>
              <w:jc w:val="center"/>
              <w:rPr>
                <w:rFonts w:cs="Times New Roman"/>
                <w:b/>
                <w:sz w:val="28"/>
                <w:szCs w:val="28"/>
              </w:rPr>
            </w:pPr>
            <w:r w:rsidRPr="00F4007B">
              <w:rPr>
                <w:rFonts w:cs="Times New Roman"/>
                <w:b/>
                <w:sz w:val="28"/>
                <w:szCs w:val="28"/>
              </w:rPr>
              <w:t>PHÓ GIÁM ĐỐC</w:t>
            </w:r>
          </w:p>
          <w:p w14:paraId="076C1A40" w14:textId="77777777" w:rsidR="008945E9" w:rsidRPr="00F4007B" w:rsidRDefault="008945E9" w:rsidP="00F501A4">
            <w:pPr>
              <w:spacing w:after="0" w:line="240" w:lineRule="auto"/>
              <w:jc w:val="center"/>
              <w:rPr>
                <w:rFonts w:cs="Times New Roman"/>
                <w:b/>
                <w:sz w:val="28"/>
                <w:szCs w:val="28"/>
              </w:rPr>
            </w:pPr>
          </w:p>
          <w:p w14:paraId="5937B4EF" w14:textId="77777777" w:rsidR="008945E9" w:rsidRPr="00F4007B" w:rsidRDefault="008945E9" w:rsidP="00F501A4">
            <w:pPr>
              <w:spacing w:after="0" w:line="240" w:lineRule="auto"/>
              <w:rPr>
                <w:rFonts w:cs="Times New Roman"/>
                <w:b/>
                <w:sz w:val="28"/>
                <w:szCs w:val="28"/>
                <w:lang w:val="en-US"/>
              </w:rPr>
            </w:pPr>
          </w:p>
          <w:p w14:paraId="49250AB1" w14:textId="77777777" w:rsidR="008945E9" w:rsidRPr="00F4007B" w:rsidRDefault="008945E9" w:rsidP="00F501A4">
            <w:pPr>
              <w:spacing w:after="0" w:line="240" w:lineRule="auto"/>
              <w:rPr>
                <w:rFonts w:cs="Times New Roman"/>
                <w:b/>
                <w:sz w:val="28"/>
                <w:szCs w:val="28"/>
                <w:lang w:val="en-US"/>
              </w:rPr>
            </w:pPr>
          </w:p>
          <w:p w14:paraId="2D180849" w14:textId="77777777" w:rsidR="008945E9" w:rsidRPr="00F4007B" w:rsidRDefault="008945E9" w:rsidP="00F501A4">
            <w:pPr>
              <w:spacing w:after="0" w:line="240" w:lineRule="auto"/>
              <w:rPr>
                <w:rFonts w:cs="Times New Roman"/>
                <w:b/>
                <w:sz w:val="28"/>
                <w:szCs w:val="28"/>
              </w:rPr>
            </w:pPr>
          </w:p>
          <w:p w14:paraId="0E02A626" w14:textId="77777777" w:rsidR="008945E9" w:rsidRPr="00F4007B" w:rsidRDefault="008945E9" w:rsidP="00F501A4">
            <w:pPr>
              <w:spacing w:after="0" w:line="240" w:lineRule="auto"/>
              <w:jc w:val="center"/>
              <w:rPr>
                <w:rFonts w:cs="Times New Roman"/>
                <w:sz w:val="28"/>
                <w:szCs w:val="28"/>
              </w:rPr>
            </w:pPr>
            <w:r w:rsidRPr="00F4007B">
              <w:rPr>
                <w:rFonts w:cs="Times New Roman"/>
                <w:b/>
                <w:sz w:val="28"/>
                <w:szCs w:val="28"/>
              </w:rPr>
              <w:t xml:space="preserve">Vũ </w:t>
            </w:r>
            <w:r w:rsidRPr="00F4007B">
              <w:rPr>
                <w:rFonts w:cs="Times New Roman"/>
                <w:b/>
                <w:sz w:val="28"/>
                <w:szCs w:val="28"/>
                <w:lang w:val="en-US"/>
              </w:rPr>
              <w:t xml:space="preserve">Đức </w:t>
            </w:r>
            <w:proofErr w:type="spellStart"/>
            <w:r w:rsidRPr="00F4007B">
              <w:rPr>
                <w:rFonts w:cs="Times New Roman"/>
                <w:b/>
                <w:sz w:val="28"/>
                <w:szCs w:val="28"/>
                <w:lang w:val="en-US"/>
              </w:rPr>
              <w:t>Hảo</w:t>
            </w:r>
            <w:proofErr w:type="spellEnd"/>
            <w:r w:rsidRPr="00F4007B">
              <w:rPr>
                <w:rFonts w:cs="Times New Roman"/>
                <w:b/>
                <w:sz w:val="28"/>
                <w:szCs w:val="28"/>
              </w:rPr>
              <w:t xml:space="preserve"> </w:t>
            </w:r>
          </w:p>
        </w:tc>
      </w:tr>
    </w:tbl>
    <w:p w14:paraId="1FF84574" w14:textId="1931D2AB" w:rsidR="00B81C37" w:rsidRPr="00F4007B" w:rsidRDefault="00B81C37">
      <w:pPr>
        <w:rPr>
          <w:rFonts w:cs="Times New Roman"/>
          <w:sz w:val="28"/>
          <w:szCs w:val="28"/>
        </w:rPr>
      </w:pPr>
    </w:p>
    <w:p w14:paraId="276BAA30" w14:textId="77777777" w:rsidR="00B81C37" w:rsidRPr="00F4007B" w:rsidRDefault="00B81C37">
      <w:pPr>
        <w:spacing w:after="160" w:line="259" w:lineRule="auto"/>
        <w:jc w:val="left"/>
        <w:rPr>
          <w:rFonts w:cs="Times New Roman"/>
          <w:sz w:val="28"/>
          <w:szCs w:val="28"/>
        </w:rPr>
      </w:pPr>
      <w:r w:rsidRPr="00F4007B">
        <w:rPr>
          <w:rFonts w:cs="Times New Roman"/>
          <w:sz w:val="28"/>
          <w:szCs w:val="28"/>
        </w:rPr>
        <w:br w:type="page"/>
      </w:r>
    </w:p>
    <w:p w14:paraId="699679A7" w14:textId="77777777" w:rsidR="00B81C37" w:rsidRPr="00F4007B" w:rsidRDefault="00B81C37">
      <w:pPr>
        <w:rPr>
          <w:rFonts w:cs="Times New Roman"/>
          <w:sz w:val="28"/>
          <w:szCs w:val="28"/>
        </w:rPr>
        <w:sectPr w:rsidR="00B81C37" w:rsidRPr="00F4007B" w:rsidSect="00A404A6">
          <w:headerReference w:type="default" r:id="rId7"/>
          <w:pgSz w:w="11907" w:h="16840" w:code="9"/>
          <w:pgMar w:top="1134" w:right="1134" w:bottom="1134" w:left="1701" w:header="720" w:footer="720" w:gutter="0"/>
          <w:cols w:space="720"/>
          <w:titlePg/>
          <w:docGrid w:linePitch="360"/>
        </w:sectPr>
      </w:pPr>
    </w:p>
    <w:p w14:paraId="4DD6AC6B" w14:textId="77777777" w:rsidR="00B81C37" w:rsidRPr="00F4007B" w:rsidRDefault="00B81C37" w:rsidP="00B81C37">
      <w:pPr>
        <w:pStyle w:val="Heading1"/>
        <w:spacing w:before="0" w:line="240" w:lineRule="atLeast"/>
        <w:jc w:val="center"/>
        <w:rPr>
          <w:rFonts w:cs="Times New Roman"/>
          <w:sz w:val="28"/>
          <w:szCs w:val="28"/>
        </w:rPr>
      </w:pPr>
      <w:r w:rsidRPr="00F4007B">
        <w:rPr>
          <w:rFonts w:cs="Times New Roman"/>
          <w:sz w:val="28"/>
          <w:szCs w:val="28"/>
        </w:rPr>
        <w:lastRenderedPageBreak/>
        <w:t>BẢNG ĐÁNH GIÁ CHI TIẾT</w:t>
      </w:r>
    </w:p>
    <w:p w14:paraId="3FA16288" w14:textId="77777777" w:rsidR="00B81C37" w:rsidRPr="00F4007B" w:rsidRDefault="00B81C37" w:rsidP="00B81C37">
      <w:pPr>
        <w:pStyle w:val="Heading1"/>
        <w:spacing w:before="0" w:line="240" w:lineRule="atLeast"/>
        <w:jc w:val="center"/>
        <w:rPr>
          <w:rFonts w:cs="Times New Roman"/>
          <w:b w:val="0"/>
          <w:bCs/>
          <w:i/>
          <w:iCs/>
          <w:sz w:val="28"/>
          <w:szCs w:val="28"/>
        </w:rPr>
      </w:pPr>
      <w:r w:rsidRPr="00F4007B">
        <w:rPr>
          <w:rFonts w:cs="Times New Roman"/>
          <w:sz w:val="28"/>
          <w:szCs w:val="28"/>
        </w:rPr>
        <w:t xml:space="preserve"> TIÊU CHUẨN XÉT TẶNG CÁC DANH HIỆU VĂN HÓA</w:t>
      </w:r>
      <w:r w:rsidRPr="00F4007B">
        <w:rPr>
          <w:rFonts w:cs="Times New Roman"/>
          <w:sz w:val="28"/>
          <w:szCs w:val="28"/>
        </w:rPr>
        <w:br/>
      </w:r>
      <w:r w:rsidRPr="00F4007B">
        <w:rPr>
          <w:rFonts w:cs="Times New Roman"/>
          <w:b w:val="0"/>
          <w:i/>
          <w:iCs/>
          <w:sz w:val="28"/>
          <w:szCs w:val="28"/>
        </w:rPr>
        <w:t>(</w:t>
      </w:r>
      <w:proofErr w:type="spellStart"/>
      <w:r w:rsidRPr="00F4007B">
        <w:rPr>
          <w:rFonts w:cs="Times New Roman"/>
          <w:b w:val="0"/>
          <w:i/>
          <w:iCs/>
          <w:sz w:val="28"/>
          <w:szCs w:val="28"/>
        </w:rPr>
        <w:t>Kèm</w:t>
      </w:r>
      <w:proofErr w:type="spellEnd"/>
      <w:r w:rsidRPr="00F4007B">
        <w:rPr>
          <w:rFonts w:cs="Times New Roman"/>
          <w:b w:val="0"/>
          <w:i/>
          <w:iCs/>
          <w:sz w:val="28"/>
          <w:szCs w:val="28"/>
        </w:rPr>
        <w:t xml:space="preserve"> </w:t>
      </w:r>
      <w:proofErr w:type="spellStart"/>
      <w:r w:rsidRPr="00F4007B">
        <w:rPr>
          <w:rFonts w:cs="Times New Roman"/>
          <w:b w:val="0"/>
          <w:i/>
          <w:iCs/>
          <w:sz w:val="28"/>
          <w:szCs w:val="28"/>
        </w:rPr>
        <w:t>theo</w:t>
      </w:r>
      <w:proofErr w:type="spellEnd"/>
      <w:r w:rsidRPr="00F4007B">
        <w:rPr>
          <w:rFonts w:cs="Times New Roman"/>
          <w:b w:val="0"/>
          <w:i/>
          <w:iCs/>
          <w:sz w:val="28"/>
          <w:szCs w:val="28"/>
        </w:rPr>
        <w:t xml:space="preserve"> Báo </w:t>
      </w:r>
      <w:proofErr w:type="spellStart"/>
      <w:r w:rsidRPr="00F4007B">
        <w:rPr>
          <w:rFonts w:cs="Times New Roman"/>
          <w:b w:val="0"/>
          <w:i/>
          <w:iCs/>
          <w:sz w:val="28"/>
          <w:szCs w:val="28"/>
        </w:rPr>
        <w:t>cáo</w:t>
      </w:r>
      <w:proofErr w:type="spellEnd"/>
      <w:r w:rsidRPr="00F4007B">
        <w:rPr>
          <w:rFonts w:cs="Times New Roman"/>
          <w:b w:val="0"/>
          <w:i/>
          <w:iCs/>
          <w:sz w:val="28"/>
          <w:szCs w:val="28"/>
        </w:rPr>
        <w:t xml:space="preserve"> </w:t>
      </w:r>
      <w:proofErr w:type="spellStart"/>
      <w:r w:rsidRPr="00F4007B">
        <w:rPr>
          <w:rFonts w:cs="Times New Roman"/>
          <w:b w:val="0"/>
          <w:i/>
          <w:iCs/>
          <w:sz w:val="28"/>
          <w:szCs w:val="28"/>
        </w:rPr>
        <w:t>số</w:t>
      </w:r>
      <w:proofErr w:type="spellEnd"/>
      <w:r w:rsidRPr="00F4007B">
        <w:rPr>
          <w:rFonts w:cs="Times New Roman"/>
          <w:b w:val="0"/>
          <w:i/>
          <w:iCs/>
          <w:sz w:val="28"/>
          <w:szCs w:val="28"/>
        </w:rPr>
        <w:t xml:space="preserve">:        /BC-SVHTTDL </w:t>
      </w:r>
      <w:proofErr w:type="spellStart"/>
      <w:r w:rsidRPr="00F4007B">
        <w:rPr>
          <w:rFonts w:cs="Times New Roman"/>
          <w:b w:val="0"/>
          <w:i/>
          <w:iCs/>
          <w:sz w:val="28"/>
          <w:szCs w:val="28"/>
        </w:rPr>
        <w:t>ngày</w:t>
      </w:r>
      <w:proofErr w:type="spellEnd"/>
      <w:r w:rsidRPr="00F4007B">
        <w:rPr>
          <w:rFonts w:cs="Times New Roman"/>
          <w:b w:val="0"/>
          <w:i/>
          <w:iCs/>
          <w:sz w:val="28"/>
          <w:szCs w:val="28"/>
        </w:rPr>
        <w:t xml:space="preserve">   /03/2026 </w:t>
      </w:r>
      <w:proofErr w:type="spellStart"/>
      <w:r w:rsidRPr="00F4007B">
        <w:rPr>
          <w:rFonts w:cs="Times New Roman"/>
          <w:b w:val="0"/>
          <w:i/>
          <w:iCs/>
          <w:sz w:val="28"/>
          <w:szCs w:val="28"/>
        </w:rPr>
        <w:t>của</w:t>
      </w:r>
      <w:proofErr w:type="spellEnd"/>
      <w:r w:rsidRPr="00F4007B">
        <w:rPr>
          <w:rFonts w:cs="Times New Roman"/>
          <w:b w:val="0"/>
          <w:i/>
          <w:iCs/>
          <w:sz w:val="28"/>
          <w:szCs w:val="28"/>
        </w:rPr>
        <w:t xml:space="preserve"> </w:t>
      </w:r>
      <w:proofErr w:type="spellStart"/>
      <w:r w:rsidRPr="00F4007B">
        <w:rPr>
          <w:rFonts w:cs="Times New Roman"/>
          <w:b w:val="0"/>
          <w:i/>
          <w:iCs/>
          <w:sz w:val="28"/>
          <w:szCs w:val="28"/>
        </w:rPr>
        <w:t>Sở</w:t>
      </w:r>
      <w:proofErr w:type="spellEnd"/>
      <w:r w:rsidRPr="00F4007B">
        <w:rPr>
          <w:rFonts w:cs="Times New Roman"/>
          <w:b w:val="0"/>
          <w:i/>
          <w:iCs/>
          <w:sz w:val="28"/>
          <w:szCs w:val="28"/>
        </w:rPr>
        <w:t xml:space="preserve"> Văn </w:t>
      </w:r>
      <w:proofErr w:type="spellStart"/>
      <w:r w:rsidRPr="00F4007B">
        <w:rPr>
          <w:rFonts w:cs="Times New Roman"/>
          <w:b w:val="0"/>
          <w:i/>
          <w:iCs/>
          <w:sz w:val="28"/>
          <w:szCs w:val="28"/>
        </w:rPr>
        <w:t>hóa</w:t>
      </w:r>
      <w:proofErr w:type="spellEnd"/>
      <w:r w:rsidRPr="00F4007B">
        <w:rPr>
          <w:rFonts w:cs="Times New Roman"/>
          <w:b w:val="0"/>
          <w:i/>
          <w:iCs/>
          <w:sz w:val="28"/>
          <w:szCs w:val="28"/>
        </w:rPr>
        <w:t xml:space="preserve">, </w:t>
      </w:r>
      <w:proofErr w:type="spellStart"/>
      <w:r w:rsidRPr="00F4007B">
        <w:rPr>
          <w:rFonts w:cs="Times New Roman"/>
          <w:b w:val="0"/>
          <w:i/>
          <w:iCs/>
          <w:sz w:val="28"/>
          <w:szCs w:val="28"/>
        </w:rPr>
        <w:t>Thể</w:t>
      </w:r>
      <w:proofErr w:type="spellEnd"/>
      <w:r w:rsidRPr="00F4007B">
        <w:rPr>
          <w:rFonts w:cs="Times New Roman"/>
          <w:b w:val="0"/>
          <w:i/>
          <w:iCs/>
          <w:sz w:val="28"/>
          <w:szCs w:val="28"/>
        </w:rPr>
        <w:t xml:space="preserve"> </w:t>
      </w:r>
      <w:proofErr w:type="spellStart"/>
      <w:r w:rsidRPr="00F4007B">
        <w:rPr>
          <w:rFonts w:cs="Times New Roman"/>
          <w:b w:val="0"/>
          <w:i/>
          <w:iCs/>
          <w:sz w:val="28"/>
          <w:szCs w:val="28"/>
        </w:rPr>
        <w:t>thao</w:t>
      </w:r>
      <w:proofErr w:type="spellEnd"/>
      <w:r w:rsidRPr="00F4007B">
        <w:rPr>
          <w:rFonts w:cs="Times New Roman"/>
          <w:b w:val="0"/>
          <w:i/>
          <w:iCs/>
          <w:sz w:val="28"/>
          <w:szCs w:val="28"/>
        </w:rPr>
        <w:t xml:space="preserve"> </w:t>
      </w:r>
      <w:proofErr w:type="spellStart"/>
      <w:r w:rsidRPr="00F4007B">
        <w:rPr>
          <w:rFonts w:cs="Times New Roman"/>
          <w:b w:val="0"/>
          <w:i/>
          <w:iCs/>
          <w:sz w:val="28"/>
          <w:szCs w:val="28"/>
        </w:rPr>
        <w:t>và</w:t>
      </w:r>
      <w:proofErr w:type="spellEnd"/>
      <w:r w:rsidRPr="00F4007B">
        <w:rPr>
          <w:rFonts w:cs="Times New Roman"/>
          <w:b w:val="0"/>
          <w:i/>
          <w:iCs/>
          <w:sz w:val="28"/>
          <w:szCs w:val="28"/>
        </w:rPr>
        <w:t xml:space="preserve"> Du </w:t>
      </w:r>
      <w:proofErr w:type="spellStart"/>
      <w:r w:rsidRPr="00F4007B">
        <w:rPr>
          <w:rFonts w:cs="Times New Roman"/>
          <w:b w:val="0"/>
          <w:i/>
          <w:iCs/>
          <w:sz w:val="28"/>
          <w:szCs w:val="28"/>
        </w:rPr>
        <w:t>lịch</w:t>
      </w:r>
      <w:proofErr w:type="spellEnd"/>
      <w:r w:rsidRPr="00F4007B">
        <w:rPr>
          <w:rFonts w:cs="Times New Roman"/>
          <w:b w:val="0"/>
          <w:i/>
          <w:iCs/>
          <w:sz w:val="28"/>
          <w:szCs w:val="28"/>
        </w:rPr>
        <w:t xml:space="preserve"> </w:t>
      </w:r>
      <w:proofErr w:type="spellStart"/>
      <w:r w:rsidRPr="00F4007B">
        <w:rPr>
          <w:rFonts w:cs="Times New Roman"/>
          <w:b w:val="0"/>
          <w:i/>
          <w:iCs/>
          <w:sz w:val="28"/>
          <w:szCs w:val="28"/>
        </w:rPr>
        <w:t>tỉnh</w:t>
      </w:r>
      <w:proofErr w:type="spellEnd"/>
      <w:r w:rsidRPr="00F4007B">
        <w:rPr>
          <w:rFonts w:cs="Times New Roman"/>
          <w:b w:val="0"/>
          <w:i/>
          <w:iCs/>
          <w:sz w:val="28"/>
          <w:szCs w:val="28"/>
        </w:rPr>
        <w:t xml:space="preserve"> Thái Nguyên)</w:t>
      </w:r>
    </w:p>
    <w:p w14:paraId="2D4DD732" w14:textId="77777777" w:rsidR="00B81C37" w:rsidRPr="00F4007B" w:rsidRDefault="00B81C37" w:rsidP="00B81C37">
      <w:pPr>
        <w:rPr>
          <w:rFonts w:cs="Times New Roman"/>
          <w:sz w:val="28"/>
          <w:szCs w:val="28"/>
        </w:rPr>
      </w:pPr>
      <w:r w:rsidRPr="00F4007B">
        <w:rPr>
          <w:rFonts w:cs="Times New Roman"/>
          <w:noProof/>
          <w:sz w:val="28"/>
          <w:szCs w:val="28"/>
        </w:rPr>
        <mc:AlternateContent>
          <mc:Choice Requires="wps">
            <w:drawing>
              <wp:anchor distT="0" distB="0" distL="114300" distR="114300" simplePos="0" relativeHeight="251663360" behindDoc="0" locked="0" layoutInCell="1" allowOverlap="1" wp14:anchorId="1411B7F7" wp14:editId="06CB4192">
                <wp:simplePos x="0" y="0"/>
                <wp:positionH relativeFrom="column">
                  <wp:posOffset>3956050</wp:posOffset>
                </wp:positionH>
                <wp:positionV relativeFrom="paragraph">
                  <wp:posOffset>83185</wp:posOffset>
                </wp:positionV>
                <wp:extent cx="1624330" cy="0"/>
                <wp:effectExtent l="0" t="0" r="0" b="0"/>
                <wp:wrapNone/>
                <wp:docPr id="338148231" name="Straight Connector 1"/>
                <wp:cNvGraphicFramePr/>
                <a:graphic xmlns:a="http://schemas.openxmlformats.org/drawingml/2006/main">
                  <a:graphicData uri="http://schemas.microsoft.com/office/word/2010/wordprocessingShape">
                    <wps:wsp>
                      <wps:cNvCnPr/>
                      <wps:spPr>
                        <a:xfrm flipV="1">
                          <a:off x="0" y="0"/>
                          <a:ext cx="1624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7BB0D"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5pt,6.55pt" to="439.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" strokecolor="black [3200]" strokeweight=".5pt">
                <v:stroke joinstyle="miter"/>
              </v:line>
            </w:pict>
          </mc:Fallback>
        </mc:AlternateContent>
      </w:r>
    </w:p>
    <w:p w14:paraId="1E456033" w14:textId="77777777" w:rsidR="00B81C37" w:rsidRPr="00F4007B" w:rsidRDefault="00B81C37" w:rsidP="00B81C37">
      <w:pPr>
        <w:pStyle w:val="Heading2"/>
        <w:spacing w:before="0" w:line="240" w:lineRule="atLeast"/>
        <w:rPr>
          <w:rFonts w:cs="Times New Roman"/>
          <w:sz w:val="28"/>
          <w:szCs w:val="28"/>
        </w:rPr>
      </w:pPr>
      <w:r w:rsidRPr="00F4007B">
        <w:rPr>
          <w:rFonts w:cs="Times New Roman"/>
          <w:sz w:val="28"/>
          <w:szCs w:val="28"/>
        </w:rPr>
        <w:t>I. DANH HIỆU “GIA ĐÌNH VĂN HÓA”</w:t>
      </w:r>
    </w:p>
    <w:p w14:paraId="66883F7E" w14:textId="77777777" w:rsidR="00B81C37" w:rsidRPr="00F4007B" w:rsidRDefault="00B81C37" w:rsidP="00F4007B">
      <w:pPr>
        <w:spacing w:after="0" w:line="240" w:lineRule="auto"/>
        <w:rPr>
          <w:rFonts w:cs="Times New Roman"/>
          <w:sz w:val="28"/>
          <w:szCs w:val="2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86"/>
        <w:gridCol w:w="2977"/>
        <w:gridCol w:w="3969"/>
        <w:gridCol w:w="2976"/>
      </w:tblGrid>
      <w:tr w:rsidR="005368D9" w:rsidRPr="00F4007B" w14:paraId="6C38AC92" w14:textId="77777777" w:rsidTr="00AA060B">
        <w:trPr>
          <w:tblHeader/>
        </w:trPr>
        <w:tc>
          <w:tcPr>
            <w:tcW w:w="1101" w:type="dxa"/>
            <w:vMerge w:val="restart"/>
          </w:tcPr>
          <w:p w14:paraId="13F8C31B" w14:textId="77777777" w:rsidR="005368D9" w:rsidRPr="00F4007B" w:rsidRDefault="005368D9" w:rsidP="00645A17">
            <w:pPr>
              <w:spacing w:after="0" w:line="240" w:lineRule="atLeast"/>
              <w:jc w:val="center"/>
              <w:rPr>
                <w:rFonts w:cs="Times New Roman"/>
                <w:b/>
                <w:bCs/>
                <w:szCs w:val="26"/>
              </w:rPr>
            </w:pPr>
            <w:proofErr w:type="spellStart"/>
            <w:r w:rsidRPr="00F4007B">
              <w:rPr>
                <w:rFonts w:cs="Times New Roman"/>
                <w:b/>
                <w:bCs/>
                <w:szCs w:val="26"/>
              </w:rPr>
              <w:t>Nhóm</w:t>
            </w:r>
            <w:proofErr w:type="spellEnd"/>
            <w:r w:rsidRPr="00F4007B">
              <w:rPr>
                <w:rFonts w:cs="Times New Roman"/>
                <w:b/>
                <w:bCs/>
                <w:szCs w:val="26"/>
              </w:rPr>
              <w:t xml:space="preserve"> </w:t>
            </w:r>
            <w:proofErr w:type="spellStart"/>
            <w:r w:rsidRPr="00F4007B">
              <w:rPr>
                <w:rFonts w:cs="Times New Roman"/>
                <w:b/>
                <w:bCs/>
                <w:szCs w:val="26"/>
              </w:rPr>
              <w:t>tiêu</w:t>
            </w:r>
            <w:proofErr w:type="spellEnd"/>
            <w:r w:rsidRPr="00F4007B">
              <w:rPr>
                <w:rFonts w:cs="Times New Roman"/>
                <w:b/>
                <w:bCs/>
                <w:szCs w:val="26"/>
              </w:rPr>
              <w:t xml:space="preserve"> </w:t>
            </w:r>
            <w:proofErr w:type="spellStart"/>
            <w:r w:rsidRPr="00F4007B">
              <w:rPr>
                <w:rFonts w:cs="Times New Roman"/>
                <w:b/>
                <w:bCs/>
                <w:szCs w:val="26"/>
              </w:rPr>
              <w:t>chuẩn</w:t>
            </w:r>
            <w:proofErr w:type="spellEnd"/>
          </w:p>
        </w:tc>
        <w:tc>
          <w:tcPr>
            <w:tcW w:w="7263" w:type="dxa"/>
            <w:gridSpan w:val="2"/>
          </w:tcPr>
          <w:p w14:paraId="49619FBA" w14:textId="658CC262" w:rsidR="005368D9" w:rsidRPr="00F4007B" w:rsidRDefault="005368D9" w:rsidP="00577C37">
            <w:pPr>
              <w:spacing w:after="0" w:line="240" w:lineRule="atLeast"/>
              <w:jc w:val="center"/>
              <w:rPr>
                <w:rFonts w:cs="Times New Roman"/>
                <w:b/>
                <w:bCs/>
                <w:szCs w:val="26"/>
              </w:rPr>
            </w:pPr>
            <w:proofErr w:type="spellStart"/>
            <w:r w:rsidRPr="00F4007B">
              <w:rPr>
                <w:rFonts w:cs="Times New Roman"/>
                <w:b/>
                <w:bCs/>
                <w:szCs w:val="26"/>
              </w:rPr>
              <w:t>Quyết</w:t>
            </w:r>
            <w:proofErr w:type="spellEnd"/>
            <w:r w:rsidRPr="00F4007B">
              <w:rPr>
                <w:rFonts w:cs="Times New Roman"/>
                <w:b/>
                <w:bCs/>
                <w:szCs w:val="26"/>
              </w:rPr>
              <w:t xml:space="preserve"> </w:t>
            </w:r>
            <w:proofErr w:type="spellStart"/>
            <w:r w:rsidRPr="00F4007B">
              <w:rPr>
                <w:rFonts w:cs="Times New Roman"/>
                <w:b/>
                <w:bCs/>
                <w:szCs w:val="26"/>
              </w:rPr>
              <w:t>định</w:t>
            </w:r>
            <w:proofErr w:type="spellEnd"/>
            <w:r w:rsidRPr="00F4007B">
              <w:rPr>
                <w:rFonts w:cs="Times New Roman"/>
                <w:b/>
                <w:bCs/>
                <w:szCs w:val="26"/>
              </w:rPr>
              <w:t xml:space="preserve"> </w:t>
            </w:r>
            <w:proofErr w:type="spellStart"/>
            <w:r w:rsidRPr="00F4007B">
              <w:rPr>
                <w:rFonts w:cs="Times New Roman"/>
                <w:b/>
                <w:bCs/>
                <w:szCs w:val="26"/>
              </w:rPr>
              <w:t>số</w:t>
            </w:r>
            <w:proofErr w:type="spellEnd"/>
            <w:r w:rsidRPr="00F4007B">
              <w:rPr>
                <w:rFonts w:cs="Times New Roman"/>
                <w:b/>
                <w:bCs/>
                <w:szCs w:val="26"/>
              </w:rPr>
              <w:t xml:space="preserve"> 41/2024/QĐ-UBND </w:t>
            </w:r>
            <w:proofErr w:type="spellStart"/>
            <w:r w:rsidRPr="00F4007B">
              <w:rPr>
                <w:rFonts w:cs="Times New Roman"/>
                <w:b/>
                <w:bCs/>
                <w:szCs w:val="26"/>
              </w:rPr>
              <w:t>của</w:t>
            </w:r>
            <w:proofErr w:type="spellEnd"/>
            <w:r w:rsidRPr="00F4007B">
              <w:rPr>
                <w:rFonts w:cs="Times New Roman"/>
                <w:b/>
                <w:bCs/>
                <w:szCs w:val="26"/>
              </w:rPr>
              <w:t xml:space="preserve"> UBND </w:t>
            </w:r>
            <w:proofErr w:type="spellStart"/>
            <w:r w:rsidRPr="00F4007B">
              <w:rPr>
                <w:rFonts w:cs="Times New Roman"/>
                <w:b/>
                <w:bCs/>
                <w:szCs w:val="26"/>
              </w:rPr>
              <w:t>tỉnh</w:t>
            </w:r>
            <w:proofErr w:type="spellEnd"/>
            <w:r w:rsidRPr="00F4007B">
              <w:rPr>
                <w:rFonts w:cs="Times New Roman"/>
                <w:b/>
                <w:bCs/>
                <w:szCs w:val="26"/>
              </w:rPr>
              <w:t xml:space="preserve"> Thái Nguyên (</w:t>
            </w:r>
            <w:proofErr w:type="spellStart"/>
            <w:r w:rsidRPr="00F4007B">
              <w:rPr>
                <w:rFonts w:cs="Times New Roman"/>
                <w:b/>
                <w:bCs/>
                <w:szCs w:val="26"/>
              </w:rPr>
              <w:t>Quyết</w:t>
            </w:r>
            <w:proofErr w:type="spellEnd"/>
            <w:r w:rsidRPr="00F4007B">
              <w:rPr>
                <w:rFonts w:cs="Times New Roman"/>
                <w:b/>
                <w:bCs/>
                <w:szCs w:val="26"/>
              </w:rPr>
              <w:t xml:space="preserve"> </w:t>
            </w:r>
            <w:proofErr w:type="spellStart"/>
            <w:r w:rsidRPr="00F4007B">
              <w:rPr>
                <w:rFonts w:cs="Times New Roman"/>
                <w:b/>
                <w:bCs/>
                <w:szCs w:val="26"/>
              </w:rPr>
              <w:t>định</w:t>
            </w:r>
            <w:proofErr w:type="spellEnd"/>
            <w:r w:rsidRPr="00F4007B">
              <w:rPr>
                <w:rFonts w:cs="Times New Roman"/>
                <w:b/>
                <w:bCs/>
                <w:szCs w:val="26"/>
              </w:rPr>
              <w:t xml:space="preserve"> </w:t>
            </w:r>
            <w:proofErr w:type="spellStart"/>
            <w:r w:rsidRPr="00F4007B">
              <w:rPr>
                <w:rFonts w:cs="Times New Roman"/>
                <w:b/>
                <w:bCs/>
                <w:szCs w:val="26"/>
              </w:rPr>
              <w:t>số</w:t>
            </w:r>
            <w:proofErr w:type="spellEnd"/>
            <w:r w:rsidRPr="00F4007B">
              <w:rPr>
                <w:rFonts w:cs="Times New Roman"/>
                <w:b/>
                <w:bCs/>
                <w:szCs w:val="26"/>
              </w:rPr>
              <w:t xml:space="preserve"> 41)</w:t>
            </w:r>
          </w:p>
        </w:tc>
        <w:tc>
          <w:tcPr>
            <w:tcW w:w="6945" w:type="dxa"/>
            <w:gridSpan w:val="2"/>
          </w:tcPr>
          <w:p w14:paraId="41396FE6" w14:textId="734C0884" w:rsidR="005368D9" w:rsidRPr="00F4007B" w:rsidRDefault="005368D9" w:rsidP="00577C37">
            <w:pPr>
              <w:spacing w:after="0" w:line="240" w:lineRule="atLeast"/>
              <w:jc w:val="center"/>
              <w:rPr>
                <w:rFonts w:cs="Times New Roman"/>
                <w:b/>
                <w:bCs/>
                <w:szCs w:val="26"/>
              </w:rPr>
            </w:pPr>
            <w:proofErr w:type="spellStart"/>
            <w:r w:rsidRPr="00F4007B">
              <w:rPr>
                <w:rFonts w:cs="Times New Roman"/>
                <w:b/>
                <w:bCs/>
                <w:szCs w:val="26"/>
              </w:rPr>
              <w:t>Quyết</w:t>
            </w:r>
            <w:proofErr w:type="spellEnd"/>
            <w:r w:rsidRPr="00F4007B">
              <w:rPr>
                <w:rFonts w:cs="Times New Roman"/>
                <w:b/>
                <w:bCs/>
                <w:szCs w:val="26"/>
              </w:rPr>
              <w:t xml:space="preserve"> </w:t>
            </w:r>
            <w:proofErr w:type="spellStart"/>
            <w:r w:rsidRPr="00F4007B">
              <w:rPr>
                <w:rFonts w:cs="Times New Roman"/>
                <w:b/>
                <w:bCs/>
                <w:szCs w:val="26"/>
              </w:rPr>
              <w:t>định</w:t>
            </w:r>
            <w:proofErr w:type="spellEnd"/>
            <w:r w:rsidRPr="00F4007B">
              <w:rPr>
                <w:rFonts w:cs="Times New Roman"/>
                <w:b/>
                <w:bCs/>
                <w:szCs w:val="26"/>
              </w:rPr>
              <w:t xml:space="preserve"> </w:t>
            </w:r>
            <w:proofErr w:type="spellStart"/>
            <w:r w:rsidRPr="00F4007B">
              <w:rPr>
                <w:rFonts w:cs="Times New Roman"/>
                <w:b/>
                <w:bCs/>
                <w:szCs w:val="26"/>
              </w:rPr>
              <w:t>số</w:t>
            </w:r>
            <w:proofErr w:type="spellEnd"/>
            <w:r w:rsidRPr="00F4007B">
              <w:rPr>
                <w:rFonts w:cs="Times New Roman"/>
                <w:b/>
                <w:bCs/>
                <w:szCs w:val="26"/>
              </w:rPr>
              <w:t xml:space="preserve"> 17/2024/QĐ-UBND </w:t>
            </w:r>
            <w:proofErr w:type="spellStart"/>
            <w:r w:rsidRPr="00F4007B">
              <w:rPr>
                <w:rFonts w:cs="Times New Roman"/>
                <w:b/>
                <w:bCs/>
                <w:szCs w:val="26"/>
              </w:rPr>
              <w:t>của</w:t>
            </w:r>
            <w:proofErr w:type="spellEnd"/>
            <w:r w:rsidRPr="00F4007B">
              <w:rPr>
                <w:rFonts w:cs="Times New Roman"/>
                <w:b/>
                <w:bCs/>
                <w:szCs w:val="26"/>
              </w:rPr>
              <w:t xml:space="preserve"> UBND </w:t>
            </w:r>
            <w:proofErr w:type="spellStart"/>
            <w:r w:rsidRPr="00F4007B">
              <w:rPr>
                <w:rFonts w:cs="Times New Roman"/>
                <w:b/>
                <w:bCs/>
                <w:szCs w:val="26"/>
              </w:rPr>
              <w:t>tỉnh</w:t>
            </w:r>
            <w:proofErr w:type="spellEnd"/>
            <w:r w:rsidRPr="00F4007B">
              <w:rPr>
                <w:rFonts w:cs="Times New Roman"/>
                <w:b/>
                <w:bCs/>
                <w:szCs w:val="26"/>
              </w:rPr>
              <w:t xml:space="preserve"> Bắc </w:t>
            </w:r>
            <w:proofErr w:type="spellStart"/>
            <w:r w:rsidRPr="00F4007B">
              <w:rPr>
                <w:rFonts w:cs="Times New Roman"/>
                <w:b/>
                <w:bCs/>
                <w:szCs w:val="26"/>
              </w:rPr>
              <w:t>Kạn</w:t>
            </w:r>
            <w:proofErr w:type="spellEnd"/>
            <w:r w:rsidRPr="00F4007B">
              <w:rPr>
                <w:rFonts w:cs="Times New Roman"/>
                <w:b/>
                <w:bCs/>
                <w:szCs w:val="26"/>
              </w:rPr>
              <w:t xml:space="preserve"> (</w:t>
            </w:r>
            <w:proofErr w:type="spellStart"/>
            <w:r w:rsidRPr="00F4007B">
              <w:rPr>
                <w:rFonts w:cs="Times New Roman"/>
                <w:b/>
                <w:bCs/>
                <w:szCs w:val="26"/>
              </w:rPr>
              <w:t>Quyết</w:t>
            </w:r>
            <w:proofErr w:type="spellEnd"/>
            <w:r w:rsidRPr="00F4007B">
              <w:rPr>
                <w:rFonts w:cs="Times New Roman"/>
                <w:b/>
                <w:bCs/>
                <w:szCs w:val="26"/>
              </w:rPr>
              <w:t xml:space="preserve"> </w:t>
            </w:r>
            <w:proofErr w:type="spellStart"/>
            <w:r w:rsidRPr="00F4007B">
              <w:rPr>
                <w:rFonts w:cs="Times New Roman"/>
                <w:b/>
                <w:bCs/>
                <w:szCs w:val="26"/>
              </w:rPr>
              <w:t>định</w:t>
            </w:r>
            <w:proofErr w:type="spellEnd"/>
            <w:r w:rsidRPr="00F4007B">
              <w:rPr>
                <w:rFonts w:cs="Times New Roman"/>
                <w:b/>
                <w:bCs/>
                <w:szCs w:val="26"/>
              </w:rPr>
              <w:t xml:space="preserve"> </w:t>
            </w:r>
            <w:proofErr w:type="spellStart"/>
            <w:r w:rsidRPr="00F4007B">
              <w:rPr>
                <w:rFonts w:cs="Times New Roman"/>
                <w:b/>
                <w:bCs/>
                <w:szCs w:val="26"/>
              </w:rPr>
              <w:t>số</w:t>
            </w:r>
            <w:proofErr w:type="spellEnd"/>
            <w:r w:rsidRPr="00F4007B">
              <w:rPr>
                <w:rFonts w:cs="Times New Roman"/>
                <w:b/>
                <w:bCs/>
                <w:szCs w:val="26"/>
              </w:rPr>
              <w:t xml:space="preserve"> 17)</w:t>
            </w:r>
          </w:p>
        </w:tc>
      </w:tr>
      <w:tr w:rsidR="005368D9" w:rsidRPr="00F4007B" w14:paraId="0789143E" w14:textId="77777777" w:rsidTr="00AA060B">
        <w:trPr>
          <w:tblHeader/>
        </w:trPr>
        <w:tc>
          <w:tcPr>
            <w:tcW w:w="1101" w:type="dxa"/>
            <w:vMerge/>
          </w:tcPr>
          <w:p w14:paraId="55415FCA" w14:textId="77777777" w:rsidR="005368D9" w:rsidRPr="00F4007B" w:rsidRDefault="005368D9" w:rsidP="00645A17">
            <w:pPr>
              <w:spacing w:after="0" w:line="240" w:lineRule="atLeast"/>
              <w:jc w:val="center"/>
              <w:rPr>
                <w:rFonts w:cs="Times New Roman"/>
                <w:b/>
                <w:bCs/>
                <w:szCs w:val="26"/>
              </w:rPr>
            </w:pPr>
          </w:p>
        </w:tc>
        <w:tc>
          <w:tcPr>
            <w:tcW w:w="4286" w:type="dxa"/>
          </w:tcPr>
          <w:p w14:paraId="4804A0DF" w14:textId="77777777" w:rsidR="005368D9" w:rsidRPr="00F4007B" w:rsidRDefault="005368D9" w:rsidP="00645A17">
            <w:pPr>
              <w:spacing w:after="0" w:line="240" w:lineRule="atLeast"/>
              <w:jc w:val="center"/>
              <w:rPr>
                <w:rFonts w:cs="Times New Roman"/>
                <w:b/>
                <w:bCs/>
                <w:szCs w:val="26"/>
              </w:rPr>
            </w:pPr>
            <w:proofErr w:type="spellStart"/>
            <w:r w:rsidRPr="00F4007B">
              <w:rPr>
                <w:rFonts w:cs="Times New Roman"/>
                <w:b/>
                <w:bCs/>
                <w:szCs w:val="26"/>
              </w:rPr>
              <w:t>Nội</w:t>
            </w:r>
            <w:proofErr w:type="spellEnd"/>
            <w:r w:rsidRPr="00F4007B">
              <w:rPr>
                <w:rFonts w:cs="Times New Roman"/>
                <w:b/>
                <w:bCs/>
                <w:szCs w:val="26"/>
              </w:rPr>
              <w:t xml:space="preserve"> dung</w:t>
            </w:r>
          </w:p>
        </w:tc>
        <w:tc>
          <w:tcPr>
            <w:tcW w:w="2977" w:type="dxa"/>
          </w:tcPr>
          <w:p w14:paraId="749C78B4" w14:textId="77777777" w:rsidR="005368D9" w:rsidRPr="00F4007B" w:rsidRDefault="005368D9" w:rsidP="00645A17">
            <w:pPr>
              <w:spacing w:after="0" w:line="240" w:lineRule="atLeast"/>
              <w:jc w:val="center"/>
              <w:rPr>
                <w:rFonts w:cs="Times New Roman"/>
                <w:b/>
                <w:bCs/>
                <w:szCs w:val="26"/>
              </w:rPr>
            </w:pPr>
            <w:proofErr w:type="spellStart"/>
            <w:r w:rsidRPr="00F4007B">
              <w:rPr>
                <w:rFonts w:cs="Times New Roman"/>
                <w:b/>
                <w:bCs/>
                <w:szCs w:val="26"/>
              </w:rPr>
              <w:t>Đánh</w:t>
            </w:r>
            <w:proofErr w:type="spellEnd"/>
            <w:r w:rsidRPr="00F4007B">
              <w:rPr>
                <w:rFonts w:cs="Times New Roman"/>
                <w:b/>
                <w:bCs/>
                <w:szCs w:val="26"/>
              </w:rPr>
              <w:t xml:space="preserve"> </w:t>
            </w:r>
            <w:proofErr w:type="spellStart"/>
            <w:r w:rsidRPr="00F4007B">
              <w:rPr>
                <w:rFonts w:cs="Times New Roman"/>
                <w:b/>
                <w:bCs/>
                <w:szCs w:val="26"/>
              </w:rPr>
              <w:t>giá</w:t>
            </w:r>
            <w:proofErr w:type="spellEnd"/>
          </w:p>
        </w:tc>
        <w:tc>
          <w:tcPr>
            <w:tcW w:w="3969" w:type="dxa"/>
          </w:tcPr>
          <w:p w14:paraId="31CF8E99" w14:textId="77777777" w:rsidR="005368D9" w:rsidRPr="00F4007B" w:rsidRDefault="005368D9" w:rsidP="00645A17">
            <w:pPr>
              <w:spacing w:after="0" w:line="240" w:lineRule="atLeast"/>
              <w:jc w:val="center"/>
              <w:rPr>
                <w:rFonts w:cs="Times New Roman"/>
                <w:b/>
                <w:bCs/>
                <w:szCs w:val="26"/>
              </w:rPr>
            </w:pPr>
            <w:proofErr w:type="spellStart"/>
            <w:r w:rsidRPr="00F4007B">
              <w:rPr>
                <w:rFonts w:cs="Times New Roman"/>
                <w:b/>
                <w:bCs/>
                <w:szCs w:val="26"/>
              </w:rPr>
              <w:t>Nội</w:t>
            </w:r>
            <w:proofErr w:type="spellEnd"/>
            <w:r w:rsidRPr="00F4007B">
              <w:rPr>
                <w:rFonts w:cs="Times New Roman"/>
                <w:b/>
                <w:bCs/>
                <w:szCs w:val="26"/>
              </w:rPr>
              <w:t xml:space="preserve"> dung</w:t>
            </w:r>
          </w:p>
        </w:tc>
        <w:tc>
          <w:tcPr>
            <w:tcW w:w="2976" w:type="dxa"/>
          </w:tcPr>
          <w:p w14:paraId="029E4B25" w14:textId="77777777" w:rsidR="005368D9" w:rsidRPr="00F4007B" w:rsidRDefault="005368D9" w:rsidP="00645A17">
            <w:pPr>
              <w:spacing w:after="0" w:line="240" w:lineRule="atLeast"/>
              <w:jc w:val="center"/>
              <w:rPr>
                <w:rFonts w:cs="Times New Roman"/>
                <w:b/>
                <w:bCs/>
                <w:szCs w:val="26"/>
              </w:rPr>
            </w:pPr>
            <w:proofErr w:type="spellStart"/>
            <w:r w:rsidRPr="00F4007B">
              <w:rPr>
                <w:rFonts w:cs="Times New Roman"/>
                <w:b/>
                <w:bCs/>
                <w:szCs w:val="26"/>
              </w:rPr>
              <w:t>Đánh</w:t>
            </w:r>
            <w:proofErr w:type="spellEnd"/>
            <w:r w:rsidRPr="00F4007B">
              <w:rPr>
                <w:rFonts w:cs="Times New Roman"/>
                <w:b/>
                <w:bCs/>
                <w:szCs w:val="26"/>
              </w:rPr>
              <w:t xml:space="preserve"> </w:t>
            </w:r>
            <w:proofErr w:type="spellStart"/>
            <w:r w:rsidRPr="00F4007B">
              <w:rPr>
                <w:rFonts w:cs="Times New Roman"/>
                <w:b/>
                <w:bCs/>
                <w:szCs w:val="26"/>
              </w:rPr>
              <w:t>giá</w:t>
            </w:r>
            <w:proofErr w:type="spellEnd"/>
          </w:p>
        </w:tc>
      </w:tr>
      <w:tr w:rsidR="005368D9" w:rsidRPr="00F4007B" w14:paraId="610766BA" w14:textId="77777777" w:rsidTr="005368D9">
        <w:tc>
          <w:tcPr>
            <w:tcW w:w="1101" w:type="dxa"/>
            <w:vMerge w:val="restart"/>
          </w:tcPr>
          <w:p w14:paraId="30DA3A22" w14:textId="77777777" w:rsidR="005368D9" w:rsidRPr="00F4007B" w:rsidRDefault="005368D9" w:rsidP="00645A17">
            <w:pPr>
              <w:pStyle w:val="TableParagraph"/>
              <w:spacing w:line="240" w:lineRule="atLeast"/>
              <w:jc w:val="center"/>
              <w:rPr>
                <w:bCs/>
                <w:sz w:val="26"/>
                <w:szCs w:val="26"/>
              </w:rPr>
            </w:pPr>
            <w:r w:rsidRPr="00F4007B">
              <w:rPr>
                <w:bCs/>
                <w:sz w:val="26"/>
                <w:szCs w:val="26"/>
              </w:rPr>
              <w:t>I.</w:t>
            </w:r>
            <w:r w:rsidRPr="00F4007B">
              <w:rPr>
                <w:bCs/>
                <w:spacing w:val="-18"/>
                <w:sz w:val="26"/>
                <w:szCs w:val="26"/>
              </w:rPr>
              <w:t xml:space="preserve"> </w:t>
            </w:r>
            <w:r w:rsidRPr="00F4007B">
              <w:rPr>
                <w:bCs/>
                <w:sz w:val="26"/>
                <w:szCs w:val="26"/>
              </w:rPr>
              <w:t>Gương</w:t>
            </w:r>
            <w:r w:rsidRPr="00F4007B">
              <w:rPr>
                <w:bCs/>
                <w:spacing w:val="-17"/>
                <w:sz w:val="26"/>
                <w:szCs w:val="26"/>
              </w:rPr>
              <w:t xml:space="preserve"> </w:t>
            </w:r>
            <w:r w:rsidRPr="00F4007B">
              <w:rPr>
                <w:bCs/>
                <w:sz w:val="26"/>
                <w:szCs w:val="26"/>
              </w:rPr>
              <w:t>mẫu chấp</w:t>
            </w:r>
            <w:r w:rsidRPr="00F4007B">
              <w:rPr>
                <w:bCs/>
                <w:spacing w:val="-3"/>
                <w:sz w:val="26"/>
                <w:szCs w:val="26"/>
              </w:rPr>
              <w:t xml:space="preserve"> </w:t>
            </w:r>
            <w:r w:rsidRPr="00F4007B">
              <w:rPr>
                <w:bCs/>
                <w:sz w:val="26"/>
                <w:szCs w:val="26"/>
              </w:rPr>
              <w:t>hành</w:t>
            </w:r>
            <w:r w:rsidRPr="00F4007B">
              <w:rPr>
                <w:bCs/>
                <w:spacing w:val="-3"/>
                <w:sz w:val="26"/>
                <w:szCs w:val="26"/>
              </w:rPr>
              <w:t xml:space="preserve"> </w:t>
            </w:r>
            <w:r w:rsidRPr="00F4007B">
              <w:rPr>
                <w:bCs/>
                <w:spacing w:val="-5"/>
                <w:sz w:val="26"/>
                <w:szCs w:val="26"/>
              </w:rPr>
              <w:t>tốt</w:t>
            </w:r>
            <w:r w:rsidRPr="00F4007B">
              <w:rPr>
                <w:bCs/>
                <w:spacing w:val="-5"/>
                <w:sz w:val="26"/>
                <w:szCs w:val="26"/>
                <w:lang w:val="en-US"/>
              </w:rPr>
              <w:t xml:space="preserve"> </w:t>
            </w:r>
            <w:r w:rsidRPr="00F4007B">
              <w:rPr>
                <w:bCs/>
                <w:sz w:val="26"/>
                <w:szCs w:val="26"/>
              </w:rPr>
              <w:t>chủ</w:t>
            </w:r>
            <w:r w:rsidRPr="00F4007B">
              <w:rPr>
                <w:bCs/>
                <w:sz w:val="26"/>
                <w:szCs w:val="26"/>
                <w:lang w:val="en-US"/>
              </w:rPr>
              <w:t xml:space="preserve"> </w:t>
            </w:r>
            <w:r w:rsidRPr="00F4007B">
              <w:rPr>
                <w:bCs/>
                <w:sz w:val="26"/>
                <w:szCs w:val="26"/>
              </w:rPr>
              <w:t>trương</w:t>
            </w:r>
            <w:r w:rsidRPr="00F4007B">
              <w:rPr>
                <w:bCs/>
                <w:spacing w:val="-3"/>
                <w:sz w:val="26"/>
                <w:szCs w:val="26"/>
              </w:rPr>
              <w:t xml:space="preserve"> </w:t>
            </w:r>
            <w:r w:rsidRPr="00F4007B">
              <w:rPr>
                <w:bCs/>
                <w:spacing w:val="-5"/>
                <w:sz w:val="26"/>
                <w:szCs w:val="26"/>
              </w:rPr>
              <w:t>của</w:t>
            </w:r>
            <w:r w:rsidRPr="00F4007B">
              <w:rPr>
                <w:bCs/>
                <w:spacing w:val="-5"/>
                <w:sz w:val="26"/>
                <w:szCs w:val="26"/>
                <w:lang w:val="en-US"/>
              </w:rPr>
              <w:t xml:space="preserve"> </w:t>
            </w:r>
            <w:r w:rsidRPr="00F4007B">
              <w:rPr>
                <w:bCs/>
                <w:sz w:val="26"/>
                <w:szCs w:val="26"/>
              </w:rPr>
              <w:t>Đảng,</w:t>
            </w:r>
            <w:r w:rsidRPr="00F4007B">
              <w:rPr>
                <w:bCs/>
                <w:sz w:val="26"/>
                <w:szCs w:val="26"/>
                <w:lang w:val="en-US"/>
              </w:rPr>
              <w:t xml:space="preserve"> </w:t>
            </w:r>
            <w:r w:rsidRPr="00F4007B">
              <w:rPr>
                <w:bCs/>
                <w:spacing w:val="-2"/>
                <w:sz w:val="26"/>
                <w:szCs w:val="26"/>
              </w:rPr>
              <w:t>chính</w:t>
            </w:r>
            <w:r w:rsidRPr="00F4007B">
              <w:rPr>
                <w:bCs/>
                <w:spacing w:val="-2"/>
                <w:sz w:val="26"/>
                <w:szCs w:val="26"/>
                <w:lang w:val="en-US"/>
              </w:rPr>
              <w:t xml:space="preserve"> </w:t>
            </w:r>
            <w:r w:rsidRPr="00F4007B">
              <w:rPr>
                <w:bCs/>
                <w:sz w:val="26"/>
                <w:szCs w:val="26"/>
              </w:rPr>
              <w:t>sách,</w:t>
            </w:r>
            <w:r w:rsidRPr="00F4007B">
              <w:rPr>
                <w:bCs/>
                <w:spacing w:val="-6"/>
                <w:sz w:val="26"/>
                <w:szCs w:val="26"/>
              </w:rPr>
              <w:t xml:space="preserve"> </w:t>
            </w:r>
            <w:r w:rsidRPr="00F4007B">
              <w:rPr>
                <w:bCs/>
                <w:sz w:val="26"/>
                <w:szCs w:val="26"/>
              </w:rPr>
              <w:t>pháp</w:t>
            </w:r>
            <w:r w:rsidRPr="00F4007B">
              <w:rPr>
                <w:bCs/>
                <w:spacing w:val="-4"/>
                <w:sz w:val="26"/>
                <w:szCs w:val="26"/>
              </w:rPr>
              <w:t xml:space="preserve"> luật</w:t>
            </w:r>
            <w:r w:rsidRPr="00F4007B">
              <w:rPr>
                <w:bCs/>
                <w:spacing w:val="-4"/>
                <w:sz w:val="26"/>
                <w:szCs w:val="26"/>
                <w:lang w:val="en-US"/>
              </w:rPr>
              <w:t xml:space="preserve"> </w:t>
            </w:r>
            <w:r w:rsidRPr="00F4007B">
              <w:rPr>
                <w:bCs/>
                <w:sz w:val="26"/>
                <w:szCs w:val="26"/>
              </w:rPr>
              <w:t>của</w:t>
            </w:r>
            <w:r w:rsidRPr="00F4007B">
              <w:rPr>
                <w:bCs/>
                <w:spacing w:val="-18"/>
                <w:sz w:val="26"/>
                <w:szCs w:val="26"/>
              </w:rPr>
              <w:t xml:space="preserve"> </w:t>
            </w:r>
            <w:r w:rsidRPr="00F4007B">
              <w:rPr>
                <w:bCs/>
                <w:sz w:val="26"/>
                <w:szCs w:val="26"/>
              </w:rPr>
              <w:t>Nhà</w:t>
            </w:r>
            <w:r w:rsidRPr="00F4007B">
              <w:rPr>
                <w:bCs/>
                <w:spacing w:val="-17"/>
                <w:sz w:val="26"/>
                <w:szCs w:val="26"/>
              </w:rPr>
              <w:t xml:space="preserve"> </w:t>
            </w:r>
            <w:r w:rsidRPr="00F4007B">
              <w:rPr>
                <w:bCs/>
                <w:sz w:val="26"/>
                <w:szCs w:val="26"/>
              </w:rPr>
              <w:t xml:space="preserve">nước </w:t>
            </w:r>
          </w:p>
        </w:tc>
        <w:tc>
          <w:tcPr>
            <w:tcW w:w="4286" w:type="dxa"/>
          </w:tcPr>
          <w:p w14:paraId="3EF4F940" w14:textId="77777777" w:rsidR="005368D9" w:rsidRPr="00F4007B" w:rsidRDefault="005368D9" w:rsidP="00645A17">
            <w:pPr>
              <w:pStyle w:val="TableParagraph"/>
              <w:spacing w:line="240" w:lineRule="atLeast"/>
              <w:ind w:right="113"/>
              <w:rPr>
                <w:spacing w:val="-4"/>
                <w:sz w:val="26"/>
                <w:szCs w:val="26"/>
              </w:rPr>
            </w:pPr>
            <w:r w:rsidRPr="00F4007B">
              <w:rPr>
                <w:sz w:val="26"/>
                <w:szCs w:val="26"/>
              </w:rPr>
              <w:t>1. Các thành viên trong gia đình</w:t>
            </w:r>
            <w:r w:rsidRPr="00F4007B">
              <w:rPr>
                <w:spacing w:val="-18"/>
                <w:sz w:val="26"/>
                <w:szCs w:val="26"/>
              </w:rPr>
              <w:t xml:space="preserve"> </w:t>
            </w:r>
            <w:r w:rsidRPr="00F4007B">
              <w:rPr>
                <w:sz w:val="26"/>
                <w:szCs w:val="26"/>
              </w:rPr>
              <w:t>chấp</w:t>
            </w:r>
            <w:r w:rsidRPr="00F4007B">
              <w:rPr>
                <w:spacing w:val="-17"/>
                <w:sz w:val="26"/>
                <w:szCs w:val="26"/>
              </w:rPr>
              <w:t xml:space="preserve"> </w:t>
            </w:r>
            <w:r w:rsidRPr="00F4007B">
              <w:rPr>
                <w:sz w:val="26"/>
                <w:szCs w:val="26"/>
              </w:rPr>
              <w:t>hành tốt chủ trương</w:t>
            </w:r>
            <w:r w:rsidRPr="00F4007B">
              <w:rPr>
                <w:sz w:val="26"/>
                <w:szCs w:val="26"/>
                <w:lang w:val="en-US"/>
              </w:rPr>
              <w:t xml:space="preserve"> </w:t>
            </w:r>
            <w:r w:rsidRPr="00F4007B">
              <w:rPr>
                <w:sz w:val="26"/>
                <w:szCs w:val="26"/>
              </w:rPr>
              <w:t>của</w:t>
            </w:r>
            <w:r w:rsidRPr="00F4007B">
              <w:rPr>
                <w:spacing w:val="-4"/>
                <w:sz w:val="26"/>
                <w:szCs w:val="26"/>
              </w:rPr>
              <w:t xml:space="preserve"> </w:t>
            </w:r>
            <w:r w:rsidRPr="00F4007B">
              <w:rPr>
                <w:sz w:val="26"/>
                <w:szCs w:val="26"/>
              </w:rPr>
              <w:t>Đảng</w:t>
            </w:r>
            <w:r w:rsidRPr="00F4007B">
              <w:rPr>
                <w:spacing w:val="-4"/>
                <w:sz w:val="26"/>
                <w:szCs w:val="26"/>
              </w:rPr>
              <w:t xml:space="preserve"> </w:t>
            </w:r>
            <w:r w:rsidRPr="00F4007B">
              <w:rPr>
                <w:spacing w:val="-5"/>
                <w:sz w:val="26"/>
                <w:szCs w:val="26"/>
              </w:rPr>
              <w:t>và</w:t>
            </w:r>
            <w:r w:rsidRPr="00F4007B">
              <w:rPr>
                <w:spacing w:val="-5"/>
                <w:sz w:val="26"/>
                <w:szCs w:val="26"/>
                <w:lang w:val="en-US"/>
              </w:rPr>
              <w:t xml:space="preserve"> </w:t>
            </w:r>
            <w:r w:rsidRPr="00F4007B">
              <w:rPr>
                <w:sz w:val="26"/>
                <w:szCs w:val="26"/>
              </w:rPr>
              <w:t>quy</w:t>
            </w:r>
            <w:r w:rsidRPr="00F4007B">
              <w:rPr>
                <w:spacing w:val="-2"/>
                <w:sz w:val="26"/>
                <w:szCs w:val="26"/>
              </w:rPr>
              <w:t xml:space="preserve"> </w:t>
            </w:r>
            <w:r w:rsidRPr="00F4007B">
              <w:rPr>
                <w:sz w:val="26"/>
                <w:szCs w:val="26"/>
              </w:rPr>
              <w:t>định</w:t>
            </w:r>
            <w:r w:rsidRPr="00F4007B">
              <w:rPr>
                <w:spacing w:val="-2"/>
                <w:sz w:val="26"/>
                <w:szCs w:val="26"/>
              </w:rPr>
              <w:t xml:space="preserve"> </w:t>
            </w:r>
            <w:r w:rsidRPr="00F4007B">
              <w:rPr>
                <w:spacing w:val="-5"/>
                <w:sz w:val="26"/>
                <w:szCs w:val="26"/>
              </w:rPr>
              <w:t>củ</w:t>
            </w:r>
            <w:r w:rsidRPr="00F4007B">
              <w:rPr>
                <w:spacing w:val="-5"/>
                <w:sz w:val="26"/>
                <w:szCs w:val="26"/>
                <w:lang w:val="en-US"/>
              </w:rPr>
              <w:t xml:space="preserve">a </w:t>
            </w:r>
            <w:r w:rsidRPr="00F4007B">
              <w:rPr>
                <w:sz w:val="26"/>
                <w:szCs w:val="26"/>
              </w:rPr>
              <w:t>pháp</w:t>
            </w:r>
            <w:r w:rsidRPr="00F4007B">
              <w:rPr>
                <w:spacing w:val="-6"/>
                <w:sz w:val="26"/>
                <w:szCs w:val="26"/>
              </w:rPr>
              <w:t xml:space="preserve"> </w:t>
            </w:r>
            <w:r w:rsidRPr="00F4007B">
              <w:rPr>
                <w:spacing w:val="-4"/>
                <w:sz w:val="26"/>
                <w:szCs w:val="26"/>
              </w:rPr>
              <w:t>luật</w:t>
            </w:r>
          </w:p>
          <w:p w14:paraId="570AF05A" w14:textId="77777777" w:rsidR="005368D9" w:rsidRPr="00F4007B" w:rsidRDefault="005368D9" w:rsidP="00645A17">
            <w:pPr>
              <w:pStyle w:val="TableParagraph"/>
              <w:spacing w:line="240" w:lineRule="atLeast"/>
              <w:ind w:left="1"/>
              <w:rPr>
                <w:spacing w:val="-5"/>
                <w:sz w:val="26"/>
                <w:szCs w:val="26"/>
              </w:rPr>
            </w:pPr>
            <w:r w:rsidRPr="00F4007B">
              <w:rPr>
                <w:sz w:val="26"/>
                <w:szCs w:val="26"/>
              </w:rPr>
              <w:t>1.1.</w:t>
            </w:r>
            <w:r w:rsidRPr="00F4007B">
              <w:rPr>
                <w:spacing w:val="8"/>
                <w:sz w:val="26"/>
                <w:szCs w:val="26"/>
              </w:rPr>
              <w:t xml:space="preserve"> </w:t>
            </w:r>
            <w:r w:rsidRPr="00F4007B">
              <w:rPr>
                <w:sz w:val="26"/>
                <w:szCs w:val="26"/>
              </w:rPr>
              <w:t>100%</w:t>
            </w:r>
            <w:r w:rsidRPr="00F4007B">
              <w:rPr>
                <w:spacing w:val="14"/>
                <w:sz w:val="26"/>
                <w:szCs w:val="26"/>
              </w:rPr>
              <w:t xml:space="preserve"> </w:t>
            </w:r>
            <w:r w:rsidRPr="00F4007B">
              <w:rPr>
                <w:sz w:val="26"/>
                <w:szCs w:val="26"/>
              </w:rPr>
              <w:t>các</w:t>
            </w:r>
            <w:r w:rsidRPr="00F4007B">
              <w:rPr>
                <w:spacing w:val="13"/>
                <w:sz w:val="26"/>
                <w:szCs w:val="26"/>
              </w:rPr>
              <w:t xml:space="preserve"> </w:t>
            </w:r>
            <w:r w:rsidRPr="00F4007B">
              <w:rPr>
                <w:sz w:val="26"/>
                <w:szCs w:val="26"/>
              </w:rPr>
              <w:t>thành</w:t>
            </w:r>
            <w:r w:rsidRPr="00F4007B">
              <w:rPr>
                <w:spacing w:val="11"/>
                <w:sz w:val="26"/>
                <w:szCs w:val="26"/>
              </w:rPr>
              <w:t xml:space="preserve"> </w:t>
            </w:r>
            <w:r w:rsidRPr="00F4007B">
              <w:rPr>
                <w:sz w:val="26"/>
                <w:szCs w:val="26"/>
              </w:rPr>
              <w:t>viên</w:t>
            </w:r>
            <w:r w:rsidRPr="00F4007B">
              <w:rPr>
                <w:spacing w:val="11"/>
                <w:sz w:val="26"/>
                <w:szCs w:val="26"/>
              </w:rPr>
              <w:t xml:space="preserve"> </w:t>
            </w:r>
            <w:r w:rsidRPr="00F4007B">
              <w:rPr>
                <w:sz w:val="26"/>
                <w:szCs w:val="26"/>
              </w:rPr>
              <w:t>trong</w:t>
            </w:r>
            <w:r w:rsidRPr="00F4007B">
              <w:rPr>
                <w:spacing w:val="11"/>
                <w:sz w:val="26"/>
                <w:szCs w:val="26"/>
              </w:rPr>
              <w:t xml:space="preserve"> </w:t>
            </w:r>
            <w:r w:rsidRPr="00F4007B">
              <w:rPr>
                <w:sz w:val="26"/>
                <w:szCs w:val="26"/>
              </w:rPr>
              <w:t>hộ</w:t>
            </w:r>
            <w:r w:rsidRPr="00F4007B">
              <w:rPr>
                <w:spacing w:val="12"/>
                <w:sz w:val="26"/>
                <w:szCs w:val="26"/>
              </w:rPr>
              <w:t xml:space="preserve"> </w:t>
            </w:r>
            <w:r w:rsidRPr="00F4007B">
              <w:rPr>
                <w:spacing w:val="-5"/>
                <w:sz w:val="26"/>
                <w:szCs w:val="26"/>
              </w:rPr>
              <w:t>gia</w:t>
            </w:r>
            <w:r w:rsidRPr="00F4007B">
              <w:rPr>
                <w:spacing w:val="-5"/>
                <w:sz w:val="26"/>
                <w:szCs w:val="26"/>
                <w:lang w:val="en-US"/>
              </w:rPr>
              <w:t xml:space="preserve"> </w:t>
            </w:r>
            <w:r w:rsidRPr="00F4007B">
              <w:rPr>
                <w:sz w:val="26"/>
                <w:szCs w:val="26"/>
              </w:rPr>
              <w:t>đình</w:t>
            </w:r>
            <w:r w:rsidRPr="00F4007B">
              <w:rPr>
                <w:spacing w:val="50"/>
                <w:w w:val="150"/>
                <w:sz w:val="26"/>
                <w:szCs w:val="26"/>
              </w:rPr>
              <w:t xml:space="preserve"> </w:t>
            </w:r>
            <w:r w:rsidRPr="00F4007B">
              <w:rPr>
                <w:sz w:val="26"/>
                <w:szCs w:val="26"/>
              </w:rPr>
              <w:t>chấp</w:t>
            </w:r>
            <w:r w:rsidRPr="00F4007B">
              <w:rPr>
                <w:spacing w:val="50"/>
                <w:w w:val="150"/>
                <w:sz w:val="26"/>
                <w:szCs w:val="26"/>
              </w:rPr>
              <w:t xml:space="preserve"> </w:t>
            </w:r>
            <w:r w:rsidRPr="00F4007B">
              <w:rPr>
                <w:sz w:val="26"/>
                <w:szCs w:val="26"/>
              </w:rPr>
              <w:t>hành</w:t>
            </w:r>
            <w:r w:rsidRPr="00F4007B">
              <w:rPr>
                <w:spacing w:val="51"/>
                <w:w w:val="150"/>
                <w:sz w:val="26"/>
                <w:szCs w:val="26"/>
              </w:rPr>
              <w:t xml:space="preserve"> </w:t>
            </w:r>
            <w:r w:rsidRPr="00F4007B">
              <w:rPr>
                <w:sz w:val="26"/>
                <w:szCs w:val="26"/>
              </w:rPr>
              <w:t>tốt</w:t>
            </w:r>
            <w:r w:rsidRPr="00F4007B">
              <w:rPr>
                <w:spacing w:val="49"/>
                <w:w w:val="150"/>
                <w:sz w:val="26"/>
                <w:szCs w:val="26"/>
              </w:rPr>
              <w:t xml:space="preserve"> </w:t>
            </w:r>
            <w:r w:rsidRPr="00F4007B">
              <w:rPr>
                <w:sz w:val="26"/>
                <w:szCs w:val="26"/>
              </w:rPr>
              <w:t>chủ</w:t>
            </w:r>
            <w:r w:rsidRPr="00F4007B">
              <w:rPr>
                <w:spacing w:val="49"/>
                <w:w w:val="150"/>
                <w:sz w:val="26"/>
                <w:szCs w:val="26"/>
              </w:rPr>
              <w:t xml:space="preserve"> </w:t>
            </w:r>
            <w:r w:rsidRPr="00F4007B">
              <w:rPr>
                <w:sz w:val="26"/>
                <w:szCs w:val="26"/>
              </w:rPr>
              <w:t>trương</w:t>
            </w:r>
            <w:r w:rsidRPr="00F4007B">
              <w:rPr>
                <w:spacing w:val="51"/>
                <w:w w:val="150"/>
                <w:sz w:val="26"/>
                <w:szCs w:val="26"/>
              </w:rPr>
              <w:t xml:space="preserve"> </w:t>
            </w:r>
            <w:r w:rsidRPr="00F4007B">
              <w:rPr>
                <w:spacing w:val="-5"/>
                <w:sz w:val="26"/>
                <w:szCs w:val="26"/>
              </w:rPr>
              <w:t>của</w:t>
            </w:r>
            <w:r w:rsidRPr="00F4007B">
              <w:rPr>
                <w:spacing w:val="-5"/>
                <w:sz w:val="26"/>
                <w:szCs w:val="26"/>
                <w:lang w:val="en-US"/>
              </w:rPr>
              <w:t xml:space="preserve"> </w:t>
            </w:r>
            <w:r w:rsidRPr="00F4007B">
              <w:rPr>
                <w:sz w:val="26"/>
                <w:szCs w:val="26"/>
              </w:rPr>
              <w:t>Đảng</w:t>
            </w:r>
            <w:r w:rsidRPr="00F4007B">
              <w:rPr>
                <w:spacing w:val="36"/>
                <w:sz w:val="26"/>
                <w:szCs w:val="26"/>
              </w:rPr>
              <w:t xml:space="preserve"> </w:t>
            </w:r>
            <w:r w:rsidRPr="00F4007B">
              <w:rPr>
                <w:sz w:val="26"/>
                <w:szCs w:val="26"/>
              </w:rPr>
              <w:t>và</w:t>
            </w:r>
            <w:r w:rsidRPr="00F4007B">
              <w:rPr>
                <w:spacing w:val="37"/>
                <w:sz w:val="26"/>
                <w:szCs w:val="26"/>
              </w:rPr>
              <w:t xml:space="preserve"> </w:t>
            </w:r>
            <w:r w:rsidRPr="00F4007B">
              <w:rPr>
                <w:sz w:val="26"/>
                <w:szCs w:val="26"/>
              </w:rPr>
              <w:t>các</w:t>
            </w:r>
            <w:r w:rsidRPr="00F4007B">
              <w:rPr>
                <w:spacing w:val="36"/>
                <w:sz w:val="26"/>
                <w:szCs w:val="26"/>
              </w:rPr>
              <w:t xml:space="preserve"> </w:t>
            </w:r>
            <w:r w:rsidRPr="00F4007B">
              <w:rPr>
                <w:sz w:val="26"/>
                <w:szCs w:val="26"/>
              </w:rPr>
              <w:t>quy</w:t>
            </w:r>
            <w:r w:rsidRPr="00F4007B">
              <w:rPr>
                <w:spacing w:val="37"/>
                <w:sz w:val="26"/>
                <w:szCs w:val="26"/>
              </w:rPr>
              <w:t xml:space="preserve"> </w:t>
            </w:r>
            <w:r w:rsidRPr="00F4007B">
              <w:rPr>
                <w:sz w:val="26"/>
                <w:szCs w:val="26"/>
              </w:rPr>
              <w:t>định</w:t>
            </w:r>
            <w:r w:rsidRPr="00F4007B">
              <w:rPr>
                <w:spacing w:val="36"/>
                <w:sz w:val="26"/>
                <w:szCs w:val="26"/>
              </w:rPr>
              <w:t xml:space="preserve"> </w:t>
            </w:r>
            <w:r w:rsidRPr="00F4007B">
              <w:rPr>
                <w:sz w:val="26"/>
                <w:szCs w:val="26"/>
              </w:rPr>
              <w:t>của</w:t>
            </w:r>
            <w:r w:rsidRPr="00F4007B">
              <w:rPr>
                <w:spacing w:val="35"/>
                <w:sz w:val="26"/>
                <w:szCs w:val="26"/>
              </w:rPr>
              <w:t xml:space="preserve"> </w:t>
            </w:r>
            <w:r w:rsidRPr="00F4007B">
              <w:rPr>
                <w:sz w:val="26"/>
                <w:szCs w:val="26"/>
              </w:rPr>
              <w:t>pháp</w:t>
            </w:r>
            <w:r w:rsidRPr="00F4007B">
              <w:rPr>
                <w:spacing w:val="38"/>
                <w:sz w:val="26"/>
                <w:szCs w:val="26"/>
              </w:rPr>
              <w:t xml:space="preserve"> </w:t>
            </w:r>
            <w:r w:rsidRPr="00F4007B">
              <w:rPr>
                <w:spacing w:val="-4"/>
                <w:sz w:val="26"/>
                <w:szCs w:val="26"/>
              </w:rPr>
              <w:t>luật;</w:t>
            </w:r>
            <w:r w:rsidRPr="00F4007B">
              <w:rPr>
                <w:spacing w:val="-4"/>
                <w:sz w:val="26"/>
                <w:szCs w:val="26"/>
                <w:lang w:val="en-US"/>
              </w:rPr>
              <w:t xml:space="preserve"> </w:t>
            </w:r>
            <w:r w:rsidRPr="00F4007B">
              <w:rPr>
                <w:sz w:val="26"/>
                <w:szCs w:val="26"/>
              </w:rPr>
              <w:t>không</w:t>
            </w:r>
            <w:r w:rsidRPr="00F4007B">
              <w:rPr>
                <w:spacing w:val="5"/>
                <w:sz w:val="26"/>
                <w:szCs w:val="26"/>
              </w:rPr>
              <w:t xml:space="preserve"> </w:t>
            </w:r>
            <w:r w:rsidRPr="00F4007B">
              <w:rPr>
                <w:sz w:val="26"/>
                <w:szCs w:val="26"/>
              </w:rPr>
              <w:t>bị</w:t>
            </w:r>
            <w:r w:rsidRPr="00F4007B">
              <w:rPr>
                <w:spacing w:val="4"/>
                <w:sz w:val="26"/>
                <w:szCs w:val="26"/>
              </w:rPr>
              <w:t xml:space="preserve"> </w:t>
            </w:r>
            <w:r w:rsidRPr="00F4007B">
              <w:rPr>
                <w:sz w:val="26"/>
                <w:szCs w:val="26"/>
              </w:rPr>
              <w:t>xử</w:t>
            </w:r>
            <w:r w:rsidRPr="00F4007B">
              <w:rPr>
                <w:spacing w:val="4"/>
                <w:sz w:val="26"/>
                <w:szCs w:val="26"/>
              </w:rPr>
              <w:t xml:space="preserve"> </w:t>
            </w:r>
            <w:r w:rsidRPr="00F4007B">
              <w:rPr>
                <w:sz w:val="26"/>
                <w:szCs w:val="26"/>
              </w:rPr>
              <w:t>lý</w:t>
            </w:r>
            <w:r w:rsidRPr="00F4007B">
              <w:rPr>
                <w:spacing w:val="5"/>
                <w:sz w:val="26"/>
                <w:szCs w:val="26"/>
              </w:rPr>
              <w:t xml:space="preserve"> </w:t>
            </w:r>
            <w:r w:rsidRPr="00F4007B">
              <w:rPr>
                <w:sz w:val="26"/>
                <w:szCs w:val="26"/>
              </w:rPr>
              <w:t>kỷ</w:t>
            </w:r>
            <w:r w:rsidRPr="00F4007B">
              <w:rPr>
                <w:spacing w:val="5"/>
                <w:sz w:val="26"/>
                <w:szCs w:val="26"/>
              </w:rPr>
              <w:t xml:space="preserve"> </w:t>
            </w:r>
            <w:r w:rsidRPr="00F4007B">
              <w:rPr>
                <w:sz w:val="26"/>
                <w:szCs w:val="26"/>
              </w:rPr>
              <w:t>luật</w:t>
            </w:r>
            <w:r w:rsidRPr="00F4007B">
              <w:rPr>
                <w:spacing w:val="5"/>
                <w:sz w:val="26"/>
                <w:szCs w:val="26"/>
              </w:rPr>
              <w:t xml:space="preserve"> </w:t>
            </w:r>
            <w:r w:rsidRPr="00F4007B">
              <w:rPr>
                <w:sz w:val="26"/>
                <w:szCs w:val="26"/>
              </w:rPr>
              <w:t>tại</w:t>
            </w:r>
            <w:r w:rsidRPr="00F4007B">
              <w:rPr>
                <w:spacing w:val="5"/>
                <w:sz w:val="26"/>
                <w:szCs w:val="26"/>
              </w:rPr>
              <w:t xml:space="preserve"> </w:t>
            </w:r>
            <w:r w:rsidRPr="00F4007B">
              <w:rPr>
                <w:sz w:val="26"/>
                <w:szCs w:val="26"/>
              </w:rPr>
              <w:t>nơi</w:t>
            </w:r>
            <w:r w:rsidRPr="00F4007B">
              <w:rPr>
                <w:spacing w:val="4"/>
                <w:sz w:val="26"/>
                <w:szCs w:val="26"/>
              </w:rPr>
              <w:t xml:space="preserve"> </w:t>
            </w:r>
            <w:r w:rsidRPr="00F4007B">
              <w:rPr>
                <w:sz w:val="26"/>
                <w:szCs w:val="26"/>
              </w:rPr>
              <w:t>làm</w:t>
            </w:r>
            <w:r w:rsidRPr="00F4007B">
              <w:rPr>
                <w:spacing w:val="5"/>
                <w:sz w:val="26"/>
                <w:szCs w:val="26"/>
              </w:rPr>
              <w:t xml:space="preserve"> </w:t>
            </w:r>
            <w:r w:rsidRPr="00F4007B">
              <w:rPr>
                <w:spacing w:val="-4"/>
                <w:sz w:val="26"/>
                <w:szCs w:val="26"/>
              </w:rPr>
              <w:t>việc</w:t>
            </w:r>
            <w:r w:rsidRPr="00F4007B">
              <w:rPr>
                <w:spacing w:val="-4"/>
                <w:sz w:val="26"/>
                <w:szCs w:val="26"/>
                <w:lang w:val="en-US"/>
              </w:rPr>
              <w:t xml:space="preserve"> </w:t>
            </w:r>
            <w:r w:rsidRPr="00F4007B">
              <w:rPr>
                <w:position w:val="1"/>
                <w:sz w:val="26"/>
                <w:szCs w:val="26"/>
              </w:rPr>
              <w:t>và</w:t>
            </w:r>
            <w:r w:rsidRPr="00F4007B">
              <w:rPr>
                <w:spacing w:val="34"/>
                <w:position w:val="1"/>
                <w:sz w:val="26"/>
                <w:szCs w:val="26"/>
              </w:rPr>
              <w:t xml:space="preserve"> </w:t>
            </w:r>
            <w:r w:rsidRPr="00F4007B">
              <w:rPr>
                <w:position w:val="1"/>
                <w:sz w:val="26"/>
                <w:szCs w:val="26"/>
              </w:rPr>
              <w:t>học</w:t>
            </w:r>
            <w:r w:rsidRPr="00F4007B">
              <w:rPr>
                <w:spacing w:val="35"/>
                <w:position w:val="1"/>
                <w:sz w:val="26"/>
                <w:szCs w:val="26"/>
              </w:rPr>
              <w:t xml:space="preserve"> </w:t>
            </w:r>
            <w:r w:rsidRPr="00F4007B">
              <w:rPr>
                <w:position w:val="1"/>
                <w:sz w:val="26"/>
                <w:szCs w:val="26"/>
              </w:rPr>
              <w:t>tập;</w:t>
            </w:r>
            <w:r w:rsidRPr="00F4007B">
              <w:rPr>
                <w:spacing w:val="35"/>
                <w:position w:val="1"/>
                <w:sz w:val="26"/>
                <w:szCs w:val="26"/>
              </w:rPr>
              <w:t xml:space="preserve"> </w:t>
            </w:r>
            <w:r w:rsidRPr="00F4007B">
              <w:rPr>
                <w:position w:val="1"/>
                <w:sz w:val="26"/>
                <w:szCs w:val="26"/>
              </w:rPr>
              <w:t>có</w:t>
            </w:r>
            <w:r w:rsidRPr="00F4007B">
              <w:rPr>
                <w:spacing w:val="39"/>
                <w:position w:val="1"/>
                <w:sz w:val="26"/>
                <w:szCs w:val="26"/>
              </w:rPr>
              <w:t xml:space="preserve"> </w:t>
            </w:r>
            <w:r w:rsidRPr="00F4007B">
              <w:rPr>
                <w:sz w:val="26"/>
                <w:szCs w:val="26"/>
              </w:rPr>
              <w:t>ít</w:t>
            </w:r>
            <w:r w:rsidRPr="00F4007B">
              <w:rPr>
                <w:spacing w:val="36"/>
                <w:sz w:val="26"/>
                <w:szCs w:val="26"/>
              </w:rPr>
              <w:t xml:space="preserve"> </w:t>
            </w:r>
            <w:r w:rsidRPr="00F4007B">
              <w:rPr>
                <w:sz w:val="26"/>
                <w:szCs w:val="26"/>
              </w:rPr>
              <w:t>nhất</w:t>
            </w:r>
            <w:r w:rsidRPr="00F4007B">
              <w:rPr>
                <w:spacing w:val="35"/>
                <w:sz w:val="26"/>
                <w:szCs w:val="26"/>
              </w:rPr>
              <w:t xml:space="preserve"> </w:t>
            </w:r>
            <w:r w:rsidRPr="00F4007B">
              <w:rPr>
                <w:sz w:val="26"/>
                <w:szCs w:val="26"/>
              </w:rPr>
              <w:t>01</w:t>
            </w:r>
            <w:r w:rsidRPr="00F4007B">
              <w:rPr>
                <w:spacing w:val="36"/>
                <w:sz w:val="26"/>
                <w:szCs w:val="26"/>
              </w:rPr>
              <w:t xml:space="preserve"> </w:t>
            </w:r>
            <w:r w:rsidRPr="00F4007B">
              <w:rPr>
                <w:sz w:val="26"/>
                <w:szCs w:val="26"/>
              </w:rPr>
              <w:t>người</w:t>
            </w:r>
            <w:r w:rsidRPr="00F4007B">
              <w:rPr>
                <w:spacing w:val="34"/>
                <w:sz w:val="26"/>
                <w:szCs w:val="26"/>
              </w:rPr>
              <w:t xml:space="preserve"> </w:t>
            </w:r>
            <w:r w:rsidRPr="00F4007B">
              <w:rPr>
                <w:spacing w:val="-4"/>
                <w:sz w:val="26"/>
                <w:szCs w:val="26"/>
              </w:rPr>
              <w:t>được</w:t>
            </w:r>
            <w:r w:rsidRPr="00F4007B">
              <w:rPr>
                <w:spacing w:val="-4"/>
                <w:sz w:val="26"/>
                <w:szCs w:val="26"/>
                <w:lang w:val="en-US"/>
              </w:rPr>
              <w:t xml:space="preserve"> </w:t>
            </w:r>
            <w:r w:rsidRPr="00F4007B">
              <w:rPr>
                <w:sz w:val="26"/>
                <w:szCs w:val="26"/>
              </w:rPr>
              <w:t>tập</w:t>
            </w:r>
            <w:r w:rsidRPr="00F4007B">
              <w:rPr>
                <w:spacing w:val="20"/>
                <w:sz w:val="26"/>
                <w:szCs w:val="26"/>
              </w:rPr>
              <w:t xml:space="preserve"> </w:t>
            </w:r>
            <w:r w:rsidRPr="00F4007B">
              <w:rPr>
                <w:sz w:val="26"/>
                <w:szCs w:val="26"/>
              </w:rPr>
              <w:t>huấn,</w:t>
            </w:r>
            <w:r w:rsidRPr="00F4007B">
              <w:rPr>
                <w:spacing w:val="22"/>
                <w:sz w:val="26"/>
                <w:szCs w:val="26"/>
              </w:rPr>
              <w:t xml:space="preserve"> </w:t>
            </w:r>
            <w:r w:rsidRPr="00F4007B">
              <w:rPr>
                <w:sz w:val="26"/>
                <w:szCs w:val="26"/>
              </w:rPr>
              <w:t>tuyên</w:t>
            </w:r>
            <w:r w:rsidRPr="00F4007B">
              <w:rPr>
                <w:spacing w:val="20"/>
                <w:sz w:val="26"/>
                <w:szCs w:val="26"/>
              </w:rPr>
              <w:t xml:space="preserve"> </w:t>
            </w:r>
            <w:r w:rsidRPr="00F4007B">
              <w:rPr>
                <w:sz w:val="26"/>
                <w:szCs w:val="26"/>
              </w:rPr>
              <w:t>truyền</w:t>
            </w:r>
            <w:r w:rsidRPr="00F4007B">
              <w:rPr>
                <w:spacing w:val="22"/>
                <w:sz w:val="26"/>
                <w:szCs w:val="26"/>
              </w:rPr>
              <w:t xml:space="preserve"> </w:t>
            </w:r>
            <w:r w:rsidRPr="00F4007B">
              <w:rPr>
                <w:sz w:val="26"/>
                <w:szCs w:val="26"/>
              </w:rPr>
              <w:t>về</w:t>
            </w:r>
            <w:r w:rsidRPr="00F4007B">
              <w:rPr>
                <w:spacing w:val="20"/>
                <w:sz w:val="26"/>
                <w:szCs w:val="26"/>
              </w:rPr>
              <w:t xml:space="preserve"> </w:t>
            </w:r>
            <w:r w:rsidRPr="00F4007B">
              <w:rPr>
                <w:sz w:val="26"/>
                <w:szCs w:val="26"/>
              </w:rPr>
              <w:t>phòng</w:t>
            </w:r>
            <w:r w:rsidRPr="00F4007B">
              <w:rPr>
                <w:spacing w:val="23"/>
                <w:sz w:val="26"/>
                <w:szCs w:val="26"/>
              </w:rPr>
              <w:t xml:space="preserve"> </w:t>
            </w:r>
            <w:r w:rsidRPr="00F4007B">
              <w:rPr>
                <w:spacing w:val="-4"/>
                <w:sz w:val="26"/>
                <w:szCs w:val="26"/>
              </w:rPr>
              <w:t>chá</w:t>
            </w:r>
            <w:r w:rsidRPr="00F4007B">
              <w:rPr>
                <w:spacing w:val="-4"/>
                <w:sz w:val="26"/>
                <w:szCs w:val="26"/>
                <w:lang w:val="en-US"/>
              </w:rPr>
              <w:t xml:space="preserve">y </w:t>
            </w:r>
            <w:r w:rsidRPr="00F4007B">
              <w:rPr>
                <w:sz w:val="26"/>
                <w:szCs w:val="26"/>
              </w:rPr>
              <w:t>chữa</w:t>
            </w:r>
            <w:r w:rsidRPr="00F4007B">
              <w:rPr>
                <w:spacing w:val="-3"/>
                <w:sz w:val="26"/>
                <w:szCs w:val="26"/>
              </w:rPr>
              <w:t xml:space="preserve"> </w:t>
            </w:r>
            <w:r w:rsidRPr="00F4007B">
              <w:rPr>
                <w:sz w:val="26"/>
                <w:szCs w:val="26"/>
              </w:rPr>
              <w:t>cháy,</w:t>
            </w:r>
            <w:r w:rsidRPr="00F4007B">
              <w:rPr>
                <w:spacing w:val="-4"/>
                <w:sz w:val="26"/>
                <w:szCs w:val="26"/>
              </w:rPr>
              <w:t xml:space="preserve"> </w:t>
            </w:r>
            <w:r w:rsidRPr="00F4007B">
              <w:rPr>
                <w:sz w:val="26"/>
                <w:szCs w:val="26"/>
              </w:rPr>
              <w:t>cứu</w:t>
            </w:r>
            <w:r w:rsidRPr="00F4007B">
              <w:rPr>
                <w:spacing w:val="-2"/>
                <w:sz w:val="26"/>
                <w:szCs w:val="26"/>
              </w:rPr>
              <w:t xml:space="preserve"> </w:t>
            </w:r>
            <w:r w:rsidRPr="00F4007B">
              <w:rPr>
                <w:sz w:val="26"/>
                <w:szCs w:val="26"/>
              </w:rPr>
              <w:t>nạn</w:t>
            </w:r>
            <w:r w:rsidRPr="00F4007B">
              <w:rPr>
                <w:spacing w:val="-2"/>
                <w:sz w:val="26"/>
                <w:szCs w:val="26"/>
              </w:rPr>
              <w:t xml:space="preserve"> </w:t>
            </w:r>
            <w:r w:rsidRPr="00F4007B">
              <w:rPr>
                <w:sz w:val="26"/>
                <w:szCs w:val="26"/>
              </w:rPr>
              <w:t>cứu</w:t>
            </w:r>
            <w:r w:rsidRPr="00F4007B">
              <w:rPr>
                <w:spacing w:val="-1"/>
                <w:sz w:val="26"/>
                <w:szCs w:val="26"/>
              </w:rPr>
              <w:t xml:space="preserve"> </w:t>
            </w:r>
            <w:r w:rsidRPr="00F4007B">
              <w:rPr>
                <w:spacing w:val="-5"/>
                <w:sz w:val="26"/>
                <w:szCs w:val="26"/>
              </w:rPr>
              <w:t>hộ</w:t>
            </w:r>
          </w:p>
          <w:p w14:paraId="59B3A04F" w14:textId="77777777" w:rsidR="005368D9" w:rsidRPr="00F4007B" w:rsidRDefault="005368D9" w:rsidP="00645A17">
            <w:pPr>
              <w:pStyle w:val="TableParagraph"/>
              <w:spacing w:line="240" w:lineRule="atLeast"/>
              <w:ind w:left="1"/>
              <w:rPr>
                <w:spacing w:val="-4"/>
                <w:sz w:val="26"/>
                <w:szCs w:val="26"/>
              </w:rPr>
            </w:pPr>
            <w:r w:rsidRPr="00F4007B">
              <w:rPr>
                <w:spacing w:val="-4"/>
                <w:sz w:val="26"/>
                <w:szCs w:val="26"/>
              </w:rPr>
              <w:t>1.2. Không vi phạm pháp luật về trật tự, an toàn giao thông như: Lấn chiếm lòng lề đường, hè phố, tham gia giao thông không đúng quy định.</w:t>
            </w:r>
          </w:p>
          <w:p w14:paraId="5B19DAF4" w14:textId="77777777" w:rsidR="005368D9" w:rsidRPr="00F4007B" w:rsidRDefault="005368D9" w:rsidP="00645A17">
            <w:pPr>
              <w:pStyle w:val="TableParagraph"/>
              <w:spacing w:line="240" w:lineRule="atLeast"/>
              <w:ind w:left="1"/>
              <w:rPr>
                <w:spacing w:val="-4"/>
                <w:sz w:val="26"/>
                <w:szCs w:val="26"/>
              </w:rPr>
            </w:pPr>
            <w:r w:rsidRPr="00F4007B">
              <w:rPr>
                <w:sz w:val="26"/>
                <w:szCs w:val="26"/>
              </w:rPr>
              <w:t>1.3. Không tham gia các hoạt động tuyên truyền chống Đảng, Nhà nước, phá hoại khối đại đoàn kết dân tộc;</w:t>
            </w:r>
            <w:r w:rsidRPr="00F4007B">
              <w:rPr>
                <w:spacing w:val="40"/>
                <w:sz w:val="26"/>
                <w:szCs w:val="26"/>
              </w:rPr>
              <w:t xml:space="preserve"> </w:t>
            </w:r>
            <w:r w:rsidRPr="00F4007B">
              <w:rPr>
                <w:sz w:val="26"/>
                <w:szCs w:val="26"/>
              </w:rPr>
              <w:t xml:space="preserve">phá hoại các mục tiêu, công trình kinh tế, văn hóa, xã hội, quốc phòng - an </w:t>
            </w:r>
            <w:r w:rsidRPr="00F4007B">
              <w:rPr>
                <w:spacing w:val="-4"/>
                <w:sz w:val="26"/>
                <w:szCs w:val="26"/>
              </w:rPr>
              <w:t>ninh.</w:t>
            </w:r>
          </w:p>
          <w:p w14:paraId="09F19DD5" w14:textId="77777777" w:rsidR="005368D9" w:rsidRPr="00F4007B" w:rsidRDefault="005368D9" w:rsidP="00645A17">
            <w:pPr>
              <w:pStyle w:val="TableParagraph"/>
              <w:spacing w:line="240" w:lineRule="atLeast"/>
              <w:ind w:left="1"/>
              <w:rPr>
                <w:spacing w:val="-4"/>
                <w:sz w:val="26"/>
                <w:szCs w:val="26"/>
              </w:rPr>
            </w:pPr>
            <w:r w:rsidRPr="00F4007B">
              <w:rPr>
                <w:sz w:val="26"/>
                <w:szCs w:val="26"/>
              </w:rPr>
              <w:t>1.4.</w:t>
            </w:r>
            <w:r w:rsidRPr="00F4007B">
              <w:rPr>
                <w:spacing w:val="40"/>
                <w:sz w:val="26"/>
                <w:szCs w:val="26"/>
              </w:rPr>
              <w:t xml:space="preserve"> </w:t>
            </w:r>
            <w:r w:rsidRPr="00F4007B">
              <w:rPr>
                <w:sz w:val="26"/>
                <w:szCs w:val="26"/>
              </w:rPr>
              <w:t>Chấp</w:t>
            </w:r>
            <w:r w:rsidRPr="00F4007B">
              <w:rPr>
                <w:spacing w:val="40"/>
                <w:sz w:val="26"/>
                <w:szCs w:val="26"/>
              </w:rPr>
              <w:t xml:space="preserve"> </w:t>
            </w:r>
            <w:r w:rsidRPr="00F4007B">
              <w:rPr>
                <w:sz w:val="26"/>
                <w:szCs w:val="26"/>
              </w:rPr>
              <w:t>hành</w:t>
            </w:r>
            <w:r w:rsidRPr="00F4007B">
              <w:rPr>
                <w:spacing w:val="40"/>
                <w:sz w:val="26"/>
                <w:szCs w:val="26"/>
              </w:rPr>
              <w:t xml:space="preserve"> </w:t>
            </w:r>
            <w:r w:rsidRPr="00F4007B">
              <w:rPr>
                <w:sz w:val="26"/>
                <w:szCs w:val="26"/>
              </w:rPr>
              <w:t>hương</w:t>
            </w:r>
            <w:r w:rsidRPr="00F4007B">
              <w:rPr>
                <w:spacing w:val="40"/>
                <w:sz w:val="26"/>
                <w:szCs w:val="26"/>
              </w:rPr>
              <w:t xml:space="preserve"> </w:t>
            </w:r>
            <w:r w:rsidRPr="00F4007B">
              <w:rPr>
                <w:sz w:val="26"/>
                <w:szCs w:val="26"/>
              </w:rPr>
              <w:t>ước,</w:t>
            </w:r>
            <w:r w:rsidRPr="00F4007B">
              <w:rPr>
                <w:spacing w:val="40"/>
                <w:sz w:val="26"/>
                <w:szCs w:val="26"/>
              </w:rPr>
              <w:t xml:space="preserve"> </w:t>
            </w:r>
            <w:r w:rsidRPr="00F4007B">
              <w:rPr>
                <w:sz w:val="26"/>
                <w:szCs w:val="26"/>
              </w:rPr>
              <w:t>quy</w:t>
            </w:r>
            <w:r w:rsidRPr="00F4007B">
              <w:rPr>
                <w:spacing w:val="40"/>
                <w:sz w:val="26"/>
                <w:szCs w:val="26"/>
              </w:rPr>
              <w:t xml:space="preserve"> </w:t>
            </w:r>
            <w:r w:rsidRPr="00F4007B">
              <w:rPr>
                <w:sz w:val="26"/>
                <w:szCs w:val="26"/>
              </w:rPr>
              <w:t>ước của cộng đồng.</w:t>
            </w:r>
          </w:p>
        </w:tc>
        <w:tc>
          <w:tcPr>
            <w:tcW w:w="2977" w:type="dxa"/>
          </w:tcPr>
          <w:p w14:paraId="1540AA08"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86/NĐ-CP </w:t>
            </w:r>
            <w:proofErr w:type="spellStart"/>
            <w:r w:rsidRPr="00F4007B">
              <w:rPr>
                <w:rFonts w:cs="Times New Roman"/>
                <w:szCs w:val="26"/>
              </w:rPr>
              <w:t>ngày</w:t>
            </w:r>
            <w:proofErr w:type="spellEnd"/>
            <w:r w:rsidRPr="00F4007B">
              <w:rPr>
                <w:rFonts w:cs="Times New Roman"/>
                <w:szCs w:val="26"/>
              </w:rPr>
              <w:t xml:space="preserve"> 7/12/2023 </w:t>
            </w:r>
            <w:proofErr w:type="spellStart"/>
            <w:r w:rsidRPr="00F4007B">
              <w:rPr>
                <w:rFonts w:cs="Times New Roman"/>
                <w:szCs w:val="26"/>
              </w:rPr>
              <w:t>của</w:t>
            </w:r>
            <w:proofErr w:type="spellEnd"/>
            <w:r w:rsidRPr="00F4007B">
              <w:rPr>
                <w:rFonts w:cs="Times New Roman"/>
                <w:szCs w:val="26"/>
              </w:rPr>
              <w:t xml:space="preserve"> </w:t>
            </w:r>
            <w:proofErr w:type="spellStart"/>
            <w:r w:rsidRPr="00F4007B">
              <w:rPr>
                <w:rFonts w:cs="Times New Roman"/>
                <w:szCs w:val="26"/>
              </w:rPr>
              <w:t>Chính</w:t>
            </w:r>
            <w:proofErr w:type="spellEnd"/>
            <w:r w:rsidRPr="00F4007B">
              <w:rPr>
                <w:rFonts w:cs="Times New Roman"/>
                <w:szCs w:val="26"/>
              </w:rPr>
              <w:t xml:space="preserve"> </w:t>
            </w:r>
            <w:proofErr w:type="spellStart"/>
            <w:r w:rsidRPr="00F4007B">
              <w:rPr>
                <w:rFonts w:cs="Times New Roman"/>
                <w:szCs w:val="26"/>
              </w:rPr>
              <w:t>phủ</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r w:rsidRPr="00F4007B">
              <w:rPr>
                <w:rFonts w:cs="Times New Roman"/>
                <w:szCs w:val="26"/>
              </w:rPr>
              <w:t xml:space="preserve"> </w:t>
            </w:r>
          </w:p>
        </w:tc>
        <w:tc>
          <w:tcPr>
            <w:tcW w:w="3969" w:type="dxa"/>
          </w:tcPr>
          <w:p w14:paraId="6CC7AA7A" w14:textId="77777777" w:rsidR="005368D9" w:rsidRPr="00F4007B" w:rsidRDefault="005368D9" w:rsidP="00645A17">
            <w:pPr>
              <w:spacing w:after="0" w:line="240" w:lineRule="atLeast"/>
              <w:rPr>
                <w:rFonts w:cs="Times New Roman"/>
                <w:b/>
                <w:bCs/>
                <w:szCs w:val="26"/>
              </w:rPr>
            </w:pPr>
            <w:r w:rsidRPr="00F4007B">
              <w:rPr>
                <w:rStyle w:val="fontstyle01"/>
                <w:rFonts w:ascii="Times New Roman" w:hAnsi="Times New Roman" w:cs="Times New Roman"/>
                <w:sz w:val="26"/>
                <w:szCs w:val="26"/>
              </w:rPr>
              <w:t xml:space="preserve">1. Các </w:t>
            </w:r>
            <w:proofErr w:type="spellStart"/>
            <w:r w:rsidRPr="00F4007B">
              <w:rPr>
                <w:rStyle w:val="fontstyle01"/>
                <w:rFonts w:ascii="Times New Roman" w:hAnsi="Times New Roman" w:cs="Times New Roman"/>
                <w:sz w:val="26"/>
                <w:szCs w:val="26"/>
              </w:rPr>
              <w:t>thành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viên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chấp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hành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tốt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chủ</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trương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của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Đảng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quy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định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của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pháp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luật</w:t>
            </w:r>
            <w:proofErr w:type="spellEnd"/>
          </w:p>
          <w:p w14:paraId="42E405A7" w14:textId="77777777" w:rsidR="005368D9" w:rsidRPr="00F4007B" w:rsidRDefault="005368D9" w:rsidP="00645A17">
            <w:pPr>
              <w:spacing w:after="0" w:line="240" w:lineRule="atLeast"/>
              <w:rPr>
                <w:rFonts w:cs="Times New Roman"/>
                <w:b/>
                <w:bCs/>
                <w:szCs w:val="26"/>
              </w:rPr>
            </w:pPr>
            <w:r w:rsidRPr="00F4007B">
              <w:rPr>
                <w:rStyle w:val="fontstyle01"/>
                <w:rFonts w:ascii="Times New Roman" w:hAnsi="Times New Roman" w:cs="Times New Roman"/>
                <w:sz w:val="26"/>
                <w:szCs w:val="26"/>
              </w:rPr>
              <w:t xml:space="preserve">1.1. Thành </w:t>
            </w:r>
            <w:proofErr w:type="spellStart"/>
            <w:r w:rsidRPr="00F4007B">
              <w:rPr>
                <w:rStyle w:val="fontstyle01"/>
                <w:rFonts w:ascii="Times New Roman" w:hAnsi="Times New Roman" w:cs="Times New Roman"/>
                <w:sz w:val="26"/>
                <w:szCs w:val="26"/>
              </w:rPr>
              <w:t>viên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chấp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hành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tốt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chủ</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trương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của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đảng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quy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định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của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pháp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luật</w:t>
            </w:r>
            <w:proofErr w:type="spellEnd"/>
          </w:p>
          <w:p w14:paraId="40B9B0E8" w14:textId="77777777" w:rsidR="005368D9" w:rsidRPr="00F4007B" w:rsidRDefault="005368D9" w:rsidP="00645A17">
            <w:pPr>
              <w:spacing w:after="0" w:line="240" w:lineRule="atLeast"/>
              <w:rPr>
                <w:rFonts w:cs="Times New Roman"/>
                <w:b/>
                <w:bCs/>
                <w:szCs w:val="26"/>
              </w:rPr>
            </w:pPr>
            <w:r w:rsidRPr="00F4007B">
              <w:rPr>
                <w:rStyle w:val="fontstyle01"/>
                <w:rFonts w:ascii="Times New Roman" w:hAnsi="Times New Roman" w:cs="Times New Roman"/>
                <w:sz w:val="26"/>
                <w:szCs w:val="26"/>
              </w:rPr>
              <w:t xml:space="preserve">1.2. Thành </w:t>
            </w:r>
            <w:proofErr w:type="spellStart"/>
            <w:r w:rsidRPr="00F4007B">
              <w:rPr>
                <w:rStyle w:val="fontstyle01"/>
                <w:rFonts w:ascii="Times New Roman" w:hAnsi="Times New Roman" w:cs="Times New Roman"/>
                <w:sz w:val="26"/>
                <w:szCs w:val="26"/>
              </w:rPr>
              <w:t>viên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hiện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tốt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nghĩa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vụ</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công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dân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quy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ước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hương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ước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đồng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dân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cư</w:t>
            </w:r>
            <w:proofErr w:type="spellEnd"/>
          </w:p>
          <w:p w14:paraId="2EC49AEF" w14:textId="77777777" w:rsidR="005368D9" w:rsidRPr="00F4007B" w:rsidRDefault="005368D9" w:rsidP="00645A17">
            <w:pPr>
              <w:spacing w:after="0" w:line="240" w:lineRule="atLeast"/>
              <w:rPr>
                <w:rFonts w:cs="Times New Roman"/>
                <w:b/>
                <w:bCs/>
                <w:szCs w:val="26"/>
              </w:rPr>
            </w:pPr>
            <w:r w:rsidRPr="00F4007B">
              <w:rPr>
                <w:rStyle w:val="fontstyle01"/>
                <w:rFonts w:ascii="Times New Roman" w:hAnsi="Times New Roman" w:cs="Times New Roman"/>
                <w:sz w:val="26"/>
                <w:szCs w:val="26"/>
              </w:rPr>
              <w:t xml:space="preserve">1.3. Thành </w:t>
            </w:r>
            <w:proofErr w:type="spellStart"/>
            <w:r w:rsidRPr="00F4007B">
              <w:rPr>
                <w:rStyle w:val="fontstyle01"/>
                <w:rFonts w:ascii="Times New Roman" w:hAnsi="Times New Roman" w:cs="Times New Roman"/>
                <w:sz w:val="26"/>
                <w:szCs w:val="26"/>
              </w:rPr>
              <w:t>viên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tích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tham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bài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trừ</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tệ</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nạn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xã</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hội</w:t>
            </w:r>
            <w:proofErr w:type="spellEnd"/>
          </w:p>
          <w:p w14:paraId="477896D2" w14:textId="77777777" w:rsidR="005368D9" w:rsidRPr="00F4007B" w:rsidRDefault="005368D9" w:rsidP="00645A17">
            <w:pPr>
              <w:spacing w:after="0" w:line="240" w:lineRule="atLeast"/>
              <w:rPr>
                <w:rFonts w:cs="Times New Roman"/>
                <w:b/>
                <w:bCs/>
                <w:szCs w:val="26"/>
              </w:rPr>
            </w:pPr>
            <w:r w:rsidRPr="00F4007B">
              <w:rPr>
                <w:rStyle w:val="fontstyle01"/>
                <w:rFonts w:ascii="Times New Roman" w:hAnsi="Times New Roman" w:cs="Times New Roman"/>
                <w:sz w:val="26"/>
                <w:szCs w:val="26"/>
              </w:rPr>
              <w:t xml:space="preserve">1.4. Thành </w:t>
            </w:r>
            <w:proofErr w:type="spellStart"/>
            <w:r w:rsidRPr="00F4007B">
              <w:rPr>
                <w:rStyle w:val="fontstyle01"/>
                <w:rFonts w:ascii="Times New Roman" w:hAnsi="Times New Roman" w:cs="Times New Roman"/>
                <w:sz w:val="26"/>
                <w:szCs w:val="26"/>
              </w:rPr>
              <w:t>viên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chấp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hành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quy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định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về</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vệ</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sinh</w:t>
            </w:r>
            <w:proofErr w:type="spellEnd"/>
            <w:r w:rsidRPr="00F4007B">
              <w:rPr>
                <w:rStyle w:val="fontstyle01"/>
                <w:rFonts w:ascii="Times New Roman" w:hAnsi="Times New Roman" w:cs="Times New Roman"/>
                <w:sz w:val="26"/>
                <w:szCs w:val="26"/>
              </w:rPr>
              <w:t xml:space="preserve"> an </w:t>
            </w:r>
            <w:proofErr w:type="spellStart"/>
            <w:r w:rsidRPr="00F4007B">
              <w:rPr>
                <w:rStyle w:val="fontstyle01"/>
                <w:rFonts w:ascii="Times New Roman" w:hAnsi="Times New Roman" w:cs="Times New Roman"/>
                <w:sz w:val="26"/>
                <w:szCs w:val="26"/>
              </w:rPr>
              <w:t>toàn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phẩm</w:t>
            </w:r>
            <w:proofErr w:type="spellEnd"/>
          </w:p>
          <w:p w14:paraId="783EC184" w14:textId="77777777" w:rsidR="005368D9" w:rsidRPr="00F4007B" w:rsidRDefault="005368D9" w:rsidP="00645A17">
            <w:pPr>
              <w:spacing w:after="0" w:line="240" w:lineRule="atLeast"/>
              <w:rPr>
                <w:rFonts w:cs="Times New Roman"/>
                <w:b/>
                <w:bCs/>
                <w:szCs w:val="26"/>
              </w:rPr>
            </w:pPr>
            <w:r w:rsidRPr="00F4007B">
              <w:rPr>
                <w:rStyle w:val="fontstyle01"/>
                <w:rFonts w:ascii="Times New Roman" w:hAnsi="Times New Roman" w:cs="Times New Roman"/>
                <w:sz w:val="26"/>
                <w:szCs w:val="26"/>
              </w:rPr>
              <w:t xml:space="preserve">1.5. Thành </w:t>
            </w:r>
            <w:proofErr w:type="spellStart"/>
            <w:r w:rsidRPr="00F4007B">
              <w:rPr>
                <w:rStyle w:val="fontstyle01"/>
                <w:rFonts w:ascii="Times New Roman" w:hAnsi="Times New Roman" w:cs="Times New Roman"/>
                <w:sz w:val="26"/>
                <w:szCs w:val="26"/>
              </w:rPr>
              <w:t>viên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chấp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hành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quy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định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về</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bảo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vệ</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môi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trường</w:t>
            </w:r>
            <w:proofErr w:type="spellEnd"/>
          </w:p>
        </w:tc>
        <w:tc>
          <w:tcPr>
            <w:tcW w:w="2976" w:type="dxa"/>
          </w:tcPr>
          <w:p w14:paraId="1A92CCE2"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p>
          <w:p w14:paraId="0CCAAB2F" w14:textId="77777777" w:rsidR="005368D9" w:rsidRPr="00F4007B" w:rsidRDefault="005368D9" w:rsidP="00645A17">
            <w:pPr>
              <w:spacing w:after="0" w:line="240" w:lineRule="atLeast"/>
              <w:rPr>
                <w:rFonts w:cs="Times New Roman"/>
                <w:szCs w:val="26"/>
              </w:rPr>
            </w:pPr>
          </w:p>
        </w:tc>
      </w:tr>
      <w:tr w:rsidR="005368D9" w:rsidRPr="00F4007B" w14:paraId="709F8D25" w14:textId="77777777" w:rsidTr="005368D9">
        <w:tc>
          <w:tcPr>
            <w:tcW w:w="1101" w:type="dxa"/>
            <w:vMerge/>
          </w:tcPr>
          <w:p w14:paraId="73FCD857" w14:textId="77777777" w:rsidR="005368D9" w:rsidRPr="00F4007B" w:rsidRDefault="005368D9" w:rsidP="00645A17">
            <w:pPr>
              <w:spacing w:after="0" w:line="240" w:lineRule="atLeast"/>
              <w:rPr>
                <w:rFonts w:cs="Times New Roman"/>
                <w:szCs w:val="26"/>
              </w:rPr>
            </w:pPr>
          </w:p>
        </w:tc>
        <w:tc>
          <w:tcPr>
            <w:tcW w:w="4286" w:type="dxa"/>
          </w:tcPr>
          <w:p w14:paraId="46047B97" w14:textId="77777777" w:rsidR="005368D9" w:rsidRPr="00F4007B" w:rsidRDefault="005368D9" w:rsidP="00645A17">
            <w:pPr>
              <w:pStyle w:val="TableParagraph"/>
              <w:spacing w:line="240" w:lineRule="atLeast"/>
              <w:rPr>
                <w:spacing w:val="-4"/>
                <w:sz w:val="26"/>
                <w:szCs w:val="26"/>
              </w:rPr>
            </w:pPr>
            <w:r w:rsidRPr="00F4007B">
              <w:rPr>
                <w:sz w:val="26"/>
                <w:szCs w:val="26"/>
              </w:rPr>
              <w:t>2.</w:t>
            </w:r>
            <w:r w:rsidRPr="00F4007B">
              <w:rPr>
                <w:spacing w:val="-5"/>
                <w:sz w:val="26"/>
                <w:szCs w:val="26"/>
              </w:rPr>
              <w:t xml:space="preserve"> </w:t>
            </w:r>
            <w:r w:rsidRPr="00F4007B">
              <w:rPr>
                <w:sz w:val="26"/>
                <w:szCs w:val="26"/>
              </w:rPr>
              <w:t>Thực</w:t>
            </w:r>
            <w:r w:rsidRPr="00F4007B">
              <w:rPr>
                <w:spacing w:val="-2"/>
                <w:sz w:val="26"/>
                <w:szCs w:val="26"/>
              </w:rPr>
              <w:t xml:space="preserve"> </w:t>
            </w:r>
            <w:r w:rsidRPr="00F4007B">
              <w:rPr>
                <w:spacing w:val="-4"/>
                <w:sz w:val="26"/>
                <w:szCs w:val="26"/>
              </w:rPr>
              <w:t>hiện</w:t>
            </w:r>
            <w:r w:rsidRPr="00F4007B">
              <w:rPr>
                <w:spacing w:val="-4"/>
                <w:sz w:val="26"/>
                <w:szCs w:val="26"/>
                <w:lang w:val="en-US"/>
              </w:rPr>
              <w:t xml:space="preserve"> </w:t>
            </w:r>
            <w:r w:rsidRPr="00F4007B">
              <w:rPr>
                <w:sz w:val="26"/>
                <w:szCs w:val="26"/>
              </w:rPr>
              <w:t>nếp</w:t>
            </w:r>
            <w:r w:rsidRPr="00F4007B">
              <w:rPr>
                <w:spacing w:val="-5"/>
                <w:sz w:val="26"/>
                <w:szCs w:val="26"/>
              </w:rPr>
              <w:t xml:space="preserve"> </w:t>
            </w:r>
            <w:r w:rsidRPr="00F4007B">
              <w:rPr>
                <w:sz w:val="26"/>
                <w:szCs w:val="26"/>
              </w:rPr>
              <w:t>sống</w:t>
            </w:r>
            <w:r w:rsidRPr="00F4007B">
              <w:rPr>
                <w:spacing w:val="-3"/>
                <w:sz w:val="26"/>
                <w:szCs w:val="26"/>
              </w:rPr>
              <w:t xml:space="preserve"> </w:t>
            </w:r>
            <w:r w:rsidRPr="00F4007B">
              <w:rPr>
                <w:spacing w:val="-5"/>
                <w:sz w:val="26"/>
                <w:szCs w:val="26"/>
              </w:rPr>
              <w:t>văn</w:t>
            </w:r>
            <w:r w:rsidRPr="00F4007B">
              <w:rPr>
                <w:spacing w:val="-5"/>
                <w:sz w:val="26"/>
                <w:szCs w:val="26"/>
                <w:lang w:val="en-US"/>
              </w:rPr>
              <w:t xml:space="preserve"> </w:t>
            </w:r>
            <w:r w:rsidRPr="00F4007B">
              <w:rPr>
                <w:sz w:val="26"/>
                <w:szCs w:val="26"/>
              </w:rPr>
              <w:t>minh</w:t>
            </w:r>
            <w:r w:rsidRPr="00F4007B">
              <w:rPr>
                <w:spacing w:val="-8"/>
                <w:sz w:val="26"/>
                <w:szCs w:val="26"/>
              </w:rPr>
              <w:t xml:space="preserve"> </w:t>
            </w:r>
            <w:r w:rsidRPr="00F4007B">
              <w:rPr>
                <w:sz w:val="26"/>
                <w:szCs w:val="26"/>
              </w:rPr>
              <w:t>trong</w:t>
            </w:r>
            <w:r w:rsidRPr="00F4007B">
              <w:rPr>
                <w:spacing w:val="-2"/>
                <w:sz w:val="26"/>
                <w:szCs w:val="26"/>
              </w:rPr>
              <w:t xml:space="preserve"> </w:t>
            </w:r>
            <w:r w:rsidRPr="00F4007B">
              <w:rPr>
                <w:spacing w:val="-4"/>
                <w:sz w:val="26"/>
                <w:szCs w:val="26"/>
              </w:rPr>
              <w:lastRenderedPageBreak/>
              <w:t>việc</w:t>
            </w:r>
            <w:r w:rsidRPr="00F4007B">
              <w:rPr>
                <w:spacing w:val="-4"/>
                <w:sz w:val="26"/>
                <w:szCs w:val="26"/>
                <w:lang w:val="en-US"/>
              </w:rPr>
              <w:t xml:space="preserve"> </w:t>
            </w:r>
            <w:r w:rsidRPr="00F4007B">
              <w:rPr>
                <w:sz w:val="26"/>
                <w:szCs w:val="26"/>
              </w:rPr>
              <w:t>cưới,</w:t>
            </w:r>
            <w:r w:rsidRPr="00F4007B">
              <w:rPr>
                <w:spacing w:val="-5"/>
                <w:sz w:val="26"/>
                <w:szCs w:val="26"/>
              </w:rPr>
              <w:t xml:space="preserve"> </w:t>
            </w:r>
            <w:r w:rsidRPr="00F4007B">
              <w:rPr>
                <w:sz w:val="26"/>
                <w:szCs w:val="26"/>
              </w:rPr>
              <w:t>việc</w:t>
            </w:r>
            <w:r w:rsidRPr="00F4007B">
              <w:rPr>
                <w:spacing w:val="-3"/>
                <w:sz w:val="26"/>
                <w:szCs w:val="26"/>
              </w:rPr>
              <w:t xml:space="preserve"> </w:t>
            </w:r>
            <w:r w:rsidRPr="00F4007B">
              <w:rPr>
                <w:spacing w:val="-4"/>
                <w:sz w:val="26"/>
                <w:szCs w:val="26"/>
              </w:rPr>
              <w:t>tang</w:t>
            </w:r>
            <w:r w:rsidRPr="00F4007B">
              <w:rPr>
                <w:spacing w:val="-4"/>
                <w:sz w:val="26"/>
                <w:szCs w:val="26"/>
                <w:lang w:val="en-US"/>
              </w:rPr>
              <w:t xml:space="preserve"> </w:t>
            </w:r>
            <w:r w:rsidRPr="00F4007B">
              <w:rPr>
                <w:sz w:val="26"/>
                <w:szCs w:val="26"/>
              </w:rPr>
              <w:t>và</w:t>
            </w:r>
            <w:r w:rsidRPr="00F4007B">
              <w:rPr>
                <w:spacing w:val="-4"/>
                <w:sz w:val="26"/>
                <w:szCs w:val="26"/>
              </w:rPr>
              <w:t xml:space="preserve"> </w:t>
            </w:r>
            <w:r w:rsidRPr="00F4007B">
              <w:rPr>
                <w:sz w:val="26"/>
                <w:szCs w:val="26"/>
              </w:rPr>
              <w:t>lễ</w:t>
            </w:r>
            <w:r w:rsidRPr="00F4007B">
              <w:rPr>
                <w:spacing w:val="-1"/>
                <w:sz w:val="26"/>
                <w:szCs w:val="26"/>
              </w:rPr>
              <w:t xml:space="preserve"> </w:t>
            </w:r>
            <w:r w:rsidRPr="00F4007B">
              <w:rPr>
                <w:sz w:val="26"/>
                <w:szCs w:val="26"/>
              </w:rPr>
              <w:t>hội</w:t>
            </w:r>
            <w:r w:rsidRPr="00F4007B">
              <w:rPr>
                <w:spacing w:val="-3"/>
                <w:sz w:val="26"/>
                <w:szCs w:val="26"/>
              </w:rPr>
              <w:t xml:space="preserve"> </w:t>
            </w:r>
            <w:r w:rsidRPr="00F4007B">
              <w:rPr>
                <w:spacing w:val="-4"/>
                <w:sz w:val="26"/>
                <w:szCs w:val="26"/>
              </w:rPr>
              <w:t>the</w:t>
            </w:r>
            <w:r w:rsidRPr="00F4007B">
              <w:rPr>
                <w:spacing w:val="-4"/>
                <w:sz w:val="26"/>
                <w:szCs w:val="26"/>
                <w:lang w:val="en-US"/>
              </w:rPr>
              <w:t xml:space="preserve">o </w:t>
            </w:r>
            <w:r w:rsidRPr="00F4007B">
              <w:rPr>
                <w:sz w:val="26"/>
                <w:szCs w:val="26"/>
              </w:rPr>
              <w:t>quy</w:t>
            </w:r>
            <w:r w:rsidRPr="00F4007B">
              <w:rPr>
                <w:spacing w:val="-1"/>
                <w:sz w:val="26"/>
                <w:szCs w:val="26"/>
              </w:rPr>
              <w:t xml:space="preserve"> </w:t>
            </w:r>
            <w:r w:rsidRPr="00F4007B">
              <w:rPr>
                <w:spacing w:val="-4"/>
                <w:sz w:val="26"/>
                <w:szCs w:val="26"/>
              </w:rPr>
              <w:t>định</w:t>
            </w:r>
          </w:p>
          <w:p w14:paraId="35061E9B" w14:textId="77777777" w:rsidR="005368D9" w:rsidRPr="00F4007B" w:rsidRDefault="005368D9" w:rsidP="00645A17">
            <w:pPr>
              <w:pStyle w:val="TableParagraph"/>
              <w:spacing w:line="240" w:lineRule="atLeast"/>
              <w:rPr>
                <w:sz w:val="26"/>
                <w:szCs w:val="26"/>
              </w:rPr>
            </w:pPr>
            <w:r w:rsidRPr="00F4007B">
              <w:rPr>
                <w:sz w:val="26"/>
                <w:szCs w:val="26"/>
                <w:lang w:val="en-US"/>
              </w:rPr>
              <w:t xml:space="preserve">      </w:t>
            </w:r>
            <w:r w:rsidRPr="00F4007B">
              <w:rPr>
                <w:sz w:val="26"/>
                <w:szCs w:val="26"/>
              </w:rPr>
              <w:t xml:space="preserve"> Hộ gia đình thực hiện tốt các quy định tại Thông tư số 04/2011/TT- BVHTTDL ngày 21/01/2011 của Bộ trưởng Bộ Văn hóa, Thể thao và Du lịch quy định về việc thực hiện nếp sống văn minh trong việc cưới, việc tang và lễ hội</w:t>
            </w:r>
          </w:p>
        </w:tc>
        <w:tc>
          <w:tcPr>
            <w:tcW w:w="2977" w:type="dxa"/>
          </w:tcPr>
          <w:p w14:paraId="46D0F67A" w14:textId="534DDDA2" w:rsidR="005368D9" w:rsidRPr="00F4007B" w:rsidRDefault="005368D9" w:rsidP="00645A17">
            <w:pPr>
              <w:spacing w:after="0" w:line="240" w:lineRule="atLeast"/>
              <w:rPr>
                <w:rFonts w:cs="Times New Roman"/>
                <w:szCs w:val="26"/>
              </w:rPr>
            </w:pPr>
            <w:proofErr w:type="spellStart"/>
            <w:r w:rsidRPr="00F4007B">
              <w:rPr>
                <w:rFonts w:cs="Times New Roman"/>
                <w:szCs w:val="26"/>
              </w:rPr>
              <w:lastRenderedPageBreak/>
              <w:t>Một</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w:t>
            </w:r>
            <w:proofErr w:type="spellStart"/>
            <w:r w:rsidRPr="00F4007B">
              <w:rPr>
                <w:rFonts w:cs="Times New Roman"/>
                <w:szCs w:val="26"/>
              </w:rPr>
              <w:t>điều</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Thông </w:t>
            </w:r>
            <w:proofErr w:type="spellStart"/>
            <w:r w:rsidRPr="00F4007B">
              <w:rPr>
                <w:rFonts w:cs="Times New Roman"/>
                <w:szCs w:val="26"/>
              </w:rPr>
              <w:t>tư</w:t>
            </w:r>
            <w:proofErr w:type="spellEnd"/>
            <w:r w:rsidRPr="00F4007B">
              <w:rPr>
                <w:rFonts w:cs="Times New Roman"/>
                <w:szCs w:val="26"/>
              </w:rPr>
              <w:t xml:space="preserve"> </w:t>
            </w:r>
            <w:r w:rsidRPr="00F4007B">
              <w:rPr>
                <w:rFonts w:cs="Times New Roman"/>
                <w:szCs w:val="26"/>
              </w:rPr>
              <w:lastRenderedPageBreak/>
              <w:t xml:space="preserve">04 </w:t>
            </w:r>
            <w:proofErr w:type="spellStart"/>
            <w:r w:rsidRPr="00F4007B">
              <w:rPr>
                <w:rFonts w:cs="Times New Roman"/>
                <w:szCs w:val="26"/>
              </w:rPr>
              <w:t>đã</w:t>
            </w:r>
            <w:proofErr w:type="spellEnd"/>
            <w:r w:rsidRPr="00F4007B">
              <w:rPr>
                <w:rFonts w:cs="Times New Roman"/>
                <w:szCs w:val="26"/>
              </w:rPr>
              <w:t xml:space="preserve"> </w:t>
            </w:r>
            <w:proofErr w:type="spellStart"/>
            <w:r w:rsidRPr="00F4007B">
              <w:rPr>
                <w:rFonts w:cs="Times New Roman"/>
                <w:szCs w:val="26"/>
              </w:rPr>
              <w:t>bị</w:t>
            </w:r>
            <w:proofErr w:type="spellEnd"/>
            <w:r w:rsidRPr="00F4007B">
              <w:rPr>
                <w:rFonts w:cs="Times New Roman"/>
                <w:szCs w:val="26"/>
              </w:rPr>
              <w:t xml:space="preserve"> </w:t>
            </w:r>
            <w:proofErr w:type="spellStart"/>
            <w:r w:rsidRPr="00F4007B">
              <w:rPr>
                <w:rFonts w:cs="Times New Roman"/>
                <w:szCs w:val="26"/>
              </w:rPr>
              <w:t>bãi</w:t>
            </w:r>
            <w:proofErr w:type="spellEnd"/>
            <w:r w:rsidRPr="00F4007B">
              <w:rPr>
                <w:rFonts w:cs="Times New Roman"/>
                <w:szCs w:val="26"/>
              </w:rPr>
              <w:t xml:space="preserve"> </w:t>
            </w:r>
            <w:proofErr w:type="spellStart"/>
            <w:r w:rsidRPr="00F4007B">
              <w:rPr>
                <w:rFonts w:cs="Times New Roman"/>
                <w:szCs w:val="26"/>
              </w:rPr>
              <w:t>bỏ</w:t>
            </w:r>
            <w:proofErr w:type="spellEnd"/>
            <w:r w:rsidRPr="00F4007B">
              <w:rPr>
                <w:rFonts w:cs="Times New Roman"/>
                <w:szCs w:val="26"/>
              </w:rPr>
              <w:t xml:space="preserve"> </w:t>
            </w:r>
            <w:proofErr w:type="spellStart"/>
            <w:r w:rsidRPr="00F4007B">
              <w:rPr>
                <w:rFonts w:cs="Times New Roman"/>
                <w:szCs w:val="26"/>
              </w:rPr>
              <w:t>bởi</w:t>
            </w:r>
            <w:proofErr w:type="spellEnd"/>
            <w:r w:rsidRPr="00F4007B">
              <w:rPr>
                <w:rFonts w:cs="Times New Roman"/>
                <w:szCs w:val="26"/>
              </w:rPr>
              <w:t xml:space="preserve"> Thông </w:t>
            </w:r>
            <w:proofErr w:type="spellStart"/>
            <w:r w:rsidRPr="00F4007B">
              <w:rPr>
                <w:rFonts w:cs="Times New Roman"/>
                <w:szCs w:val="26"/>
              </w:rPr>
              <w:t>tư</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30/2018/TT-BVHTTDL </w:t>
            </w:r>
            <w:proofErr w:type="spellStart"/>
            <w:r w:rsidRPr="00F4007B">
              <w:rPr>
                <w:rFonts w:cs="Times New Roman"/>
                <w:szCs w:val="26"/>
              </w:rPr>
              <w:t>ngày</w:t>
            </w:r>
            <w:proofErr w:type="spellEnd"/>
            <w:r w:rsidRPr="00F4007B">
              <w:rPr>
                <w:rFonts w:cs="Times New Roman"/>
                <w:szCs w:val="26"/>
              </w:rPr>
              <w:t xml:space="preserve"> 03/10/2018 </w:t>
            </w:r>
            <w:proofErr w:type="spellStart"/>
            <w:r w:rsidRPr="00F4007B">
              <w:rPr>
                <w:rFonts w:cs="Times New Roman"/>
                <w:szCs w:val="26"/>
              </w:rPr>
              <w:t>của</w:t>
            </w:r>
            <w:proofErr w:type="spellEnd"/>
            <w:r w:rsidRPr="00F4007B">
              <w:rPr>
                <w:rFonts w:cs="Times New Roman"/>
                <w:szCs w:val="26"/>
              </w:rPr>
              <w:t xml:space="preserve"> </w:t>
            </w:r>
            <w:proofErr w:type="spellStart"/>
            <w:r w:rsidRPr="00F4007B">
              <w:rPr>
                <w:rFonts w:cs="Times New Roman"/>
                <w:szCs w:val="26"/>
              </w:rPr>
              <w:t>Bộ</w:t>
            </w:r>
            <w:proofErr w:type="spellEnd"/>
            <w:r w:rsidRPr="00F4007B">
              <w:rPr>
                <w:rFonts w:cs="Times New Roman"/>
                <w:szCs w:val="26"/>
              </w:rPr>
              <w:t xml:space="preserve"> VHTTDL </w:t>
            </w:r>
            <w:proofErr w:type="spellStart"/>
            <w:r w:rsidRPr="00F4007B">
              <w:rPr>
                <w:rFonts w:cs="Times New Roman"/>
                <w:szCs w:val="26"/>
              </w:rPr>
              <w:t>Đồng</w:t>
            </w:r>
            <w:proofErr w:type="spellEnd"/>
            <w:r w:rsidRPr="00F4007B">
              <w:rPr>
                <w:rFonts w:cs="Times New Roman"/>
                <w:szCs w:val="26"/>
              </w:rPr>
              <w:t xml:space="preserve"> </w:t>
            </w:r>
            <w:proofErr w:type="spellStart"/>
            <w:r w:rsidRPr="00F4007B">
              <w:rPr>
                <w:rFonts w:cs="Times New Roman"/>
                <w:szCs w:val="26"/>
              </w:rPr>
              <w:t>thời</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w:t>
            </w:r>
            <w:r w:rsidRPr="00F4007B">
              <w:rPr>
                <w:rFonts w:cs="Times New Roman"/>
                <w:szCs w:val="26"/>
                <w:shd w:val="clear" w:color="auto" w:fill="FFFFFF"/>
              </w:rPr>
              <w:t>hực</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hiện</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nếp</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sống</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văn</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minh</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trong</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lễ</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hội</w:t>
            </w:r>
            <w:proofErr w:type="spellEnd"/>
            <w:r w:rsidRPr="00F4007B">
              <w:rPr>
                <w:rFonts w:cs="Times New Roman"/>
                <w:szCs w:val="26"/>
                <w:shd w:val="clear" w:color="auto" w:fill="FFFFFF"/>
              </w:rPr>
              <w:t> </w:t>
            </w:r>
            <w:proofErr w:type="spellStart"/>
            <w:r w:rsidRPr="00F4007B">
              <w:rPr>
                <w:rFonts w:cs="Times New Roman"/>
                <w:szCs w:val="26"/>
                <w:shd w:val="clear" w:color="auto" w:fill="FFFFFF"/>
              </w:rPr>
              <w:t>được</w:t>
            </w:r>
            <w:proofErr w:type="spellEnd"/>
            <w:r w:rsidRPr="00F4007B">
              <w:rPr>
                <w:rFonts w:cs="Times New Roman"/>
                <w:szCs w:val="26"/>
                <w:shd w:val="clear" w:color="auto" w:fill="FFFFFF"/>
              </w:rPr>
              <w:t> </w:t>
            </w:r>
            <w:proofErr w:type="spellStart"/>
            <w:r w:rsidRPr="00F4007B">
              <w:rPr>
                <w:rFonts w:cs="Times New Roman"/>
                <w:szCs w:val="26"/>
                <w:shd w:val="clear" w:color="auto" w:fill="FFFFFF"/>
              </w:rPr>
              <w:t>quy</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định</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cụ</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thể</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tại</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Điều</w:t>
            </w:r>
            <w:proofErr w:type="spellEnd"/>
            <w:r w:rsidRPr="00F4007B">
              <w:rPr>
                <w:rFonts w:cs="Times New Roman"/>
                <w:szCs w:val="26"/>
                <w:shd w:val="clear" w:color="auto" w:fill="FFFFFF"/>
              </w:rPr>
              <w:t xml:space="preserve"> 8 Thông </w:t>
            </w:r>
            <w:proofErr w:type="spellStart"/>
            <w:r w:rsidRPr="00F4007B">
              <w:rPr>
                <w:rFonts w:cs="Times New Roman"/>
                <w:szCs w:val="26"/>
                <w:shd w:val="clear" w:color="auto" w:fill="FFFFFF"/>
              </w:rPr>
              <w:t>tư</w:t>
            </w:r>
            <w:proofErr w:type="spellEnd"/>
            <w:r w:rsidRPr="00F4007B">
              <w:rPr>
                <w:rFonts w:cs="Times New Roman"/>
                <w:szCs w:val="26"/>
                <w:shd w:val="clear" w:color="auto" w:fill="FFFFFF"/>
              </w:rPr>
              <w:t xml:space="preserve"> 15/2015/TT-BVHTTDL </w:t>
            </w:r>
            <w:proofErr w:type="spellStart"/>
            <w:r w:rsidRPr="00F4007B">
              <w:rPr>
                <w:rFonts w:cs="Times New Roman"/>
                <w:szCs w:val="26"/>
                <w:shd w:val="clear" w:color="auto" w:fill="FFFFFF"/>
              </w:rPr>
              <w:t>ngày</w:t>
            </w:r>
            <w:proofErr w:type="spellEnd"/>
            <w:r w:rsidRPr="00F4007B">
              <w:rPr>
                <w:rFonts w:cs="Times New Roman"/>
                <w:szCs w:val="26"/>
                <w:shd w:val="clear" w:color="auto" w:fill="FFFFFF"/>
              </w:rPr>
              <w:t xml:space="preserve"> 22/12/2025  </w:t>
            </w:r>
            <w:proofErr w:type="spellStart"/>
            <w:r w:rsidRPr="00F4007B">
              <w:rPr>
                <w:rFonts w:cs="Times New Roman"/>
                <w:szCs w:val="26"/>
                <w:shd w:val="clear" w:color="auto" w:fill="FFFFFF"/>
              </w:rPr>
              <w:t>của</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Bộ</w:t>
            </w:r>
            <w:proofErr w:type="spellEnd"/>
            <w:r w:rsidRPr="00F4007B">
              <w:rPr>
                <w:rFonts w:cs="Times New Roman"/>
                <w:szCs w:val="26"/>
                <w:shd w:val="clear" w:color="auto" w:fill="FFFFFF"/>
              </w:rPr>
              <w:t xml:space="preserve"> VHTTDL Quy </w:t>
            </w:r>
            <w:proofErr w:type="spellStart"/>
            <w:r w:rsidRPr="00F4007B">
              <w:rPr>
                <w:rFonts w:cs="Times New Roman"/>
                <w:szCs w:val="26"/>
                <w:shd w:val="clear" w:color="auto" w:fill="FFFFFF"/>
              </w:rPr>
              <w:t>định</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về</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tổ</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chức</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lễ</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hội</w:t>
            </w:r>
            <w:proofErr w:type="spellEnd"/>
            <w:r w:rsidRPr="00F4007B">
              <w:rPr>
                <w:rFonts w:cs="Times New Roman"/>
                <w:szCs w:val="26"/>
                <w:shd w:val="clear" w:color="auto" w:fill="FFFFFF"/>
              </w:rPr>
              <w:t xml:space="preserve">. Do </w:t>
            </w:r>
            <w:proofErr w:type="spellStart"/>
            <w:r w:rsidRPr="00F4007B">
              <w:rPr>
                <w:rFonts w:cs="Times New Roman"/>
                <w:szCs w:val="26"/>
                <w:shd w:val="clear" w:color="auto" w:fill="FFFFFF"/>
              </w:rPr>
              <w:t>đó</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việc</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căn</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cứ</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đánh</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giá</w:t>
            </w:r>
            <w:proofErr w:type="spellEnd"/>
            <w:r w:rsidRPr="00F4007B">
              <w:rPr>
                <w:rFonts w:cs="Times New Roman"/>
                <w:szCs w:val="26"/>
                <w:shd w:val="clear" w:color="auto" w:fill="FFFFFF"/>
              </w:rPr>
              <w:t xml:space="preserve"> </w:t>
            </w:r>
            <w:proofErr w:type="spellStart"/>
            <w:r w:rsidRPr="00F4007B">
              <w:rPr>
                <w:rFonts w:cs="Times New Roman"/>
                <w:szCs w:val="26"/>
                <w:shd w:val="clear" w:color="auto" w:fill="FFFFFF"/>
              </w:rPr>
              <w:t>theo</w:t>
            </w:r>
            <w:proofErr w:type="spellEnd"/>
            <w:r w:rsidRPr="00F4007B">
              <w:rPr>
                <w:rFonts w:cs="Times New Roman"/>
                <w:szCs w:val="26"/>
                <w:shd w:val="clear" w:color="auto" w:fill="FFFFFF"/>
              </w:rPr>
              <w:t xml:space="preserve"> </w:t>
            </w:r>
            <w:r w:rsidRPr="00F4007B">
              <w:rPr>
                <w:rFonts w:cs="Times New Roman"/>
                <w:szCs w:val="26"/>
              </w:rPr>
              <w:t xml:space="preserve">Thông </w:t>
            </w:r>
            <w:proofErr w:type="spellStart"/>
            <w:r w:rsidRPr="00F4007B">
              <w:rPr>
                <w:rFonts w:cs="Times New Roman"/>
                <w:szCs w:val="26"/>
              </w:rPr>
              <w:t>tư</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04/2011/TT- BVHTTDL </w:t>
            </w:r>
            <w:proofErr w:type="spellStart"/>
            <w:r w:rsidRPr="00F4007B">
              <w:rPr>
                <w:rFonts w:cs="Times New Roman"/>
                <w:szCs w:val="26"/>
              </w:rPr>
              <w:t>là</w:t>
            </w:r>
            <w:proofErr w:type="spellEnd"/>
            <w:r w:rsidRPr="00F4007B">
              <w:rPr>
                <w:rFonts w:cs="Times New Roman"/>
                <w:szCs w:val="26"/>
              </w:rPr>
              <w:t xml:space="preserve"> </w:t>
            </w:r>
            <w:proofErr w:type="spellStart"/>
            <w:r w:rsidRPr="00F4007B">
              <w:rPr>
                <w:rFonts w:cs="Times New Roman"/>
                <w:szCs w:val="26"/>
              </w:rPr>
              <w:t>không</w:t>
            </w:r>
            <w:proofErr w:type="spellEnd"/>
            <w:r w:rsidRPr="00F4007B">
              <w:rPr>
                <w:rFonts w:cs="Times New Roman"/>
                <w:szCs w:val="26"/>
              </w:rPr>
              <w:t xml:space="preserve"> </w:t>
            </w:r>
            <w:proofErr w:type="spellStart"/>
            <w:r w:rsidRPr="00F4007B">
              <w:rPr>
                <w:rFonts w:cs="Times New Roman"/>
                <w:szCs w:val="26"/>
              </w:rPr>
              <w:t>còn</w:t>
            </w:r>
            <w:proofErr w:type="spellEnd"/>
            <w:r w:rsidRPr="00F4007B">
              <w:rPr>
                <w:rFonts w:cs="Times New Roman"/>
                <w:szCs w:val="26"/>
              </w:rPr>
              <w:t xml:space="preserve"> </w:t>
            </w:r>
            <w:proofErr w:type="spellStart"/>
            <w:r w:rsidRPr="00F4007B">
              <w:rPr>
                <w:rFonts w:cs="Times New Roman"/>
                <w:szCs w:val="26"/>
              </w:rPr>
              <w:t>phù</w:t>
            </w:r>
            <w:proofErr w:type="spellEnd"/>
            <w:r w:rsidRPr="00F4007B">
              <w:rPr>
                <w:rFonts w:cs="Times New Roman"/>
                <w:szCs w:val="26"/>
              </w:rPr>
              <w:t xml:space="preserve"> </w:t>
            </w:r>
            <w:proofErr w:type="spellStart"/>
            <w:r w:rsidRPr="00F4007B">
              <w:rPr>
                <w:rFonts w:cs="Times New Roman"/>
                <w:szCs w:val="26"/>
              </w:rPr>
              <w:t>hợp</w:t>
            </w:r>
            <w:proofErr w:type="spellEnd"/>
          </w:p>
        </w:tc>
        <w:tc>
          <w:tcPr>
            <w:tcW w:w="3969" w:type="dxa"/>
          </w:tcPr>
          <w:p w14:paraId="598C7BD0" w14:textId="77777777" w:rsidR="005368D9" w:rsidRPr="00F4007B" w:rsidRDefault="005368D9" w:rsidP="00645A17">
            <w:pPr>
              <w:spacing w:after="0" w:line="240" w:lineRule="atLeast"/>
              <w:rPr>
                <w:rStyle w:val="fontstyle01"/>
                <w:rFonts w:ascii="Times New Roman" w:hAnsi="Times New Roman" w:cs="Times New Roman"/>
                <w:b/>
                <w:bCs/>
                <w:sz w:val="26"/>
                <w:szCs w:val="26"/>
              </w:rPr>
            </w:pPr>
            <w:r w:rsidRPr="00F4007B">
              <w:rPr>
                <w:rStyle w:val="fontstyle01"/>
                <w:rFonts w:ascii="Times New Roman" w:hAnsi="Times New Roman" w:cs="Times New Roman"/>
                <w:sz w:val="26"/>
                <w:szCs w:val="26"/>
              </w:rPr>
              <w:lastRenderedPageBreak/>
              <w:t xml:space="preserve">2. </w:t>
            </w:r>
            <w:proofErr w:type="spellStart"/>
            <w:r w:rsidRPr="00F4007B">
              <w:rPr>
                <w:rStyle w:val="fontstyle01"/>
                <w:rFonts w:ascii="Times New Roman" w:hAnsi="Times New Roman" w:cs="Times New Roman"/>
                <w:sz w:val="26"/>
                <w:szCs w:val="26"/>
              </w:rPr>
              <w:t>Thực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hiện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nếp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sống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văn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minh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lastRenderedPageBreak/>
              <w:t>trong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việc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cưới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việc</w:t>
            </w:r>
            <w:proofErr w:type="spellEnd"/>
            <w:r w:rsidRPr="00F4007B">
              <w:rPr>
                <w:rStyle w:val="fontstyle01"/>
                <w:rFonts w:ascii="Times New Roman" w:hAnsi="Times New Roman" w:cs="Times New Roman"/>
                <w:sz w:val="26"/>
                <w:szCs w:val="26"/>
              </w:rPr>
              <w:t xml:space="preserve"> tang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lễ</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hội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theo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quy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định</w:t>
            </w:r>
            <w:proofErr w:type="spellEnd"/>
          </w:p>
          <w:p w14:paraId="7D76BE10"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2.1. Gia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hiện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tốt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nếp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sống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văn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minh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việc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cưới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việc</w:t>
            </w:r>
            <w:proofErr w:type="spellEnd"/>
            <w:r w:rsidRPr="00F4007B">
              <w:rPr>
                <w:rStyle w:val="fontstyle01"/>
                <w:rFonts w:ascii="Times New Roman" w:hAnsi="Times New Roman" w:cs="Times New Roman"/>
                <w:sz w:val="26"/>
                <w:szCs w:val="26"/>
              </w:rPr>
              <w:t xml:space="preserve"> tang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lễ</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hội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theo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quy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định</w:t>
            </w:r>
            <w:proofErr w:type="spellEnd"/>
          </w:p>
          <w:p w14:paraId="4F667468"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2.2. Gia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tích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tuyên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truyền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vận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đồng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hiện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nếp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sống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văn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minh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bài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trừ</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hủ</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tục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hậu</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mê</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tín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dị</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đoan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việc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cưới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việc</w:t>
            </w:r>
            <w:proofErr w:type="spellEnd"/>
            <w:r w:rsidRPr="00F4007B">
              <w:rPr>
                <w:rStyle w:val="fontstyle01"/>
                <w:rFonts w:ascii="Times New Roman" w:hAnsi="Times New Roman" w:cs="Times New Roman"/>
                <w:sz w:val="26"/>
                <w:szCs w:val="26"/>
              </w:rPr>
              <w:t xml:space="preserve"> tang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lễ</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hội</w:t>
            </w:r>
            <w:proofErr w:type="spellEnd"/>
          </w:p>
          <w:p w14:paraId="288C98B8" w14:textId="77777777" w:rsidR="005368D9" w:rsidRPr="00F4007B" w:rsidRDefault="005368D9" w:rsidP="00645A17">
            <w:pPr>
              <w:spacing w:after="0" w:line="240" w:lineRule="atLeast"/>
              <w:rPr>
                <w:rFonts w:cs="Times New Roman"/>
                <w:szCs w:val="26"/>
              </w:rPr>
            </w:pPr>
          </w:p>
        </w:tc>
        <w:tc>
          <w:tcPr>
            <w:tcW w:w="2976" w:type="dxa"/>
          </w:tcPr>
          <w:p w14:paraId="34CB83A4"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lastRenderedPageBreak/>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lastRenderedPageBreak/>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p>
        </w:tc>
      </w:tr>
      <w:tr w:rsidR="005368D9" w:rsidRPr="00F4007B" w14:paraId="47ED2C88" w14:textId="77777777" w:rsidTr="005368D9">
        <w:tc>
          <w:tcPr>
            <w:tcW w:w="1101" w:type="dxa"/>
            <w:vMerge/>
          </w:tcPr>
          <w:p w14:paraId="33F6B31D" w14:textId="77777777" w:rsidR="005368D9" w:rsidRPr="00F4007B" w:rsidRDefault="005368D9" w:rsidP="00645A17">
            <w:pPr>
              <w:spacing w:after="0" w:line="240" w:lineRule="atLeast"/>
              <w:rPr>
                <w:rFonts w:cs="Times New Roman"/>
                <w:szCs w:val="26"/>
              </w:rPr>
            </w:pPr>
          </w:p>
        </w:tc>
        <w:tc>
          <w:tcPr>
            <w:tcW w:w="4286" w:type="dxa"/>
          </w:tcPr>
          <w:p w14:paraId="7583D8E1" w14:textId="510374FF" w:rsidR="005368D9" w:rsidRPr="00F4007B" w:rsidRDefault="005368D9" w:rsidP="00F4007B">
            <w:pPr>
              <w:pStyle w:val="TableParagraph"/>
              <w:spacing w:line="240" w:lineRule="atLeast"/>
              <w:ind w:left="13" w:right="45" w:hanging="12"/>
              <w:jc w:val="both"/>
              <w:rPr>
                <w:sz w:val="26"/>
                <w:szCs w:val="26"/>
              </w:rPr>
            </w:pPr>
            <w:r w:rsidRPr="00F4007B">
              <w:rPr>
                <w:sz w:val="26"/>
                <w:szCs w:val="26"/>
              </w:rPr>
              <w:t>3.</w:t>
            </w:r>
            <w:r w:rsidRPr="00F4007B">
              <w:rPr>
                <w:spacing w:val="-11"/>
                <w:sz w:val="26"/>
                <w:szCs w:val="26"/>
              </w:rPr>
              <w:t xml:space="preserve"> </w:t>
            </w:r>
            <w:r w:rsidRPr="00F4007B">
              <w:rPr>
                <w:sz w:val="26"/>
                <w:szCs w:val="26"/>
              </w:rPr>
              <w:t>Bảo</w:t>
            </w:r>
            <w:r w:rsidRPr="00F4007B">
              <w:rPr>
                <w:spacing w:val="-13"/>
                <w:sz w:val="26"/>
                <w:szCs w:val="26"/>
              </w:rPr>
              <w:t xml:space="preserve"> </w:t>
            </w:r>
            <w:r w:rsidRPr="00F4007B">
              <w:rPr>
                <w:sz w:val="26"/>
                <w:szCs w:val="26"/>
              </w:rPr>
              <w:t>đảm</w:t>
            </w:r>
            <w:r w:rsidRPr="00F4007B">
              <w:rPr>
                <w:spacing w:val="-13"/>
                <w:sz w:val="26"/>
                <w:szCs w:val="26"/>
              </w:rPr>
              <w:t xml:space="preserve"> </w:t>
            </w:r>
            <w:r w:rsidRPr="00F4007B">
              <w:rPr>
                <w:sz w:val="26"/>
                <w:szCs w:val="26"/>
              </w:rPr>
              <w:t>thực hiện</w:t>
            </w:r>
            <w:r w:rsidRPr="00F4007B">
              <w:rPr>
                <w:spacing w:val="-8"/>
                <w:sz w:val="26"/>
                <w:szCs w:val="26"/>
              </w:rPr>
              <w:t xml:space="preserve"> </w:t>
            </w:r>
            <w:r w:rsidRPr="00F4007B">
              <w:rPr>
                <w:sz w:val="26"/>
                <w:szCs w:val="26"/>
              </w:rPr>
              <w:t>an</w:t>
            </w:r>
            <w:r w:rsidRPr="00F4007B">
              <w:rPr>
                <w:spacing w:val="-8"/>
                <w:sz w:val="26"/>
                <w:szCs w:val="26"/>
              </w:rPr>
              <w:t xml:space="preserve"> </w:t>
            </w:r>
            <w:r w:rsidRPr="00F4007B">
              <w:rPr>
                <w:sz w:val="26"/>
                <w:szCs w:val="26"/>
              </w:rPr>
              <w:t>ninh</w:t>
            </w:r>
            <w:r w:rsidRPr="00F4007B">
              <w:rPr>
                <w:spacing w:val="-12"/>
                <w:sz w:val="26"/>
                <w:szCs w:val="26"/>
              </w:rPr>
              <w:t xml:space="preserve"> </w:t>
            </w:r>
            <w:r w:rsidRPr="00F4007B">
              <w:rPr>
                <w:sz w:val="26"/>
                <w:szCs w:val="26"/>
              </w:rPr>
              <w:t>trật tự, phòng cháy,</w:t>
            </w:r>
            <w:r w:rsidRPr="00F4007B">
              <w:rPr>
                <w:sz w:val="26"/>
                <w:szCs w:val="26"/>
                <w:lang w:val="en-US"/>
              </w:rPr>
              <w:t xml:space="preserve"> </w:t>
            </w:r>
            <w:r w:rsidRPr="00F4007B">
              <w:rPr>
                <w:sz w:val="26"/>
                <w:szCs w:val="26"/>
              </w:rPr>
              <w:t>chữa</w:t>
            </w:r>
            <w:r w:rsidRPr="00F4007B">
              <w:rPr>
                <w:spacing w:val="-1"/>
                <w:sz w:val="26"/>
                <w:szCs w:val="26"/>
              </w:rPr>
              <w:t xml:space="preserve"> </w:t>
            </w:r>
            <w:r w:rsidRPr="00F4007B">
              <w:rPr>
                <w:spacing w:val="-4"/>
                <w:sz w:val="26"/>
                <w:szCs w:val="26"/>
              </w:rPr>
              <w:t>cháy</w:t>
            </w:r>
          </w:p>
          <w:p w14:paraId="5E241544" w14:textId="77777777" w:rsidR="005368D9" w:rsidRPr="00F4007B" w:rsidRDefault="005368D9" w:rsidP="00645A17">
            <w:pPr>
              <w:pStyle w:val="TableParagraph"/>
              <w:spacing w:line="240" w:lineRule="atLeast"/>
              <w:ind w:left="1"/>
              <w:rPr>
                <w:spacing w:val="-5"/>
                <w:sz w:val="26"/>
                <w:szCs w:val="26"/>
                <w:lang w:val="en-US"/>
              </w:rPr>
            </w:pPr>
            <w:r w:rsidRPr="00F4007B">
              <w:rPr>
                <w:sz w:val="26"/>
                <w:szCs w:val="26"/>
              </w:rPr>
              <w:t>3.1.</w:t>
            </w:r>
            <w:r w:rsidRPr="00F4007B">
              <w:rPr>
                <w:spacing w:val="37"/>
                <w:sz w:val="26"/>
                <w:szCs w:val="26"/>
              </w:rPr>
              <w:t xml:space="preserve"> </w:t>
            </w:r>
            <w:r w:rsidRPr="00F4007B">
              <w:rPr>
                <w:sz w:val="26"/>
                <w:szCs w:val="26"/>
              </w:rPr>
              <w:t>Không</w:t>
            </w:r>
            <w:r w:rsidRPr="00F4007B">
              <w:rPr>
                <w:spacing w:val="38"/>
                <w:sz w:val="26"/>
                <w:szCs w:val="26"/>
              </w:rPr>
              <w:t xml:space="preserve"> </w:t>
            </w:r>
            <w:r w:rsidRPr="00F4007B">
              <w:rPr>
                <w:sz w:val="26"/>
                <w:szCs w:val="26"/>
              </w:rPr>
              <w:t>vi</w:t>
            </w:r>
            <w:r w:rsidRPr="00F4007B">
              <w:rPr>
                <w:spacing w:val="41"/>
                <w:sz w:val="26"/>
                <w:szCs w:val="26"/>
              </w:rPr>
              <w:t xml:space="preserve"> </w:t>
            </w:r>
            <w:r w:rsidRPr="00F4007B">
              <w:rPr>
                <w:sz w:val="26"/>
                <w:szCs w:val="26"/>
              </w:rPr>
              <w:t>phạm</w:t>
            </w:r>
            <w:r w:rsidRPr="00F4007B">
              <w:rPr>
                <w:spacing w:val="37"/>
                <w:sz w:val="26"/>
                <w:szCs w:val="26"/>
              </w:rPr>
              <w:t xml:space="preserve"> </w:t>
            </w:r>
            <w:r w:rsidRPr="00F4007B">
              <w:rPr>
                <w:sz w:val="26"/>
                <w:szCs w:val="26"/>
              </w:rPr>
              <w:t>các</w:t>
            </w:r>
            <w:r w:rsidRPr="00F4007B">
              <w:rPr>
                <w:spacing w:val="40"/>
                <w:sz w:val="26"/>
                <w:szCs w:val="26"/>
              </w:rPr>
              <w:t xml:space="preserve"> </w:t>
            </w:r>
            <w:r w:rsidRPr="00F4007B">
              <w:rPr>
                <w:sz w:val="26"/>
                <w:szCs w:val="26"/>
              </w:rPr>
              <w:t>quy</w:t>
            </w:r>
            <w:r w:rsidRPr="00F4007B">
              <w:rPr>
                <w:spacing w:val="41"/>
                <w:sz w:val="26"/>
                <w:szCs w:val="26"/>
              </w:rPr>
              <w:t xml:space="preserve"> </w:t>
            </w:r>
            <w:r w:rsidRPr="00F4007B">
              <w:rPr>
                <w:sz w:val="26"/>
                <w:szCs w:val="26"/>
              </w:rPr>
              <w:t>định</w:t>
            </w:r>
            <w:r w:rsidRPr="00F4007B">
              <w:rPr>
                <w:spacing w:val="38"/>
                <w:sz w:val="26"/>
                <w:szCs w:val="26"/>
              </w:rPr>
              <w:t xml:space="preserve"> </w:t>
            </w:r>
            <w:r w:rsidRPr="00F4007B">
              <w:rPr>
                <w:spacing w:val="-5"/>
                <w:sz w:val="26"/>
                <w:szCs w:val="26"/>
              </w:rPr>
              <w:t>về</w:t>
            </w:r>
            <w:r w:rsidRPr="00F4007B">
              <w:rPr>
                <w:spacing w:val="-5"/>
                <w:sz w:val="26"/>
                <w:szCs w:val="26"/>
                <w:lang w:val="en-US"/>
              </w:rPr>
              <w:t xml:space="preserve"> </w:t>
            </w:r>
            <w:r w:rsidRPr="00F4007B">
              <w:rPr>
                <w:sz w:val="26"/>
                <w:szCs w:val="26"/>
              </w:rPr>
              <w:t>phòng</w:t>
            </w:r>
            <w:r w:rsidRPr="00F4007B">
              <w:rPr>
                <w:spacing w:val="-3"/>
                <w:sz w:val="26"/>
                <w:szCs w:val="26"/>
              </w:rPr>
              <w:t xml:space="preserve"> </w:t>
            </w:r>
            <w:r w:rsidRPr="00F4007B">
              <w:rPr>
                <w:sz w:val="26"/>
                <w:szCs w:val="26"/>
              </w:rPr>
              <w:t>cháy,</w:t>
            </w:r>
            <w:r w:rsidRPr="00F4007B">
              <w:rPr>
                <w:spacing w:val="-5"/>
                <w:sz w:val="26"/>
                <w:szCs w:val="26"/>
              </w:rPr>
              <w:t xml:space="preserve"> </w:t>
            </w:r>
            <w:r w:rsidRPr="00F4007B">
              <w:rPr>
                <w:sz w:val="26"/>
                <w:szCs w:val="26"/>
              </w:rPr>
              <w:t>chữa</w:t>
            </w:r>
            <w:r w:rsidRPr="00F4007B">
              <w:rPr>
                <w:spacing w:val="-3"/>
                <w:sz w:val="26"/>
                <w:szCs w:val="26"/>
              </w:rPr>
              <w:t xml:space="preserve"> </w:t>
            </w:r>
            <w:r w:rsidRPr="00F4007B">
              <w:rPr>
                <w:spacing w:val="-4"/>
                <w:sz w:val="26"/>
                <w:szCs w:val="26"/>
              </w:rPr>
              <w:t>cháy.</w:t>
            </w:r>
          </w:p>
          <w:p w14:paraId="2950B057" w14:textId="77777777" w:rsidR="005368D9" w:rsidRPr="00F4007B" w:rsidRDefault="005368D9" w:rsidP="00645A17">
            <w:pPr>
              <w:pStyle w:val="TableParagraph"/>
              <w:spacing w:line="240" w:lineRule="atLeast"/>
              <w:ind w:left="4" w:right="45" w:hanging="3"/>
              <w:rPr>
                <w:sz w:val="26"/>
                <w:szCs w:val="26"/>
                <w:lang w:val="en-US"/>
              </w:rPr>
            </w:pPr>
            <w:r w:rsidRPr="00F4007B">
              <w:rPr>
                <w:sz w:val="26"/>
                <w:szCs w:val="26"/>
              </w:rPr>
              <w:t>3.2. Có cam kết giao ước thi đua xây dựng khu dân cư “An toàn về an ninh trật tự và phòng cháy c</w:t>
            </w:r>
            <w:r w:rsidRPr="00F4007B">
              <w:rPr>
                <w:sz w:val="26"/>
                <w:szCs w:val="26"/>
                <w:lang w:val="en-US"/>
              </w:rPr>
              <w:t>h</w:t>
            </w:r>
            <w:r w:rsidRPr="00F4007B">
              <w:rPr>
                <w:sz w:val="26"/>
                <w:szCs w:val="26"/>
              </w:rPr>
              <w:t>ữa cháy”; thực hiện</w:t>
            </w:r>
            <w:r w:rsidRPr="00F4007B">
              <w:rPr>
                <w:spacing w:val="79"/>
                <w:w w:val="150"/>
                <w:sz w:val="26"/>
                <w:szCs w:val="26"/>
              </w:rPr>
              <w:t xml:space="preserve"> </w:t>
            </w:r>
            <w:r w:rsidRPr="00F4007B">
              <w:rPr>
                <w:sz w:val="26"/>
                <w:szCs w:val="26"/>
              </w:rPr>
              <w:t>có</w:t>
            </w:r>
            <w:r w:rsidRPr="00F4007B">
              <w:rPr>
                <w:spacing w:val="23"/>
                <w:sz w:val="26"/>
                <w:szCs w:val="26"/>
              </w:rPr>
              <w:t xml:space="preserve">  </w:t>
            </w:r>
            <w:r w:rsidRPr="00F4007B">
              <w:rPr>
                <w:sz w:val="26"/>
                <w:szCs w:val="26"/>
              </w:rPr>
              <w:t>hiệu</w:t>
            </w:r>
            <w:r w:rsidRPr="00F4007B">
              <w:rPr>
                <w:spacing w:val="22"/>
                <w:sz w:val="26"/>
                <w:szCs w:val="26"/>
              </w:rPr>
              <w:t xml:space="preserve">  </w:t>
            </w:r>
            <w:r w:rsidRPr="00F4007B">
              <w:rPr>
                <w:sz w:val="26"/>
                <w:szCs w:val="26"/>
              </w:rPr>
              <w:t>quả</w:t>
            </w:r>
            <w:r w:rsidRPr="00F4007B">
              <w:rPr>
                <w:spacing w:val="23"/>
                <w:sz w:val="26"/>
                <w:szCs w:val="26"/>
              </w:rPr>
              <w:t xml:space="preserve">  </w:t>
            </w:r>
            <w:r w:rsidRPr="00F4007B">
              <w:rPr>
                <w:sz w:val="26"/>
                <w:szCs w:val="26"/>
              </w:rPr>
              <w:t>các</w:t>
            </w:r>
            <w:r w:rsidRPr="00F4007B">
              <w:rPr>
                <w:spacing w:val="23"/>
                <w:sz w:val="26"/>
                <w:szCs w:val="26"/>
              </w:rPr>
              <w:t xml:space="preserve">  </w:t>
            </w:r>
            <w:r w:rsidRPr="00F4007B">
              <w:rPr>
                <w:sz w:val="26"/>
                <w:szCs w:val="26"/>
              </w:rPr>
              <w:t>chủ</w:t>
            </w:r>
            <w:r w:rsidRPr="00F4007B">
              <w:rPr>
                <w:spacing w:val="23"/>
                <w:sz w:val="26"/>
                <w:szCs w:val="26"/>
              </w:rPr>
              <w:t xml:space="preserve">  </w:t>
            </w:r>
            <w:r w:rsidRPr="00F4007B">
              <w:rPr>
                <w:spacing w:val="-2"/>
                <w:sz w:val="26"/>
                <w:szCs w:val="26"/>
              </w:rPr>
              <w:t>trương,</w:t>
            </w:r>
            <w:r w:rsidRPr="00F4007B">
              <w:rPr>
                <w:spacing w:val="-2"/>
                <w:sz w:val="26"/>
                <w:szCs w:val="26"/>
                <w:lang w:val="en-US"/>
              </w:rPr>
              <w:t xml:space="preserve"> </w:t>
            </w:r>
            <w:r w:rsidRPr="00F4007B">
              <w:rPr>
                <w:sz w:val="26"/>
                <w:szCs w:val="26"/>
              </w:rPr>
              <w:t>đường</w:t>
            </w:r>
            <w:r w:rsidRPr="00F4007B">
              <w:rPr>
                <w:spacing w:val="17"/>
                <w:sz w:val="26"/>
                <w:szCs w:val="26"/>
              </w:rPr>
              <w:t xml:space="preserve"> </w:t>
            </w:r>
            <w:r w:rsidRPr="00F4007B">
              <w:rPr>
                <w:sz w:val="26"/>
                <w:szCs w:val="26"/>
              </w:rPr>
              <w:t>lối</w:t>
            </w:r>
            <w:r w:rsidRPr="00F4007B">
              <w:rPr>
                <w:spacing w:val="18"/>
                <w:sz w:val="26"/>
                <w:szCs w:val="26"/>
              </w:rPr>
              <w:t xml:space="preserve"> </w:t>
            </w:r>
            <w:r w:rsidRPr="00F4007B">
              <w:rPr>
                <w:sz w:val="26"/>
                <w:szCs w:val="26"/>
              </w:rPr>
              <w:t>của</w:t>
            </w:r>
            <w:r w:rsidRPr="00F4007B">
              <w:rPr>
                <w:spacing w:val="18"/>
                <w:sz w:val="26"/>
                <w:szCs w:val="26"/>
              </w:rPr>
              <w:t xml:space="preserve"> </w:t>
            </w:r>
            <w:r w:rsidRPr="00F4007B">
              <w:rPr>
                <w:sz w:val="26"/>
                <w:szCs w:val="26"/>
              </w:rPr>
              <w:t>Đảng,</w:t>
            </w:r>
            <w:r w:rsidRPr="00F4007B">
              <w:rPr>
                <w:spacing w:val="17"/>
                <w:sz w:val="26"/>
                <w:szCs w:val="26"/>
              </w:rPr>
              <w:t xml:space="preserve"> </w:t>
            </w:r>
            <w:r w:rsidRPr="00F4007B">
              <w:rPr>
                <w:sz w:val="26"/>
                <w:szCs w:val="26"/>
              </w:rPr>
              <w:t>chính</w:t>
            </w:r>
            <w:r w:rsidRPr="00F4007B">
              <w:rPr>
                <w:spacing w:val="18"/>
                <w:sz w:val="26"/>
                <w:szCs w:val="26"/>
              </w:rPr>
              <w:t xml:space="preserve"> </w:t>
            </w:r>
            <w:r w:rsidRPr="00F4007B">
              <w:rPr>
                <w:sz w:val="26"/>
                <w:szCs w:val="26"/>
              </w:rPr>
              <w:t>sách,</w:t>
            </w:r>
            <w:r w:rsidRPr="00F4007B">
              <w:rPr>
                <w:spacing w:val="14"/>
                <w:sz w:val="26"/>
                <w:szCs w:val="26"/>
              </w:rPr>
              <w:t xml:space="preserve"> </w:t>
            </w:r>
            <w:r w:rsidRPr="00F4007B">
              <w:rPr>
                <w:spacing w:val="-4"/>
                <w:sz w:val="26"/>
                <w:szCs w:val="26"/>
              </w:rPr>
              <w:t>pháp</w:t>
            </w:r>
            <w:r w:rsidRPr="00F4007B">
              <w:rPr>
                <w:sz w:val="26"/>
                <w:szCs w:val="26"/>
              </w:rPr>
              <w:t xml:space="preserve"> luật của Nhà nước, quy định của địa phương về an ninh trật tự và phòng cháy chữa cháy</w:t>
            </w:r>
            <w:r w:rsidRPr="00F4007B">
              <w:rPr>
                <w:sz w:val="26"/>
                <w:szCs w:val="26"/>
                <w:lang w:val="en-US"/>
              </w:rPr>
              <w:t>.</w:t>
            </w:r>
          </w:p>
          <w:p w14:paraId="1789BCE5" w14:textId="77777777" w:rsidR="005368D9" w:rsidRPr="00F4007B" w:rsidRDefault="005368D9" w:rsidP="00645A17">
            <w:pPr>
              <w:pStyle w:val="TableParagraph"/>
              <w:spacing w:line="240" w:lineRule="atLeast"/>
              <w:ind w:left="4" w:right="45" w:hanging="3"/>
              <w:rPr>
                <w:sz w:val="26"/>
                <w:szCs w:val="26"/>
                <w:lang w:val="en-US"/>
              </w:rPr>
            </w:pPr>
            <w:r w:rsidRPr="00F4007B">
              <w:rPr>
                <w:sz w:val="26"/>
                <w:szCs w:val="26"/>
              </w:rPr>
              <w:lastRenderedPageBreak/>
              <w:t>3.3. Tích cực tham gia các mô hình Khu dân cư an toàn về an ninh trật tự và phòng cháy chữa cháy do địa phương phát động</w:t>
            </w:r>
          </w:p>
        </w:tc>
        <w:tc>
          <w:tcPr>
            <w:tcW w:w="2977" w:type="dxa"/>
          </w:tcPr>
          <w:p w14:paraId="1A205504"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lastRenderedPageBreak/>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p>
        </w:tc>
        <w:tc>
          <w:tcPr>
            <w:tcW w:w="3969" w:type="dxa"/>
          </w:tcPr>
          <w:p w14:paraId="656A3A4A"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3. Bảo </w:t>
            </w:r>
            <w:proofErr w:type="spellStart"/>
            <w:r w:rsidRPr="00F4007B">
              <w:rPr>
                <w:rStyle w:val="fontstyle01"/>
                <w:rFonts w:ascii="Times New Roman" w:hAnsi="Times New Roman" w:cs="Times New Roman"/>
                <w:sz w:val="26"/>
                <w:szCs w:val="26"/>
              </w:rPr>
              <w:t>đảm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hiện</w:t>
            </w:r>
            <w:proofErr w:type="spellEnd"/>
            <w:r w:rsidRPr="00F4007B">
              <w:rPr>
                <w:rStyle w:val="fontstyle01"/>
                <w:rFonts w:ascii="Times New Roman" w:hAnsi="Times New Roman" w:cs="Times New Roman"/>
                <w:sz w:val="26"/>
                <w:szCs w:val="26"/>
              </w:rPr>
              <w:t xml:space="preserve"> an </w:t>
            </w:r>
            <w:proofErr w:type="spellStart"/>
            <w:r w:rsidRPr="00F4007B">
              <w:rPr>
                <w:rStyle w:val="fontstyle01"/>
                <w:rFonts w:ascii="Times New Roman" w:hAnsi="Times New Roman" w:cs="Times New Roman"/>
                <w:sz w:val="26"/>
                <w:szCs w:val="26"/>
              </w:rPr>
              <w:t>ninh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trật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tự</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phòng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cháy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chữa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cháy</w:t>
            </w:r>
            <w:proofErr w:type="spellEnd"/>
          </w:p>
          <w:p w14:paraId="374B1FCB"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3.1. Gia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tích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tham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đảm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bảo</w:t>
            </w:r>
            <w:proofErr w:type="spellEnd"/>
            <w:r w:rsidRPr="00F4007B">
              <w:rPr>
                <w:rStyle w:val="fontstyle01"/>
                <w:rFonts w:ascii="Times New Roman" w:hAnsi="Times New Roman" w:cs="Times New Roman"/>
                <w:sz w:val="26"/>
                <w:szCs w:val="26"/>
              </w:rPr>
              <w:t xml:space="preserve"> an </w:t>
            </w:r>
            <w:proofErr w:type="spellStart"/>
            <w:r w:rsidRPr="00F4007B">
              <w:rPr>
                <w:rStyle w:val="fontstyle01"/>
                <w:rFonts w:ascii="Times New Roman" w:hAnsi="Times New Roman" w:cs="Times New Roman"/>
                <w:sz w:val="26"/>
                <w:szCs w:val="26"/>
              </w:rPr>
              <w:t>ninh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trật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tự</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hiện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có</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hiệu</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quả</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công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phòng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ngừa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tội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phạm</w:t>
            </w:r>
            <w:proofErr w:type="spellEnd"/>
          </w:p>
          <w:p w14:paraId="580F92B3"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3.2. Gia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phải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đảm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bảo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điều</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kiện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về</w:t>
            </w:r>
            <w:proofErr w:type="spellEnd"/>
            <w:r w:rsidRPr="00F4007B">
              <w:rPr>
                <w:rStyle w:val="fontstyle01"/>
                <w:rFonts w:ascii="Times New Roman" w:hAnsi="Times New Roman" w:cs="Times New Roman"/>
                <w:sz w:val="26"/>
                <w:szCs w:val="26"/>
              </w:rPr>
              <w:t xml:space="preserve"> an </w:t>
            </w:r>
            <w:proofErr w:type="spellStart"/>
            <w:r w:rsidRPr="00F4007B">
              <w:rPr>
                <w:rStyle w:val="fontstyle01"/>
                <w:rFonts w:ascii="Times New Roman" w:hAnsi="Times New Roman" w:cs="Times New Roman"/>
                <w:sz w:val="26"/>
                <w:szCs w:val="26"/>
              </w:rPr>
              <w:t>toàn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phòng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cháy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chữa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cháy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theo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quy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định</w:t>
            </w:r>
            <w:proofErr w:type="spellEnd"/>
          </w:p>
          <w:p w14:paraId="687BC2B4" w14:textId="77777777" w:rsidR="005368D9" w:rsidRPr="00F4007B" w:rsidRDefault="005368D9" w:rsidP="00645A17">
            <w:pPr>
              <w:spacing w:after="0" w:line="240" w:lineRule="atLeast"/>
              <w:rPr>
                <w:rFonts w:cs="Times New Roman"/>
                <w:szCs w:val="26"/>
              </w:rPr>
            </w:pPr>
          </w:p>
        </w:tc>
        <w:tc>
          <w:tcPr>
            <w:tcW w:w="2976" w:type="dxa"/>
          </w:tcPr>
          <w:p w14:paraId="6EE95FE2"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p>
        </w:tc>
      </w:tr>
      <w:tr w:rsidR="005368D9" w:rsidRPr="00F4007B" w14:paraId="5DD496E5" w14:textId="77777777" w:rsidTr="005368D9">
        <w:tc>
          <w:tcPr>
            <w:tcW w:w="1101" w:type="dxa"/>
            <w:vMerge/>
          </w:tcPr>
          <w:p w14:paraId="70D240D5" w14:textId="77777777" w:rsidR="005368D9" w:rsidRPr="00F4007B" w:rsidRDefault="005368D9" w:rsidP="00645A17">
            <w:pPr>
              <w:spacing w:after="0" w:line="240" w:lineRule="atLeast"/>
              <w:rPr>
                <w:rFonts w:cs="Times New Roman"/>
                <w:szCs w:val="26"/>
              </w:rPr>
            </w:pPr>
          </w:p>
        </w:tc>
        <w:tc>
          <w:tcPr>
            <w:tcW w:w="4286" w:type="dxa"/>
          </w:tcPr>
          <w:p w14:paraId="4D0E2D01" w14:textId="77777777" w:rsidR="005368D9" w:rsidRPr="00F4007B" w:rsidRDefault="005368D9" w:rsidP="00645A17">
            <w:pPr>
              <w:pStyle w:val="TableParagraph"/>
              <w:spacing w:line="240" w:lineRule="atLeast"/>
              <w:ind w:left="64" w:right="105"/>
              <w:jc w:val="both"/>
              <w:rPr>
                <w:sz w:val="26"/>
                <w:szCs w:val="26"/>
              </w:rPr>
            </w:pPr>
            <w:r w:rsidRPr="00F4007B">
              <w:rPr>
                <w:sz w:val="26"/>
                <w:szCs w:val="26"/>
              </w:rPr>
              <w:t>4.</w:t>
            </w:r>
            <w:r w:rsidRPr="00F4007B">
              <w:rPr>
                <w:spacing w:val="-13"/>
                <w:sz w:val="26"/>
                <w:szCs w:val="26"/>
              </w:rPr>
              <w:t xml:space="preserve"> </w:t>
            </w:r>
            <w:r w:rsidRPr="00F4007B">
              <w:rPr>
                <w:sz w:val="26"/>
                <w:szCs w:val="26"/>
              </w:rPr>
              <w:t>Bảo</w:t>
            </w:r>
            <w:r w:rsidRPr="00F4007B">
              <w:rPr>
                <w:spacing w:val="-14"/>
                <w:sz w:val="26"/>
                <w:szCs w:val="26"/>
              </w:rPr>
              <w:t xml:space="preserve"> </w:t>
            </w:r>
            <w:r w:rsidRPr="00F4007B">
              <w:rPr>
                <w:sz w:val="26"/>
                <w:szCs w:val="26"/>
              </w:rPr>
              <w:t>đảm</w:t>
            </w:r>
            <w:r w:rsidRPr="00F4007B">
              <w:rPr>
                <w:spacing w:val="-12"/>
                <w:sz w:val="26"/>
                <w:szCs w:val="26"/>
              </w:rPr>
              <w:t xml:space="preserve"> </w:t>
            </w:r>
            <w:r w:rsidRPr="00F4007B">
              <w:rPr>
                <w:sz w:val="26"/>
                <w:szCs w:val="26"/>
              </w:rPr>
              <w:t>các quy định về độ ồn, không làm ảnh hưởng đến cộng</w:t>
            </w:r>
            <w:r w:rsidRPr="00F4007B">
              <w:rPr>
                <w:spacing w:val="-18"/>
                <w:sz w:val="26"/>
                <w:szCs w:val="26"/>
              </w:rPr>
              <w:t xml:space="preserve"> </w:t>
            </w:r>
            <w:r w:rsidRPr="00F4007B">
              <w:rPr>
                <w:sz w:val="26"/>
                <w:szCs w:val="26"/>
              </w:rPr>
              <w:t>đồng</w:t>
            </w:r>
            <w:r w:rsidRPr="00F4007B">
              <w:rPr>
                <w:spacing w:val="-17"/>
                <w:sz w:val="26"/>
                <w:szCs w:val="26"/>
              </w:rPr>
              <w:t xml:space="preserve"> </w:t>
            </w:r>
            <w:r w:rsidRPr="00F4007B">
              <w:rPr>
                <w:sz w:val="26"/>
                <w:szCs w:val="26"/>
              </w:rPr>
              <w:t>theo quy định của</w:t>
            </w:r>
            <w:r w:rsidRPr="00F4007B">
              <w:rPr>
                <w:sz w:val="26"/>
                <w:szCs w:val="26"/>
                <w:lang w:val="en-US"/>
              </w:rPr>
              <w:t xml:space="preserve"> </w:t>
            </w:r>
            <w:r w:rsidRPr="00F4007B">
              <w:rPr>
                <w:sz w:val="26"/>
                <w:szCs w:val="26"/>
              </w:rPr>
              <w:t>pháp</w:t>
            </w:r>
            <w:r w:rsidRPr="00F4007B">
              <w:rPr>
                <w:spacing w:val="-18"/>
                <w:sz w:val="26"/>
                <w:szCs w:val="26"/>
              </w:rPr>
              <w:t xml:space="preserve"> </w:t>
            </w:r>
            <w:r w:rsidRPr="00F4007B">
              <w:rPr>
                <w:sz w:val="26"/>
                <w:szCs w:val="26"/>
              </w:rPr>
              <w:t>luật</w:t>
            </w:r>
            <w:r w:rsidRPr="00F4007B">
              <w:rPr>
                <w:spacing w:val="-17"/>
                <w:sz w:val="26"/>
                <w:szCs w:val="26"/>
              </w:rPr>
              <w:t xml:space="preserve"> </w:t>
            </w:r>
            <w:r w:rsidRPr="00F4007B">
              <w:rPr>
                <w:sz w:val="26"/>
                <w:szCs w:val="26"/>
              </w:rPr>
              <w:t>về môi trường</w:t>
            </w:r>
          </w:p>
          <w:p w14:paraId="33E1627F" w14:textId="77777777" w:rsidR="005368D9" w:rsidRPr="00F4007B" w:rsidRDefault="005368D9" w:rsidP="00645A17">
            <w:pPr>
              <w:pStyle w:val="TableParagraph"/>
              <w:spacing w:line="240" w:lineRule="atLeast"/>
              <w:ind w:left="64" w:right="105" w:firstLine="544"/>
              <w:jc w:val="both"/>
              <w:rPr>
                <w:sz w:val="26"/>
                <w:szCs w:val="26"/>
              </w:rPr>
            </w:pPr>
            <w:r w:rsidRPr="00F4007B">
              <w:rPr>
                <w:sz w:val="26"/>
                <w:szCs w:val="26"/>
              </w:rPr>
              <w:t>Không</w:t>
            </w:r>
            <w:r w:rsidRPr="00F4007B">
              <w:rPr>
                <w:spacing w:val="-2"/>
                <w:sz w:val="26"/>
                <w:szCs w:val="26"/>
              </w:rPr>
              <w:t xml:space="preserve"> </w:t>
            </w:r>
            <w:r w:rsidRPr="00F4007B">
              <w:rPr>
                <w:sz w:val="26"/>
                <w:szCs w:val="26"/>
              </w:rPr>
              <w:t>có</w:t>
            </w:r>
            <w:r w:rsidRPr="00F4007B">
              <w:rPr>
                <w:spacing w:val="-2"/>
                <w:sz w:val="26"/>
                <w:szCs w:val="26"/>
              </w:rPr>
              <w:t xml:space="preserve"> </w:t>
            </w:r>
            <w:r w:rsidRPr="00F4007B">
              <w:rPr>
                <w:sz w:val="26"/>
                <w:szCs w:val="26"/>
              </w:rPr>
              <w:t>hoạt</w:t>
            </w:r>
            <w:r w:rsidRPr="00F4007B">
              <w:rPr>
                <w:spacing w:val="-2"/>
                <w:sz w:val="26"/>
                <w:szCs w:val="26"/>
              </w:rPr>
              <w:t xml:space="preserve"> </w:t>
            </w:r>
            <w:r w:rsidRPr="00F4007B">
              <w:rPr>
                <w:sz w:val="26"/>
                <w:szCs w:val="26"/>
              </w:rPr>
              <w:t>động</w:t>
            </w:r>
            <w:r w:rsidRPr="00F4007B">
              <w:rPr>
                <w:spacing w:val="-3"/>
                <w:sz w:val="26"/>
                <w:szCs w:val="26"/>
              </w:rPr>
              <w:t xml:space="preserve"> </w:t>
            </w:r>
            <w:r w:rsidRPr="00F4007B">
              <w:rPr>
                <w:sz w:val="26"/>
                <w:szCs w:val="26"/>
              </w:rPr>
              <w:t>sử</w:t>
            </w:r>
            <w:r w:rsidRPr="00F4007B">
              <w:rPr>
                <w:spacing w:val="-3"/>
                <w:sz w:val="26"/>
                <w:szCs w:val="26"/>
              </w:rPr>
              <w:t xml:space="preserve"> </w:t>
            </w:r>
            <w:r w:rsidRPr="00F4007B">
              <w:rPr>
                <w:sz w:val="26"/>
                <w:szCs w:val="26"/>
              </w:rPr>
              <w:t>dụng</w:t>
            </w:r>
            <w:r w:rsidRPr="00F4007B">
              <w:rPr>
                <w:spacing w:val="-2"/>
                <w:sz w:val="26"/>
                <w:szCs w:val="26"/>
              </w:rPr>
              <w:t xml:space="preserve"> </w:t>
            </w:r>
            <w:r w:rsidRPr="00F4007B">
              <w:rPr>
                <w:sz w:val="26"/>
                <w:szCs w:val="26"/>
              </w:rPr>
              <w:t>âm</w:t>
            </w:r>
            <w:r w:rsidRPr="00F4007B">
              <w:rPr>
                <w:spacing w:val="-3"/>
                <w:sz w:val="26"/>
                <w:szCs w:val="26"/>
              </w:rPr>
              <w:t xml:space="preserve"> </w:t>
            </w:r>
            <w:r w:rsidRPr="00F4007B">
              <w:rPr>
                <w:sz w:val="26"/>
                <w:szCs w:val="26"/>
              </w:rPr>
              <w:t>thanh gây</w:t>
            </w:r>
            <w:r w:rsidRPr="00F4007B">
              <w:rPr>
                <w:spacing w:val="-3"/>
                <w:sz w:val="26"/>
                <w:szCs w:val="26"/>
              </w:rPr>
              <w:t xml:space="preserve"> </w:t>
            </w:r>
            <w:r w:rsidRPr="00F4007B">
              <w:rPr>
                <w:sz w:val="26"/>
                <w:szCs w:val="26"/>
              </w:rPr>
              <w:t>bức</w:t>
            </w:r>
            <w:r w:rsidRPr="00F4007B">
              <w:rPr>
                <w:spacing w:val="-5"/>
                <w:sz w:val="26"/>
                <w:szCs w:val="26"/>
              </w:rPr>
              <w:t xml:space="preserve"> </w:t>
            </w:r>
            <w:r w:rsidRPr="00F4007B">
              <w:rPr>
                <w:sz w:val="26"/>
                <w:szCs w:val="26"/>
              </w:rPr>
              <w:t>xúc</w:t>
            </w:r>
            <w:r w:rsidRPr="00F4007B">
              <w:rPr>
                <w:spacing w:val="-5"/>
                <w:sz w:val="26"/>
                <w:szCs w:val="26"/>
              </w:rPr>
              <w:t xml:space="preserve"> </w:t>
            </w:r>
            <w:r w:rsidRPr="00F4007B">
              <w:rPr>
                <w:sz w:val="26"/>
                <w:szCs w:val="26"/>
              </w:rPr>
              <w:t>trong</w:t>
            </w:r>
            <w:r w:rsidRPr="00F4007B">
              <w:rPr>
                <w:spacing w:val="-4"/>
                <w:sz w:val="26"/>
                <w:szCs w:val="26"/>
              </w:rPr>
              <w:t xml:space="preserve"> </w:t>
            </w:r>
            <w:r w:rsidRPr="00F4007B">
              <w:rPr>
                <w:sz w:val="26"/>
                <w:szCs w:val="26"/>
              </w:rPr>
              <w:t>nhân</w:t>
            </w:r>
            <w:r w:rsidRPr="00F4007B">
              <w:rPr>
                <w:spacing w:val="-5"/>
                <w:sz w:val="26"/>
                <w:szCs w:val="26"/>
              </w:rPr>
              <w:t xml:space="preserve"> </w:t>
            </w:r>
            <w:r w:rsidRPr="00F4007B">
              <w:rPr>
                <w:sz w:val="26"/>
                <w:szCs w:val="26"/>
              </w:rPr>
              <w:t>dân</w:t>
            </w:r>
            <w:r w:rsidRPr="00F4007B">
              <w:rPr>
                <w:spacing w:val="-3"/>
                <w:sz w:val="26"/>
                <w:szCs w:val="26"/>
              </w:rPr>
              <w:t xml:space="preserve"> </w:t>
            </w:r>
            <w:r w:rsidRPr="00F4007B">
              <w:rPr>
                <w:sz w:val="26"/>
                <w:szCs w:val="26"/>
              </w:rPr>
              <w:t>và</w:t>
            </w:r>
            <w:r w:rsidRPr="00F4007B">
              <w:rPr>
                <w:spacing w:val="-4"/>
                <w:sz w:val="26"/>
                <w:szCs w:val="26"/>
              </w:rPr>
              <w:t xml:space="preserve"> </w:t>
            </w:r>
            <w:r w:rsidRPr="00F4007B">
              <w:rPr>
                <w:sz w:val="26"/>
                <w:szCs w:val="26"/>
              </w:rPr>
              <w:t>bị</w:t>
            </w:r>
            <w:r w:rsidRPr="00F4007B">
              <w:rPr>
                <w:spacing w:val="-4"/>
                <w:sz w:val="26"/>
                <w:szCs w:val="26"/>
              </w:rPr>
              <w:t xml:space="preserve"> </w:t>
            </w:r>
            <w:r w:rsidRPr="00F4007B">
              <w:rPr>
                <w:sz w:val="26"/>
                <w:szCs w:val="26"/>
              </w:rPr>
              <w:t>phản ánh nằm trong khung giờ trước 06 giờ và sau 22 giờ.</w:t>
            </w:r>
          </w:p>
        </w:tc>
        <w:tc>
          <w:tcPr>
            <w:tcW w:w="2977" w:type="dxa"/>
          </w:tcPr>
          <w:p w14:paraId="688C6186" w14:textId="77777777" w:rsidR="005368D9" w:rsidRPr="00F4007B" w:rsidRDefault="005368D9" w:rsidP="00645A17">
            <w:pPr>
              <w:pStyle w:val="TableParagraph"/>
              <w:spacing w:line="240" w:lineRule="atLeast"/>
              <w:ind w:left="64" w:right="105"/>
              <w:jc w:val="both"/>
              <w:rPr>
                <w:sz w:val="26"/>
                <w:szCs w:val="26"/>
                <w:lang w:val="en-US"/>
              </w:rPr>
            </w:pPr>
            <w:r w:rsidRPr="00F4007B">
              <w:rPr>
                <w:sz w:val="26"/>
                <w:szCs w:val="26"/>
              </w:rPr>
              <w:t xml:space="preserve">Nội dung tiêu chuẩn đã quy định </w:t>
            </w:r>
            <w:r w:rsidRPr="00F4007B">
              <w:rPr>
                <w:i/>
                <w:iCs/>
                <w:sz w:val="26"/>
                <w:szCs w:val="26"/>
                <w:lang w:val="en-US"/>
              </w:rPr>
              <w:t>“</w:t>
            </w:r>
            <w:r w:rsidRPr="00F4007B">
              <w:rPr>
                <w:i/>
                <w:iCs/>
                <w:sz w:val="26"/>
                <w:szCs w:val="26"/>
              </w:rPr>
              <w:t>Bảo</w:t>
            </w:r>
            <w:r w:rsidRPr="00F4007B">
              <w:rPr>
                <w:i/>
                <w:iCs/>
                <w:spacing w:val="-14"/>
                <w:sz w:val="26"/>
                <w:szCs w:val="26"/>
              </w:rPr>
              <w:t xml:space="preserve"> </w:t>
            </w:r>
            <w:r w:rsidRPr="00F4007B">
              <w:rPr>
                <w:i/>
                <w:iCs/>
                <w:sz w:val="26"/>
                <w:szCs w:val="26"/>
              </w:rPr>
              <w:t>đảm</w:t>
            </w:r>
            <w:r w:rsidRPr="00F4007B">
              <w:rPr>
                <w:i/>
                <w:iCs/>
                <w:spacing w:val="-12"/>
                <w:sz w:val="26"/>
                <w:szCs w:val="26"/>
              </w:rPr>
              <w:t xml:space="preserve"> </w:t>
            </w:r>
            <w:r w:rsidRPr="00F4007B">
              <w:rPr>
                <w:i/>
                <w:iCs/>
                <w:sz w:val="26"/>
                <w:szCs w:val="26"/>
              </w:rPr>
              <w:t>các quy định về độ ồn, không làm ảnh hưởng đến cộng</w:t>
            </w:r>
            <w:r w:rsidRPr="00F4007B">
              <w:rPr>
                <w:i/>
                <w:iCs/>
                <w:spacing w:val="-18"/>
                <w:sz w:val="26"/>
                <w:szCs w:val="26"/>
              </w:rPr>
              <w:t xml:space="preserve"> </w:t>
            </w:r>
            <w:r w:rsidRPr="00F4007B">
              <w:rPr>
                <w:i/>
                <w:iCs/>
                <w:sz w:val="26"/>
                <w:szCs w:val="26"/>
              </w:rPr>
              <w:t>đồng</w:t>
            </w:r>
            <w:r w:rsidRPr="00F4007B">
              <w:rPr>
                <w:i/>
                <w:iCs/>
                <w:spacing w:val="-17"/>
                <w:sz w:val="26"/>
                <w:szCs w:val="26"/>
              </w:rPr>
              <w:t xml:space="preserve"> </w:t>
            </w:r>
            <w:r w:rsidRPr="00F4007B">
              <w:rPr>
                <w:i/>
                <w:iCs/>
                <w:sz w:val="26"/>
                <w:szCs w:val="26"/>
              </w:rPr>
              <w:t>theo quy định của</w:t>
            </w:r>
            <w:r w:rsidRPr="00F4007B">
              <w:rPr>
                <w:i/>
                <w:iCs/>
                <w:sz w:val="26"/>
                <w:szCs w:val="26"/>
                <w:lang w:val="en-US"/>
              </w:rPr>
              <w:t xml:space="preserve"> </w:t>
            </w:r>
            <w:r w:rsidRPr="00F4007B">
              <w:rPr>
                <w:i/>
                <w:iCs/>
                <w:sz w:val="26"/>
                <w:szCs w:val="26"/>
              </w:rPr>
              <w:t>pháp</w:t>
            </w:r>
            <w:r w:rsidRPr="00F4007B">
              <w:rPr>
                <w:i/>
                <w:iCs/>
                <w:spacing w:val="-18"/>
                <w:sz w:val="26"/>
                <w:szCs w:val="26"/>
              </w:rPr>
              <w:t xml:space="preserve"> </w:t>
            </w:r>
            <w:r w:rsidRPr="00F4007B">
              <w:rPr>
                <w:i/>
                <w:iCs/>
                <w:sz w:val="26"/>
                <w:szCs w:val="26"/>
              </w:rPr>
              <w:t>luật</w:t>
            </w:r>
            <w:r w:rsidRPr="00F4007B">
              <w:rPr>
                <w:i/>
                <w:iCs/>
                <w:spacing w:val="-17"/>
                <w:sz w:val="26"/>
                <w:szCs w:val="26"/>
              </w:rPr>
              <w:t xml:space="preserve"> </w:t>
            </w:r>
            <w:r w:rsidRPr="00F4007B">
              <w:rPr>
                <w:i/>
                <w:iCs/>
                <w:sz w:val="26"/>
                <w:szCs w:val="26"/>
              </w:rPr>
              <w:t>về môi trường</w:t>
            </w:r>
            <w:r w:rsidRPr="00F4007B">
              <w:rPr>
                <w:i/>
                <w:iCs/>
                <w:sz w:val="26"/>
                <w:szCs w:val="26"/>
                <w:lang w:val="en-US"/>
              </w:rPr>
              <w:t>”</w:t>
            </w:r>
            <w:r w:rsidRPr="00F4007B">
              <w:rPr>
                <w:i/>
                <w:iCs/>
                <w:sz w:val="26"/>
                <w:szCs w:val="26"/>
              </w:rPr>
              <w:t>.</w:t>
            </w:r>
            <w:r w:rsidRPr="00F4007B">
              <w:rPr>
                <w:sz w:val="26"/>
                <w:szCs w:val="26"/>
              </w:rPr>
              <w:t xml:space="preserve"> Việc quy định cụ thể </w:t>
            </w:r>
            <w:r w:rsidRPr="00F4007B">
              <w:rPr>
                <w:i/>
                <w:iCs/>
                <w:sz w:val="26"/>
                <w:szCs w:val="26"/>
              </w:rPr>
              <w:t>“Không</w:t>
            </w:r>
            <w:r w:rsidRPr="00F4007B">
              <w:rPr>
                <w:i/>
                <w:iCs/>
                <w:spacing w:val="-2"/>
                <w:sz w:val="26"/>
                <w:szCs w:val="26"/>
              </w:rPr>
              <w:t xml:space="preserve"> </w:t>
            </w:r>
            <w:r w:rsidRPr="00F4007B">
              <w:rPr>
                <w:i/>
                <w:iCs/>
                <w:sz w:val="26"/>
                <w:szCs w:val="26"/>
              </w:rPr>
              <w:t>có</w:t>
            </w:r>
            <w:r w:rsidRPr="00F4007B">
              <w:rPr>
                <w:i/>
                <w:iCs/>
                <w:spacing w:val="-2"/>
                <w:sz w:val="26"/>
                <w:szCs w:val="26"/>
              </w:rPr>
              <w:t xml:space="preserve"> </w:t>
            </w:r>
            <w:r w:rsidRPr="00F4007B">
              <w:rPr>
                <w:i/>
                <w:iCs/>
                <w:sz w:val="26"/>
                <w:szCs w:val="26"/>
              </w:rPr>
              <w:t>hoạt</w:t>
            </w:r>
            <w:r w:rsidRPr="00F4007B">
              <w:rPr>
                <w:i/>
                <w:iCs/>
                <w:spacing w:val="-2"/>
                <w:sz w:val="26"/>
                <w:szCs w:val="26"/>
              </w:rPr>
              <w:t xml:space="preserve"> </w:t>
            </w:r>
            <w:r w:rsidRPr="00F4007B">
              <w:rPr>
                <w:i/>
                <w:iCs/>
                <w:sz w:val="26"/>
                <w:szCs w:val="26"/>
              </w:rPr>
              <w:t>động</w:t>
            </w:r>
            <w:r w:rsidRPr="00F4007B">
              <w:rPr>
                <w:i/>
                <w:iCs/>
                <w:spacing w:val="-3"/>
                <w:sz w:val="26"/>
                <w:szCs w:val="26"/>
              </w:rPr>
              <w:t xml:space="preserve"> </w:t>
            </w:r>
            <w:r w:rsidRPr="00F4007B">
              <w:rPr>
                <w:i/>
                <w:iCs/>
                <w:sz w:val="26"/>
                <w:szCs w:val="26"/>
              </w:rPr>
              <w:t>sử</w:t>
            </w:r>
            <w:r w:rsidRPr="00F4007B">
              <w:rPr>
                <w:i/>
                <w:iCs/>
                <w:spacing w:val="-3"/>
                <w:sz w:val="26"/>
                <w:szCs w:val="26"/>
              </w:rPr>
              <w:t xml:space="preserve"> </w:t>
            </w:r>
            <w:r w:rsidRPr="00F4007B">
              <w:rPr>
                <w:i/>
                <w:iCs/>
                <w:sz w:val="26"/>
                <w:szCs w:val="26"/>
              </w:rPr>
              <w:t>dụng</w:t>
            </w:r>
            <w:r w:rsidRPr="00F4007B">
              <w:rPr>
                <w:i/>
                <w:iCs/>
                <w:spacing w:val="-2"/>
                <w:sz w:val="26"/>
                <w:szCs w:val="26"/>
              </w:rPr>
              <w:t xml:space="preserve"> </w:t>
            </w:r>
            <w:r w:rsidRPr="00F4007B">
              <w:rPr>
                <w:i/>
                <w:iCs/>
                <w:sz w:val="26"/>
                <w:szCs w:val="26"/>
              </w:rPr>
              <w:t>âm</w:t>
            </w:r>
            <w:r w:rsidRPr="00F4007B">
              <w:rPr>
                <w:i/>
                <w:iCs/>
                <w:spacing w:val="-3"/>
                <w:sz w:val="26"/>
                <w:szCs w:val="26"/>
              </w:rPr>
              <w:t xml:space="preserve"> </w:t>
            </w:r>
            <w:r w:rsidRPr="00F4007B">
              <w:rPr>
                <w:i/>
                <w:iCs/>
                <w:sz w:val="26"/>
                <w:szCs w:val="26"/>
              </w:rPr>
              <w:t>thanh gây</w:t>
            </w:r>
            <w:r w:rsidRPr="00F4007B">
              <w:rPr>
                <w:i/>
                <w:iCs/>
                <w:spacing w:val="-3"/>
                <w:sz w:val="26"/>
                <w:szCs w:val="26"/>
              </w:rPr>
              <w:t xml:space="preserve"> </w:t>
            </w:r>
            <w:r w:rsidRPr="00F4007B">
              <w:rPr>
                <w:i/>
                <w:iCs/>
                <w:sz w:val="26"/>
                <w:szCs w:val="26"/>
              </w:rPr>
              <w:t>bức</w:t>
            </w:r>
            <w:r w:rsidRPr="00F4007B">
              <w:rPr>
                <w:i/>
                <w:iCs/>
                <w:spacing w:val="-5"/>
                <w:sz w:val="26"/>
                <w:szCs w:val="26"/>
              </w:rPr>
              <w:t xml:space="preserve"> </w:t>
            </w:r>
            <w:r w:rsidRPr="00F4007B">
              <w:rPr>
                <w:i/>
                <w:iCs/>
                <w:sz w:val="26"/>
                <w:szCs w:val="26"/>
              </w:rPr>
              <w:t>xúc</w:t>
            </w:r>
            <w:r w:rsidRPr="00F4007B">
              <w:rPr>
                <w:i/>
                <w:iCs/>
                <w:spacing w:val="-5"/>
                <w:sz w:val="26"/>
                <w:szCs w:val="26"/>
              </w:rPr>
              <w:t xml:space="preserve"> </w:t>
            </w:r>
            <w:r w:rsidRPr="00F4007B">
              <w:rPr>
                <w:i/>
                <w:iCs/>
                <w:sz w:val="26"/>
                <w:szCs w:val="26"/>
              </w:rPr>
              <w:t>trong</w:t>
            </w:r>
            <w:r w:rsidRPr="00F4007B">
              <w:rPr>
                <w:i/>
                <w:iCs/>
                <w:spacing w:val="-4"/>
                <w:sz w:val="26"/>
                <w:szCs w:val="26"/>
              </w:rPr>
              <w:t xml:space="preserve"> </w:t>
            </w:r>
            <w:r w:rsidRPr="00F4007B">
              <w:rPr>
                <w:i/>
                <w:iCs/>
                <w:sz w:val="26"/>
                <w:szCs w:val="26"/>
              </w:rPr>
              <w:t>nhân</w:t>
            </w:r>
            <w:r w:rsidRPr="00F4007B">
              <w:rPr>
                <w:i/>
                <w:iCs/>
                <w:spacing w:val="-5"/>
                <w:sz w:val="26"/>
                <w:szCs w:val="26"/>
              </w:rPr>
              <w:t xml:space="preserve"> </w:t>
            </w:r>
            <w:r w:rsidRPr="00F4007B">
              <w:rPr>
                <w:i/>
                <w:iCs/>
                <w:sz w:val="26"/>
                <w:szCs w:val="26"/>
              </w:rPr>
              <w:t>dân</w:t>
            </w:r>
            <w:r w:rsidRPr="00F4007B">
              <w:rPr>
                <w:i/>
                <w:iCs/>
                <w:spacing w:val="-3"/>
                <w:sz w:val="26"/>
                <w:szCs w:val="26"/>
              </w:rPr>
              <w:t xml:space="preserve"> </w:t>
            </w:r>
            <w:r w:rsidRPr="00F4007B">
              <w:rPr>
                <w:i/>
                <w:iCs/>
                <w:sz w:val="26"/>
                <w:szCs w:val="26"/>
              </w:rPr>
              <w:t>và</w:t>
            </w:r>
            <w:r w:rsidRPr="00F4007B">
              <w:rPr>
                <w:i/>
                <w:iCs/>
                <w:spacing w:val="-4"/>
                <w:sz w:val="26"/>
                <w:szCs w:val="26"/>
              </w:rPr>
              <w:t xml:space="preserve"> </w:t>
            </w:r>
            <w:r w:rsidRPr="00F4007B">
              <w:rPr>
                <w:i/>
                <w:iCs/>
                <w:sz w:val="26"/>
                <w:szCs w:val="26"/>
              </w:rPr>
              <w:t>bị</w:t>
            </w:r>
            <w:r w:rsidRPr="00F4007B">
              <w:rPr>
                <w:i/>
                <w:iCs/>
                <w:spacing w:val="-4"/>
                <w:sz w:val="26"/>
                <w:szCs w:val="26"/>
              </w:rPr>
              <w:t xml:space="preserve"> </w:t>
            </w:r>
            <w:r w:rsidRPr="00F4007B">
              <w:rPr>
                <w:i/>
                <w:iCs/>
                <w:sz w:val="26"/>
                <w:szCs w:val="26"/>
              </w:rPr>
              <w:t>phản ánh nằm trong khung giờ trước 06 giờ và sau 22 giờ”</w:t>
            </w:r>
            <w:r w:rsidRPr="00F4007B">
              <w:rPr>
                <w:sz w:val="26"/>
                <w:szCs w:val="26"/>
              </w:rPr>
              <w:t xml:space="preserve"> là </w:t>
            </w:r>
            <w:proofErr w:type="spellStart"/>
            <w:r w:rsidRPr="00F4007B">
              <w:rPr>
                <w:sz w:val="26"/>
                <w:szCs w:val="26"/>
                <w:lang w:val="en-US"/>
              </w:rPr>
              <w:t>chưa</w:t>
            </w:r>
            <w:proofErr w:type="spellEnd"/>
            <w:r w:rsidRPr="00F4007B">
              <w:rPr>
                <w:sz w:val="26"/>
                <w:szCs w:val="26"/>
                <w:lang w:val="en-US"/>
              </w:rPr>
              <w:t xml:space="preserve"> </w:t>
            </w:r>
            <w:proofErr w:type="spellStart"/>
            <w:r w:rsidRPr="00F4007B">
              <w:rPr>
                <w:sz w:val="26"/>
                <w:szCs w:val="26"/>
                <w:lang w:val="en-US"/>
              </w:rPr>
              <w:t>phù</w:t>
            </w:r>
            <w:proofErr w:type="spellEnd"/>
            <w:r w:rsidRPr="00F4007B">
              <w:rPr>
                <w:sz w:val="26"/>
                <w:szCs w:val="26"/>
                <w:lang w:val="en-US"/>
              </w:rPr>
              <w:t xml:space="preserve"> </w:t>
            </w:r>
            <w:proofErr w:type="spellStart"/>
            <w:r w:rsidRPr="00F4007B">
              <w:rPr>
                <w:sz w:val="26"/>
                <w:szCs w:val="26"/>
                <w:lang w:val="en-US"/>
              </w:rPr>
              <w:t>hợp</w:t>
            </w:r>
            <w:proofErr w:type="spellEnd"/>
            <w:r w:rsidRPr="00F4007B">
              <w:rPr>
                <w:sz w:val="26"/>
                <w:szCs w:val="26"/>
                <w:lang w:val="en-US"/>
              </w:rPr>
              <w:t xml:space="preserve"> </w:t>
            </w:r>
            <w:proofErr w:type="spellStart"/>
            <w:r w:rsidRPr="00F4007B">
              <w:rPr>
                <w:sz w:val="26"/>
                <w:szCs w:val="26"/>
                <w:lang w:val="en-US"/>
              </w:rPr>
              <w:t>với</w:t>
            </w:r>
            <w:proofErr w:type="spellEnd"/>
            <w:r w:rsidRPr="00F4007B">
              <w:rPr>
                <w:sz w:val="26"/>
                <w:szCs w:val="26"/>
                <w:lang w:val="en-US"/>
              </w:rPr>
              <w:t xml:space="preserve"> </w:t>
            </w:r>
            <w:proofErr w:type="spellStart"/>
            <w:r w:rsidRPr="00F4007B">
              <w:rPr>
                <w:sz w:val="26"/>
                <w:szCs w:val="26"/>
                <w:lang w:val="en-US"/>
              </w:rPr>
              <w:t>khoản</w:t>
            </w:r>
            <w:proofErr w:type="spellEnd"/>
            <w:r w:rsidRPr="00F4007B">
              <w:rPr>
                <w:sz w:val="26"/>
                <w:szCs w:val="26"/>
                <w:lang w:val="en-US"/>
              </w:rPr>
              <w:t xml:space="preserve"> 2, 3 </w:t>
            </w:r>
            <w:proofErr w:type="spellStart"/>
            <w:r w:rsidRPr="00F4007B">
              <w:rPr>
                <w:sz w:val="26"/>
                <w:szCs w:val="26"/>
                <w:lang w:val="en-US"/>
              </w:rPr>
              <w:t>Điều</w:t>
            </w:r>
            <w:proofErr w:type="spellEnd"/>
            <w:r w:rsidRPr="00F4007B">
              <w:rPr>
                <w:sz w:val="26"/>
                <w:szCs w:val="26"/>
                <w:lang w:val="en-US"/>
              </w:rPr>
              <w:t xml:space="preserve"> 9 </w:t>
            </w:r>
            <w:proofErr w:type="spellStart"/>
            <w:r w:rsidRPr="00F4007B">
              <w:rPr>
                <w:sz w:val="26"/>
                <w:szCs w:val="26"/>
                <w:lang w:val="en-US"/>
              </w:rPr>
              <w:t>Nghị</w:t>
            </w:r>
            <w:proofErr w:type="spellEnd"/>
            <w:r w:rsidRPr="00F4007B">
              <w:rPr>
                <w:sz w:val="26"/>
                <w:szCs w:val="26"/>
                <w:lang w:val="en-US"/>
              </w:rPr>
              <w:t xml:space="preserve"> </w:t>
            </w:r>
            <w:proofErr w:type="spellStart"/>
            <w:r w:rsidRPr="00F4007B">
              <w:rPr>
                <w:sz w:val="26"/>
                <w:szCs w:val="26"/>
                <w:lang w:val="en-US"/>
              </w:rPr>
              <w:t>định</w:t>
            </w:r>
            <w:proofErr w:type="spellEnd"/>
            <w:r w:rsidRPr="00F4007B">
              <w:rPr>
                <w:sz w:val="26"/>
                <w:szCs w:val="26"/>
                <w:lang w:val="en-US"/>
              </w:rPr>
              <w:t xml:space="preserve"> </w:t>
            </w:r>
            <w:proofErr w:type="spellStart"/>
            <w:r w:rsidRPr="00F4007B">
              <w:rPr>
                <w:sz w:val="26"/>
                <w:szCs w:val="26"/>
                <w:lang w:val="en-US"/>
              </w:rPr>
              <w:t>số</w:t>
            </w:r>
            <w:proofErr w:type="spellEnd"/>
            <w:r w:rsidRPr="00F4007B">
              <w:rPr>
                <w:sz w:val="26"/>
                <w:szCs w:val="26"/>
                <w:lang w:val="en-US"/>
              </w:rPr>
              <w:t xml:space="preserve"> 282/2025/NĐ-CP </w:t>
            </w:r>
            <w:proofErr w:type="spellStart"/>
            <w:r w:rsidRPr="00F4007B">
              <w:rPr>
                <w:sz w:val="26"/>
                <w:szCs w:val="26"/>
                <w:lang w:val="en-US"/>
              </w:rPr>
              <w:t>ngày</w:t>
            </w:r>
            <w:proofErr w:type="spellEnd"/>
            <w:r w:rsidRPr="00F4007B">
              <w:rPr>
                <w:sz w:val="26"/>
                <w:szCs w:val="26"/>
                <w:lang w:val="en-US"/>
              </w:rPr>
              <w:t xml:space="preserve"> 30/10/2025 </w:t>
            </w:r>
            <w:proofErr w:type="spellStart"/>
            <w:r w:rsidRPr="00F4007B">
              <w:rPr>
                <w:sz w:val="26"/>
                <w:szCs w:val="26"/>
                <w:lang w:val="en-US"/>
              </w:rPr>
              <w:t>của</w:t>
            </w:r>
            <w:proofErr w:type="spellEnd"/>
            <w:r w:rsidRPr="00F4007B">
              <w:rPr>
                <w:sz w:val="26"/>
                <w:szCs w:val="26"/>
                <w:lang w:val="en-US"/>
              </w:rPr>
              <w:t xml:space="preserve"> </w:t>
            </w:r>
            <w:proofErr w:type="spellStart"/>
            <w:r w:rsidRPr="00F4007B">
              <w:rPr>
                <w:sz w:val="26"/>
                <w:szCs w:val="26"/>
                <w:lang w:val="en-US"/>
              </w:rPr>
              <w:t>Chính</w:t>
            </w:r>
            <w:proofErr w:type="spellEnd"/>
            <w:r w:rsidRPr="00F4007B">
              <w:rPr>
                <w:sz w:val="26"/>
                <w:szCs w:val="26"/>
                <w:lang w:val="en-US"/>
              </w:rPr>
              <w:t xml:space="preserve"> </w:t>
            </w:r>
            <w:proofErr w:type="spellStart"/>
            <w:r w:rsidRPr="00F4007B">
              <w:rPr>
                <w:sz w:val="26"/>
                <w:szCs w:val="26"/>
                <w:lang w:val="en-US"/>
              </w:rPr>
              <w:t>phủ</w:t>
            </w:r>
            <w:proofErr w:type="spellEnd"/>
          </w:p>
        </w:tc>
        <w:tc>
          <w:tcPr>
            <w:tcW w:w="3969" w:type="dxa"/>
          </w:tcPr>
          <w:p w14:paraId="6C864524"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4. </w:t>
            </w:r>
            <w:proofErr w:type="spellStart"/>
            <w:r w:rsidRPr="00F4007B">
              <w:rPr>
                <w:rStyle w:val="fontstyle01"/>
                <w:rFonts w:ascii="Times New Roman" w:hAnsi="Times New Roman" w:cs="Times New Roman"/>
                <w:sz w:val="26"/>
                <w:szCs w:val="26"/>
              </w:rPr>
              <w:t>Đảm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bảo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quy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định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về</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độ</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ồn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không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làm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ảnh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hưởng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đến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đồng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theo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quy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định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của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pháp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luật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về</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môi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trường</w:t>
            </w:r>
            <w:proofErr w:type="spellEnd"/>
          </w:p>
          <w:p w14:paraId="761772C1" w14:textId="77777777" w:rsidR="005368D9" w:rsidRPr="00F4007B" w:rsidRDefault="005368D9" w:rsidP="00645A17">
            <w:pPr>
              <w:spacing w:after="0" w:line="240" w:lineRule="atLeast"/>
              <w:rPr>
                <w:rFonts w:cs="Times New Roman"/>
                <w:szCs w:val="26"/>
              </w:rPr>
            </w:pPr>
          </w:p>
        </w:tc>
        <w:tc>
          <w:tcPr>
            <w:tcW w:w="2976" w:type="dxa"/>
          </w:tcPr>
          <w:p w14:paraId="7C9A5FE7"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quy</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đảm</w:t>
            </w:r>
            <w:proofErr w:type="spellEnd"/>
            <w:r w:rsidRPr="00F4007B">
              <w:rPr>
                <w:rFonts w:cs="Times New Roman"/>
                <w:szCs w:val="26"/>
              </w:rPr>
              <w:t xml:space="preserve"> </w:t>
            </w:r>
            <w:proofErr w:type="spellStart"/>
            <w:r w:rsidRPr="00F4007B">
              <w:rPr>
                <w:rFonts w:cs="Times New Roman"/>
                <w:szCs w:val="26"/>
              </w:rPr>
              <w:t>bảo</w:t>
            </w:r>
            <w:proofErr w:type="spellEnd"/>
          </w:p>
        </w:tc>
      </w:tr>
      <w:tr w:rsidR="005368D9" w:rsidRPr="00F4007B" w14:paraId="43BC5DBC" w14:textId="77777777" w:rsidTr="005368D9">
        <w:tc>
          <w:tcPr>
            <w:tcW w:w="1101" w:type="dxa"/>
            <w:vMerge w:val="restart"/>
          </w:tcPr>
          <w:p w14:paraId="3FADC727" w14:textId="77777777" w:rsidR="005368D9" w:rsidRPr="00F4007B" w:rsidRDefault="005368D9" w:rsidP="00645A17">
            <w:pPr>
              <w:pStyle w:val="TableParagraph"/>
              <w:spacing w:line="240" w:lineRule="atLeast"/>
              <w:ind w:right="199"/>
              <w:jc w:val="center"/>
              <w:rPr>
                <w:bCs/>
                <w:sz w:val="26"/>
                <w:szCs w:val="26"/>
              </w:rPr>
            </w:pPr>
            <w:r w:rsidRPr="00F4007B">
              <w:rPr>
                <w:bCs/>
                <w:sz w:val="26"/>
                <w:szCs w:val="26"/>
              </w:rPr>
              <w:t>II. Tích cực tham</w:t>
            </w:r>
            <w:r w:rsidRPr="00F4007B">
              <w:rPr>
                <w:bCs/>
                <w:spacing w:val="-18"/>
                <w:sz w:val="26"/>
                <w:szCs w:val="26"/>
              </w:rPr>
              <w:t xml:space="preserve"> </w:t>
            </w:r>
            <w:r w:rsidRPr="00F4007B">
              <w:rPr>
                <w:bCs/>
                <w:sz w:val="26"/>
                <w:szCs w:val="26"/>
              </w:rPr>
              <w:t>gia</w:t>
            </w:r>
            <w:r w:rsidRPr="00F4007B">
              <w:rPr>
                <w:bCs/>
                <w:spacing w:val="-17"/>
                <w:sz w:val="26"/>
                <w:szCs w:val="26"/>
              </w:rPr>
              <w:t xml:space="preserve"> </w:t>
            </w:r>
            <w:r w:rsidRPr="00F4007B">
              <w:rPr>
                <w:bCs/>
                <w:sz w:val="26"/>
                <w:szCs w:val="26"/>
              </w:rPr>
              <w:t xml:space="preserve">các </w:t>
            </w:r>
            <w:r w:rsidRPr="00F4007B">
              <w:rPr>
                <w:bCs/>
                <w:sz w:val="26"/>
                <w:szCs w:val="26"/>
              </w:rPr>
              <w:lastRenderedPageBreak/>
              <w:t>phong trào</w:t>
            </w:r>
            <w:r w:rsidRPr="00F4007B">
              <w:rPr>
                <w:bCs/>
                <w:sz w:val="26"/>
                <w:szCs w:val="26"/>
                <w:lang w:val="en-US"/>
              </w:rPr>
              <w:t xml:space="preserve"> </w:t>
            </w:r>
            <w:r w:rsidRPr="00F4007B">
              <w:rPr>
                <w:bCs/>
                <w:sz w:val="26"/>
                <w:szCs w:val="26"/>
              </w:rPr>
              <w:t>thi đua lao động,</w:t>
            </w:r>
            <w:r w:rsidRPr="00F4007B">
              <w:rPr>
                <w:bCs/>
                <w:spacing w:val="-18"/>
                <w:sz w:val="26"/>
                <w:szCs w:val="26"/>
              </w:rPr>
              <w:t xml:space="preserve"> </w:t>
            </w:r>
            <w:r w:rsidRPr="00F4007B">
              <w:rPr>
                <w:bCs/>
                <w:sz w:val="26"/>
                <w:szCs w:val="26"/>
              </w:rPr>
              <w:t>sản</w:t>
            </w:r>
            <w:r w:rsidRPr="00F4007B">
              <w:rPr>
                <w:bCs/>
                <w:spacing w:val="-17"/>
                <w:sz w:val="26"/>
                <w:szCs w:val="26"/>
              </w:rPr>
              <w:t xml:space="preserve"> </w:t>
            </w:r>
            <w:r w:rsidRPr="00F4007B">
              <w:rPr>
                <w:bCs/>
                <w:sz w:val="26"/>
                <w:szCs w:val="26"/>
              </w:rPr>
              <w:t>xuất, học</w:t>
            </w:r>
            <w:r w:rsidRPr="00F4007B">
              <w:rPr>
                <w:bCs/>
                <w:spacing w:val="-7"/>
                <w:sz w:val="26"/>
                <w:szCs w:val="26"/>
              </w:rPr>
              <w:t xml:space="preserve"> </w:t>
            </w:r>
            <w:r w:rsidRPr="00F4007B">
              <w:rPr>
                <w:bCs/>
                <w:sz w:val="26"/>
                <w:szCs w:val="26"/>
              </w:rPr>
              <w:t>tập,</w:t>
            </w:r>
            <w:r w:rsidRPr="00F4007B">
              <w:rPr>
                <w:bCs/>
                <w:spacing w:val="-8"/>
                <w:sz w:val="26"/>
                <w:szCs w:val="26"/>
              </w:rPr>
              <w:t xml:space="preserve"> </w:t>
            </w:r>
            <w:r w:rsidRPr="00F4007B">
              <w:rPr>
                <w:bCs/>
                <w:sz w:val="26"/>
                <w:szCs w:val="26"/>
              </w:rPr>
              <w:t>bảo</w:t>
            </w:r>
            <w:r w:rsidRPr="00F4007B">
              <w:rPr>
                <w:bCs/>
                <w:spacing w:val="-6"/>
                <w:sz w:val="26"/>
                <w:szCs w:val="26"/>
              </w:rPr>
              <w:t xml:space="preserve"> </w:t>
            </w:r>
            <w:r w:rsidRPr="00F4007B">
              <w:rPr>
                <w:bCs/>
                <w:sz w:val="26"/>
                <w:szCs w:val="26"/>
              </w:rPr>
              <w:t>vệ</w:t>
            </w:r>
            <w:r w:rsidRPr="00F4007B">
              <w:rPr>
                <w:bCs/>
                <w:sz w:val="26"/>
                <w:szCs w:val="26"/>
                <w:lang w:val="en-US"/>
              </w:rPr>
              <w:t xml:space="preserve"> </w:t>
            </w:r>
            <w:r w:rsidRPr="00F4007B">
              <w:rPr>
                <w:bCs/>
                <w:sz w:val="26"/>
                <w:szCs w:val="26"/>
              </w:rPr>
              <w:t>an</w:t>
            </w:r>
            <w:r w:rsidRPr="00F4007B">
              <w:rPr>
                <w:bCs/>
                <w:sz w:val="26"/>
                <w:szCs w:val="26"/>
                <w:lang w:val="en-US"/>
              </w:rPr>
              <w:t xml:space="preserve"> </w:t>
            </w:r>
            <w:r w:rsidRPr="00F4007B">
              <w:rPr>
                <w:bCs/>
                <w:sz w:val="26"/>
                <w:szCs w:val="26"/>
              </w:rPr>
              <w:t>ninh,</w:t>
            </w:r>
            <w:r w:rsidRPr="00F4007B">
              <w:rPr>
                <w:bCs/>
                <w:sz w:val="26"/>
                <w:szCs w:val="26"/>
                <w:lang w:val="en-US"/>
              </w:rPr>
              <w:t xml:space="preserve"> </w:t>
            </w:r>
            <w:r w:rsidRPr="00F4007B">
              <w:rPr>
                <w:bCs/>
                <w:sz w:val="26"/>
                <w:szCs w:val="26"/>
              </w:rPr>
              <w:t>trật</w:t>
            </w:r>
            <w:r w:rsidRPr="00F4007B">
              <w:rPr>
                <w:bCs/>
                <w:spacing w:val="-12"/>
                <w:sz w:val="26"/>
                <w:szCs w:val="26"/>
              </w:rPr>
              <w:t xml:space="preserve"> </w:t>
            </w:r>
            <w:r w:rsidRPr="00F4007B">
              <w:rPr>
                <w:bCs/>
                <w:sz w:val="26"/>
                <w:szCs w:val="26"/>
              </w:rPr>
              <w:t>tự,</w:t>
            </w:r>
            <w:r w:rsidRPr="00F4007B">
              <w:rPr>
                <w:bCs/>
                <w:spacing w:val="-13"/>
                <w:sz w:val="26"/>
                <w:szCs w:val="26"/>
              </w:rPr>
              <w:t xml:space="preserve"> </w:t>
            </w:r>
            <w:r w:rsidRPr="00F4007B">
              <w:rPr>
                <w:bCs/>
                <w:sz w:val="26"/>
                <w:szCs w:val="26"/>
              </w:rPr>
              <w:t>an</w:t>
            </w:r>
            <w:r w:rsidRPr="00F4007B">
              <w:rPr>
                <w:bCs/>
                <w:spacing w:val="-12"/>
                <w:sz w:val="26"/>
                <w:szCs w:val="26"/>
              </w:rPr>
              <w:t xml:space="preserve"> </w:t>
            </w:r>
            <w:r w:rsidRPr="00F4007B">
              <w:rPr>
                <w:bCs/>
                <w:sz w:val="26"/>
                <w:szCs w:val="26"/>
              </w:rPr>
              <w:t>toàn xã hội của</w:t>
            </w:r>
          </w:p>
          <w:p w14:paraId="08BDF598" w14:textId="77777777" w:rsidR="005368D9" w:rsidRPr="00F4007B" w:rsidRDefault="005368D9" w:rsidP="00645A17">
            <w:pPr>
              <w:spacing w:after="0" w:line="240" w:lineRule="atLeast"/>
              <w:jc w:val="center"/>
              <w:rPr>
                <w:rFonts w:cs="Times New Roman"/>
                <w:bCs/>
                <w:szCs w:val="26"/>
              </w:rPr>
            </w:pPr>
            <w:proofErr w:type="spellStart"/>
            <w:r w:rsidRPr="00F4007B">
              <w:rPr>
                <w:rFonts w:cs="Times New Roman"/>
                <w:bCs/>
                <w:szCs w:val="26"/>
              </w:rPr>
              <w:t>địa</w:t>
            </w:r>
            <w:proofErr w:type="spellEnd"/>
            <w:r w:rsidRPr="00F4007B">
              <w:rPr>
                <w:rFonts w:cs="Times New Roman"/>
                <w:bCs/>
                <w:spacing w:val="-18"/>
                <w:szCs w:val="26"/>
              </w:rPr>
              <w:t xml:space="preserve"> </w:t>
            </w:r>
            <w:proofErr w:type="spellStart"/>
            <w:r w:rsidRPr="00F4007B">
              <w:rPr>
                <w:rFonts w:cs="Times New Roman"/>
                <w:bCs/>
                <w:szCs w:val="26"/>
              </w:rPr>
              <w:t>phương</w:t>
            </w:r>
            <w:proofErr w:type="spellEnd"/>
          </w:p>
        </w:tc>
        <w:tc>
          <w:tcPr>
            <w:tcW w:w="4286" w:type="dxa"/>
          </w:tcPr>
          <w:p w14:paraId="7A837433" w14:textId="77777777" w:rsidR="005368D9" w:rsidRPr="00F4007B" w:rsidRDefault="005368D9" w:rsidP="00645A17">
            <w:pPr>
              <w:pStyle w:val="TableParagraph"/>
              <w:spacing w:line="240" w:lineRule="atLeast"/>
              <w:ind w:right="64"/>
              <w:rPr>
                <w:spacing w:val="-2"/>
                <w:sz w:val="26"/>
                <w:szCs w:val="26"/>
                <w:lang w:val="en-US"/>
              </w:rPr>
            </w:pPr>
            <w:r w:rsidRPr="00F4007B">
              <w:rPr>
                <w:sz w:val="26"/>
                <w:szCs w:val="26"/>
              </w:rPr>
              <w:lastRenderedPageBreak/>
              <w:t>1.</w:t>
            </w:r>
            <w:r w:rsidRPr="00F4007B">
              <w:rPr>
                <w:spacing w:val="-8"/>
                <w:sz w:val="26"/>
                <w:szCs w:val="26"/>
              </w:rPr>
              <w:t xml:space="preserve"> </w:t>
            </w:r>
            <w:r w:rsidRPr="00F4007B">
              <w:rPr>
                <w:sz w:val="26"/>
                <w:szCs w:val="26"/>
              </w:rPr>
              <w:t>Tham</w:t>
            </w:r>
            <w:r w:rsidRPr="00F4007B">
              <w:rPr>
                <w:spacing w:val="-10"/>
                <w:sz w:val="26"/>
                <w:szCs w:val="26"/>
              </w:rPr>
              <w:t xml:space="preserve"> </w:t>
            </w:r>
            <w:r w:rsidRPr="00F4007B">
              <w:rPr>
                <w:sz w:val="26"/>
                <w:szCs w:val="26"/>
              </w:rPr>
              <w:t>gia</w:t>
            </w:r>
            <w:r w:rsidRPr="00F4007B">
              <w:rPr>
                <w:spacing w:val="-10"/>
                <w:sz w:val="26"/>
                <w:szCs w:val="26"/>
              </w:rPr>
              <w:t xml:space="preserve"> </w:t>
            </w:r>
            <w:r w:rsidRPr="00F4007B">
              <w:rPr>
                <w:sz w:val="26"/>
                <w:szCs w:val="26"/>
              </w:rPr>
              <w:t>các hoạt</w:t>
            </w:r>
            <w:r w:rsidRPr="00F4007B">
              <w:rPr>
                <w:spacing w:val="-18"/>
                <w:sz w:val="26"/>
                <w:szCs w:val="26"/>
              </w:rPr>
              <w:t xml:space="preserve"> </w:t>
            </w:r>
            <w:r w:rsidRPr="00F4007B">
              <w:rPr>
                <w:sz w:val="26"/>
                <w:szCs w:val="26"/>
              </w:rPr>
              <w:t>động</w:t>
            </w:r>
            <w:r w:rsidRPr="00F4007B">
              <w:rPr>
                <w:spacing w:val="-17"/>
                <w:sz w:val="26"/>
                <w:szCs w:val="26"/>
              </w:rPr>
              <w:t xml:space="preserve"> </w:t>
            </w:r>
            <w:r w:rsidRPr="00F4007B">
              <w:rPr>
                <w:sz w:val="26"/>
                <w:szCs w:val="26"/>
              </w:rPr>
              <w:t>nhằm bảo vệ di tích</w:t>
            </w:r>
            <w:r w:rsidRPr="00F4007B">
              <w:rPr>
                <w:sz w:val="26"/>
                <w:szCs w:val="26"/>
                <w:lang w:val="en-US"/>
              </w:rPr>
              <w:t xml:space="preserve"> </w:t>
            </w:r>
            <w:r w:rsidRPr="00F4007B">
              <w:rPr>
                <w:sz w:val="26"/>
                <w:szCs w:val="26"/>
              </w:rPr>
              <w:t>lịch sử - văn hóa, danh lam thắng cảnh, cảnh</w:t>
            </w:r>
            <w:r w:rsidRPr="00F4007B">
              <w:rPr>
                <w:spacing w:val="-18"/>
                <w:sz w:val="26"/>
                <w:szCs w:val="26"/>
              </w:rPr>
              <w:t xml:space="preserve"> </w:t>
            </w:r>
            <w:r w:rsidRPr="00F4007B">
              <w:rPr>
                <w:sz w:val="26"/>
                <w:szCs w:val="26"/>
              </w:rPr>
              <w:t>quan</w:t>
            </w:r>
            <w:r w:rsidRPr="00F4007B">
              <w:rPr>
                <w:spacing w:val="-17"/>
                <w:sz w:val="26"/>
                <w:szCs w:val="26"/>
              </w:rPr>
              <w:t xml:space="preserve"> </w:t>
            </w:r>
            <w:r w:rsidRPr="00F4007B">
              <w:rPr>
                <w:sz w:val="26"/>
                <w:szCs w:val="26"/>
              </w:rPr>
              <w:t>thiên nhiên và môi</w:t>
            </w:r>
            <w:r w:rsidRPr="00F4007B">
              <w:rPr>
                <w:sz w:val="26"/>
                <w:szCs w:val="26"/>
                <w:lang w:val="en-US"/>
              </w:rPr>
              <w:t xml:space="preserve"> </w:t>
            </w:r>
            <w:r w:rsidRPr="00F4007B">
              <w:rPr>
                <w:sz w:val="26"/>
                <w:szCs w:val="26"/>
              </w:rPr>
              <w:t>trường</w:t>
            </w:r>
            <w:r w:rsidRPr="00F4007B">
              <w:rPr>
                <w:spacing w:val="-18"/>
                <w:sz w:val="26"/>
                <w:szCs w:val="26"/>
              </w:rPr>
              <w:t xml:space="preserve"> </w:t>
            </w:r>
            <w:r w:rsidRPr="00F4007B">
              <w:rPr>
                <w:sz w:val="26"/>
                <w:szCs w:val="26"/>
              </w:rPr>
              <w:t>của</w:t>
            </w:r>
            <w:r w:rsidRPr="00F4007B">
              <w:rPr>
                <w:spacing w:val="-17"/>
                <w:sz w:val="26"/>
                <w:szCs w:val="26"/>
              </w:rPr>
              <w:t xml:space="preserve"> </w:t>
            </w:r>
            <w:r w:rsidRPr="00F4007B">
              <w:rPr>
                <w:sz w:val="26"/>
                <w:szCs w:val="26"/>
              </w:rPr>
              <w:t xml:space="preserve">địa </w:t>
            </w:r>
            <w:r w:rsidRPr="00F4007B">
              <w:rPr>
                <w:spacing w:val="-2"/>
                <w:sz w:val="26"/>
                <w:szCs w:val="26"/>
              </w:rPr>
              <w:t>phương</w:t>
            </w:r>
            <w:r w:rsidRPr="00F4007B">
              <w:rPr>
                <w:spacing w:val="-2"/>
                <w:sz w:val="26"/>
                <w:szCs w:val="26"/>
                <w:lang w:val="en-US"/>
              </w:rPr>
              <w:t>.</w:t>
            </w:r>
          </w:p>
          <w:p w14:paraId="200DBA45" w14:textId="77777777" w:rsidR="005368D9" w:rsidRPr="00271CBA" w:rsidRDefault="005368D9" w:rsidP="00645A17">
            <w:pPr>
              <w:pStyle w:val="TableParagraph"/>
              <w:spacing w:line="240" w:lineRule="atLeast"/>
              <w:ind w:right="64"/>
              <w:rPr>
                <w:spacing w:val="-4"/>
                <w:sz w:val="26"/>
                <w:szCs w:val="26"/>
              </w:rPr>
            </w:pPr>
            <w:r w:rsidRPr="00271CBA">
              <w:rPr>
                <w:spacing w:val="-4"/>
                <w:sz w:val="26"/>
                <w:szCs w:val="26"/>
              </w:rPr>
              <w:t xml:space="preserve">1.1. Các thành viên trong hộ gia đình tham gia bảo vệ các di tích lịch sử - văn </w:t>
            </w:r>
            <w:r w:rsidRPr="00271CBA">
              <w:rPr>
                <w:spacing w:val="-4"/>
                <w:sz w:val="26"/>
                <w:szCs w:val="26"/>
              </w:rPr>
              <w:lastRenderedPageBreak/>
              <w:t>hóa, danh lam thắng cảnh, cảnh quan thiên nhiên</w:t>
            </w:r>
          </w:p>
          <w:p w14:paraId="49AFB8B7" w14:textId="77777777" w:rsidR="005368D9" w:rsidRPr="00F4007B" w:rsidRDefault="005368D9" w:rsidP="00645A17">
            <w:pPr>
              <w:pStyle w:val="TableParagraph"/>
              <w:spacing w:line="240" w:lineRule="atLeast"/>
              <w:ind w:right="64"/>
              <w:rPr>
                <w:sz w:val="26"/>
                <w:szCs w:val="26"/>
              </w:rPr>
            </w:pPr>
            <w:r w:rsidRPr="00F4007B">
              <w:rPr>
                <w:sz w:val="26"/>
                <w:szCs w:val="26"/>
              </w:rPr>
              <w:t>1.2. Giữ gìn vệ sinh môi trường, đổ</w:t>
            </w:r>
            <w:r w:rsidRPr="00F4007B">
              <w:rPr>
                <w:spacing w:val="40"/>
                <w:sz w:val="26"/>
                <w:szCs w:val="26"/>
              </w:rPr>
              <w:t xml:space="preserve"> </w:t>
            </w:r>
            <w:r w:rsidRPr="00F4007B">
              <w:rPr>
                <w:sz w:val="26"/>
                <w:szCs w:val="26"/>
              </w:rPr>
              <w:t>rác và chất thải đúng giờ, đúng nơi</w:t>
            </w:r>
            <w:r w:rsidRPr="00F4007B">
              <w:rPr>
                <w:spacing w:val="40"/>
                <w:sz w:val="26"/>
                <w:szCs w:val="26"/>
              </w:rPr>
              <w:t xml:space="preserve"> </w:t>
            </w:r>
            <w:r w:rsidRPr="00F4007B">
              <w:rPr>
                <w:sz w:val="26"/>
                <w:szCs w:val="26"/>
              </w:rPr>
              <w:t>quy định.</w:t>
            </w:r>
          </w:p>
          <w:p w14:paraId="754E218A" w14:textId="77777777" w:rsidR="005368D9" w:rsidRPr="00F4007B" w:rsidRDefault="005368D9" w:rsidP="00645A17">
            <w:pPr>
              <w:pStyle w:val="TableParagraph"/>
              <w:spacing w:line="240" w:lineRule="atLeast"/>
              <w:ind w:right="64"/>
              <w:rPr>
                <w:sz w:val="26"/>
                <w:szCs w:val="26"/>
                <w:lang w:val="en-US"/>
              </w:rPr>
            </w:pPr>
            <w:r w:rsidRPr="00F4007B">
              <w:rPr>
                <w:sz w:val="26"/>
                <w:szCs w:val="26"/>
              </w:rPr>
              <w:t>1.3. Trong hộ gia đình có thành viên tham gia các câu lạc bộ văn hóa văn nghệ nhằm bảo tồn và phát huy bản sắc văn hóa dân tộc của địa</w:t>
            </w:r>
            <w:r w:rsidRPr="00F4007B">
              <w:rPr>
                <w:spacing w:val="40"/>
                <w:sz w:val="26"/>
                <w:szCs w:val="26"/>
              </w:rPr>
              <w:t xml:space="preserve"> </w:t>
            </w:r>
            <w:r w:rsidRPr="00F4007B">
              <w:rPr>
                <w:sz w:val="26"/>
                <w:szCs w:val="26"/>
              </w:rPr>
              <w:t>phương</w:t>
            </w:r>
            <w:r w:rsidRPr="00F4007B">
              <w:rPr>
                <w:sz w:val="26"/>
                <w:szCs w:val="26"/>
                <w:lang w:val="en-US"/>
              </w:rPr>
              <w:t>.</w:t>
            </w:r>
          </w:p>
        </w:tc>
        <w:tc>
          <w:tcPr>
            <w:tcW w:w="2977" w:type="dxa"/>
          </w:tcPr>
          <w:p w14:paraId="51699BE6" w14:textId="0D145B08" w:rsidR="005368D9" w:rsidRPr="00F4007B" w:rsidRDefault="005368D9" w:rsidP="00645A17">
            <w:pPr>
              <w:spacing w:after="0" w:line="240" w:lineRule="atLeast"/>
              <w:rPr>
                <w:rFonts w:cs="Times New Roman"/>
                <w:szCs w:val="26"/>
              </w:rPr>
            </w:pPr>
            <w:proofErr w:type="spellStart"/>
            <w:r w:rsidRPr="00F4007B">
              <w:rPr>
                <w:rFonts w:cs="Times New Roman"/>
                <w:szCs w:val="26"/>
              </w:rPr>
              <w:lastRenderedPageBreak/>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lastRenderedPageBreak/>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r w:rsidRPr="00F4007B">
              <w:rPr>
                <w:rFonts w:cs="Times New Roman"/>
                <w:szCs w:val="26"/>
              </w:rPr>
              <w:t xml:space="preserve">. Tuy </w:t>
            </w:r>
            <w:proofErr w:type="spellStart"/>
            <w:r w:rsidRPr="00F4007B">
              <w:rPr>
                <w:rFonts w:cs="Times New Roman"/>
                <w:szCs w:val="26"/>
              </w:rPr>
              <w:t>nhiên</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1.3 </w:t>
            </w:r>
            <w:proofErr w:type="spellStart"/>
            <w:r w:rsidRPr="00F4007B">
              <w:rPr>
                <w:rFonts w:cs="Times New Roman"/>
                <w:spacing w:val="-5"/>
                <w:szCs w:val="26"/>
              </w:rPr>
              <w:t>còn</w:t>
            </w:r>
            <w:proofErr w:type="spellEnd"/>
            <w:r w:rsidRPr="00F4007B">
              <w:rPr>
                <w:rFonts w:cs="Times New Roman"/>
                <w:spacing w:val="-5"/>
                <w:szCs w:val="26"/>
              </w:rPr>
              <w:t xml:space="preserve"> </w:t>
            </w:r>
            <w:proofErr w:type="spellStart"/>
            <w:r w:rsidRPr="00F4007B">
              <w:rPr>
                <w:rFonts w:cs="Times New Roman"/>
                <w:spacing w:val="-5"/>
                <w:szCs w:val="26"/>
              </w:rPr>
              <w:t>chưa</w:t>
            </w:r>
            <w:proofErr w:type="spellEnd"/>
            <w:r w:rsidRPr="00F4007B">
              <w:rPr>
                <w:rFonts w:cs="Times New Roman"/>
                <w:spacing w:val="-5"/>
                <w:szCs w:val="26"/>
              </w:rPr>
              <w:t xml:space="preserve"> </w:t>
            </w:r>
            <w:proofErr w:type="spellStart"/>
            <w:r w:rsidRPr="00F4007B">
              <w:rPr>
                <w:rFonts w:cs="Times New Roman"/>
                <w:spacing w:val="-5"/>
                <w:szCs w:val="26"/>
              </w:rPr>
              <w:t>phù</w:t>
            </w:r>
            <w:proofErr w:type="spellEnd"/>
            <w:r w:rsidRPr="00F4007B">
              <w:rPr>
                <w:rFonts w:cs="Times New Roman"/>
                <w:spacing w:val="-5"/>
                <w:szCs w:val="26"/>
              </w:rPr>
              <w:t xml:space="preserve"> </w:t>
            </w:r>
            <w:proofErr w:type="spellStart"/>
            <w:r w:rsidRPr="00F4007B">
              <w:rPr>
                <w:rFonts w:cs="Times New Roman"/>
                <w:spacing w:val="-5"/>
                <w:szCs w:val="26"/>
              </w:rPr>
              <w:t>hợp</w:t>
            </w:r>
            <w:proofErr w:type="spellEnd"/>
            <w:r w:rsidRPr="00F4007B">
              <w:rPr>
                <w:rFonts w:cs="Times New Roman"/>
                <w:spacing w:val="-5"/>
                <w:szCs w:val="26"/>
              </w:rPr>
              <w:t xml:space="preserve"> </w:t>
            </w:r>
            <w:proofErr w:type="spellStart"/>
            <w:r w:rsidRPr="00F4007B">
              <w:rPr>
                <w:rFonts w:cs="Times New Roman"/>
                <w:spacing w:val="-5"/>
                <w:szCs w:val="26"/>
              </w:rPr>
              <w:t>với</w:t>
            </w:r>
            <w:proofErr w:type="spellEnd"/>
            <w:r w:rsidRPr="00F4007B">
              <w:rPr>
                <w:rFonts w:cs="Times New Roman"/>
                <w:spacing w:val="-5"/>
                <w:szCs w:val="26"/>
              </w:rPr>
              <w:t xml:space="preserve"> </w:t>
            </w:r>
            <w:proofErr w:type="spellStart"/>
            <w:r w:rsidRPr="00F4007B">
              <w:rPr>
                <w:rFonts w:cs="Times New Roman"/>
                <w:spacing w:val="-5"/>
                <w:szCs w:val="26"/>
              </w:rPr>
              <w:t>yêu</w:t>
            </w:r>
            <w:proofErr w:type="spellEnd"/>
            <w:r w:rsidRPr="00F4007B">
              <w:rPr>
                <w:rFonts w:cs="Times New Roman"/>
                <w:spacing w:val="-5"/>
                <w:szCs w:val="26"/>
              </w:rPr>
              <w:t xml:space="preserve"> </w:t>
            </w:r>
            <w:proofErr w:type="spellStart"/>
            <w:r w:rsidRPr="00F4007B">
              <w:rPr>
                <w:rFonts w:cs="Times New Roman"/>
                <w:spacing w:val="-5"/>
                <w:szCs w:val="26"/>
              </w:rPr>
              <w:t>cầu</w:t>
            </w:r>
            <w:proofErr w:type="spellEnd"/>
            <w:r w:rsidRPr="00F4007B">
              <w:rPr>
                <w:rFonts w:cs="Times New Roman"/>
                <w:spacing w:val="-5"/>
                <w:szCs w:val="26"/>
              </w:rPr>
              <w:t xml:space="preserve">, </w:t>
            </w:r>
            <w:proofErr w:type="spellStart"/>
            <w:r w:rsidRPr="00F4007B">
              <w:rPr>
                <w:rFonts w:cs="Times New Roman"/>
                <w:spacing w:val="-5"/>
                <w:szCs w:val="26"/>
              </w:rPr>
              <w:t>nội</w:t>
            </w:r>
            <w:proofErr w:type="spellEnd"/>
            <w:r w:rsidRPr="00F4007B">
              <w:rPr>
                <w:rFonts w:cs="Times New Roman"/>
                <w:spacing w:val="-5"/>
                <w:szCs w:val="26"/>
              </w:rPr>
              <w:t xml:space="preserve"> dung </w:t>
            </w:r>
            <w:proofErr w:type="spellStart"/>
            <w:r w:rsidRPr="00F4007B">
              <w:rPr>
                <w:rFonts w:cs="Times New Roman"/>
                <w:spacing w:val="-5"/>
                <w:szCs w:val="26"/>
              </w:rPr>
              <w:t>của</w:t>
            </w:r>
            <w:proofErr w:type="spellEnd"/>
            <w:r w:rsidRPr="00F4007B">
              <w:rPr>
                <w:rFonts w:cs="Times New Roman"/>
                <w:spacing w:val="-5"/>
                <w:szCs w:val="26"/>
              </w:rPr>
              <w:t xml:space="preserve"> </w:t>
            </w:r>
            <w:proofErr w:type="spellStart"/>
            <w:r w:rsidRPr="00F4007B">
              <w:rPr>
                <w:rFonts w:cs="Times New Roman"/>
                <w:spacing w:val="-5"/>
                <w:szCs w:val="26"/>
              </w:rPr>
              <w:t>khung</w:t>
            </w:r>
            <w:proofErr w:type="spellEnd"/>
            <w:r w:rsidRPr="00F4007B">
              <w:rPr>
                <w:rFonts w:cs="Times New Roman"/>
                <w:spacing w:val="-5"/>
                <w:szCs w:val="26"/>
              </w:rPr>
              <w:t xml:space="preserve"> </w:t>
            </w:r>
            <w:proofErr w:type="spellStart"/>
            <w:r w:rsidRPr="00F4007B">
              <w:rPr>
                <w:rFonts w:cs="Times New Roman"/>
                <w:spacing w:val="-5"/>
                <w:szCs w:val="26"/>
              </w:rPr>
              <w:t>tiêu</w:t>
            </w:r>
            <w:proofErr w:type="spellEnd"/>
            <w:r w:rsidRPr="00F4007B">
              <w:rPr>
                <w:rFonts w:cs="Times New Roman"/>
                <w:spacing w:val="-5"/>
                <w:szCs w:val="26"/>
              </w:rPr>
              <w:t xml:space="preserve"> </w:t>
            </w:r>
            <w:proofErr w:type="spellStart"/>
            <w:r w:rsidRPr="00F4007B">
              <w:rPr>
                <w:rFonts w:cs="Times New Roman"/>
                <w:spacing w:val="-5"/>
                <w:szCs w:val="26"/>
              </w:rPr>
              <w:t>chuẩn</w:t>
            </w:r>
            <w:proofErr w:type="spellEnd"/>
          </w:p>
        </w:tc>
        <w:tc>
          <w:tcPr>
            <w:tcW w:w="3969" w:type="dxa"/>
          </w:tcPr>
          <w:p w14:paraId="5B8EAEA1"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lastRenderedPageBreak/>
              <w:t xml:space="preserve">1. Các </w:t>
            </w:r>
            <w:proofErr w:type="spellStart"/>
            <w:r w:rsidRPr="00F4007B">
              <w:rPr>
                <w:rStyle w:val="fontstyle01"/>
                <w:rFonts w:ascii="Times New Roman" w:hAnsi="Times New Roman" w:cs="Times New Roman"/>
                <w:sz w:val="26"/>
                <w:szCs w:val="26"/>
              </w:rPr>
              <w:t>thành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viên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tích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tham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bảo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vệ</w:t>
            </w:r>
            <w:proofErr w:type="spellEnd"/>
            <w:r w:rsidRPr="00F4007B">
              <w:rPr>
                <w:rStyle w:val="fontstyle01"/>
                <w:rFonts w:ascii="Times New Roman" w:hAnsi="Times New Roman" w:cs="Times New Roman"/>
                <w:sz w:val="26"/>
                <w:szCs w:val="26"/>
              </w:rPr>
              <w:t xml:space="preserve"> di </w:t>
            </w:r>
            <w:proofErr w:type="spellStart"/>
            <w:r w:rsidRPr="00F4007B">
              <w:rPr>
                <w:rStyle w:val="fontstyle01"/>
                <w:rFonts w:ascii="Times New Roman" w:hAnsi="Times New Roman" w:cs="Times New Roman"/>
                <w:sz w:val="26"/>
                <w:szCs w:val="26"/>
              </w:rPr>
              <w:t>tích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lịch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sử</w:t>
            </w:r>
            <w:proofErr w:type="spellEnd"/>
            <w:r w:rsidRPr="00F4007B">
              <w:rPr>
                <w:rStyle w:val="fontstyle01"/>
                <w:rFonts w:ascii="Times New Roman" w:hAnsi="Times New Roman" w:cs="Times New Roman"/>
                <w:sz w:val="26"/>
                <w:szCs w:val="26"/>
              </w:rPr>
              <w:t xml:space="preserve"> - </w:t>
            </w:r>
            <w:proofErr w:type="spellStart"/>
            <w:r w:rsidRPr="00F4007B">
              <w:rPr>
                <w:rStyle w:val="fontstyle01"/>
                <w:rFonts w:ascii="Times New Roman" w:hAnsi="Times New Roman" w:cs="Times New Roman"/>
                <w:sz w:val="26"/>
                <w:szCs w:val="26"/>
              </w:rPr>
              <w:t>văn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hóa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danh</w:t>
            </w:r>
            <w:proofErr w:type="spellEnd"/>
            <w:r w:rsidRPr="00F4007B">
              <w:rPr>
                <w:rStyle w:val="fontstyle01"/>
                <w:rFonts w:ascii="Times New Roman" w:hAnsi="Times New Roman" w:cs="Times New Roman"/>
                <w:sz w:val="26"/>
                <w:szCs w:val="26"/>
              </w:rPr>
              <w:t xml:space="preserve"> lam </w:t>
            </w:r>
            <w:proofErr w:type="spellStart"/>
            <w:r w:rsidRPr="00F4007B">
              <w:rPr>
                <w:rStyle w:val="fontstyle01"/>
                <w:rFonts w:ascii="Times New Roman" w:hAnsi="Times New Roman" w:cs="Times New Roman"/>
                <w:sz w:val="26"/>
                <w:szCs w:val="26"/>
              </w:rPr>
              <w:t>thắng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cảnh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cảnh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quan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thiên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nhiên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môi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trường</w:t>
            </w:r>
            <w:proofErr w:type="spellEnd"/>
          </w:p>
          <w:p w14:paraId="0BCE3BCB" w14:textId="77777777" w:rsidR="005368D9" w:rsidRPr="00F4007B" w:rsidRDefault="005368D9" w:rsidP="00645A17">
            <w:pPr>
              <w:spacing w:after="0" w:line="240" w:lineRule="atLeast"/>
              <w:rPr>
                <w:rFonts w:cs="Times New Roman"/>
                <w:szCs w:val="26"/>
              </w:rPr>
            </w:pPr>
          </w:p>
        </w:tc>
        <w:tc>
          <w:tcPr>
            <w:tcW w:w="2976" w:type="dxa"/>
          </w:tcPr>
          <w:p w14:paraId="01D8A468" w14:textId="3E7F0ABD" w:rsidR="005368D9" w:rsidRPr="00F4007B" w:rsidRDefault="005368D9" w:rsidP="00645A17">
            <w:pPr>
              <w:spacing w:after="0" w:line="240" w:lineRule="atLeast"/>
              <w:rPr>
                <w:rFonts w:cs="Times New Roman"/>
                <w:szCs w:val="26"/>
              </w:rPr>
            </w:pP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quy</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đảm</w:t>
            </w:r>
            <w:proofErr w:type="spellEnd"/>
            <w:r w:rsidRPr="00F4007B">
              <w:rPr>
                <w:rFonts w:cs="Times New Roman"/>
                <w:szCs w:val="26"/>
              </w:rPr>
              <w:t xml:space="preserve"> </w:t>
            </w:r>
            <w:proofErr w:type="spellStart"/>
            <w:r w:rsidRPr="00F4007B">
              <w:rPr>
                <w:rFonts w:cs="Times New Roman"/>
                <w:szCs w:val="26"/>
              </w:rPr>
              <w:t>bảo</w:t>
            </w:r>
            <w:proofErr w:type="spellEnd"/>
          </w:p>
        </w:tc>
      </w:tr>
      <w:tr w:rsidR="005368D9" w:rsidRPr="00F4007B" w14:paraId="28B3B055" w14:textId="77777777" w:rsidTr="005368D9">
        <w:tc>
          <w:tcPr>
            <w:tcW w:w="1101" w:type="dxa"/>
            <w:vMerge/>
          </w:tcPr>
          <w:p w14:paraId="2C64D7C1" w14:textId="77777777" w:rsidR="005368D9" w:rsidRPr="00F4007B" w:rsidRDefault="005368D9" w:rsidP="00645A17">
            <w:pPr>
              <w:spacing w:after="0" w:line="240" w:lineRule="atLeast"/>
              <w:rPr>
                <w:rFonts w:cs="Times New Roman"/>
                <w:szCs w:val="26"/>
              </w:rPr>
            </w:pPr>
          </w:p>
        </w:tc>
        <w:tc>
          <w:tcPr>
            <w:tcW w:w="4286" w:type="dxa"/>
          </w:tcPr>
          <w:p w14:paraId="33B5D484" w14:textId="77777777" w:rsidR="005368D9" w:rsidRPr="00F4007B" w:rsidRDefault="005368D9" w:rsidP="00645A17">
            <w:pPr>
              <w:pStyle w:val="TableParagraph"/>
              <w:spacing w:line="240" w:lineRule="atLeast"/>
              <w:ind w:left="30" w:firstLine="2"/>
              <w:rPr>
                <w:sz w:val="26"/>
                <w:szCs w:val="26"/>
              </w:rPr>
            </w:pPr>
            <w:r w:rsidRPr="00F4007B">
              <w:rPr>
                <w:sz w:val="26"/>
                <w:szCs w:val="26"/>
              </w:rPr>
              <w:t>2.</w:t>
            </w:r>
            <w:r w:rsidRPr="00F4007B">
              <w:rPr>
                <w:spacing w:val="-10"/>
                <w:sz w:val="26"/>
                <w:szCs w:val="26"/>
              </w:rPr>
              <w:t xml:space="preserve"> </w:t>
            </w:r>
            <w:r w:rsidRPr="00F4007B">
              <w:rPr>
                <w:sz w:val="26"/>
                <w:szCs w:val="26"/>
              </w:rPr>
              <w:t>Tham</w:t>
            </w:r>
            <w:r w:rsidRPr="00F4007B">
              <w:rPr>
                <w:spacing w:val="-12"/>
                <w:sz w:val="26"/>
                <w:szCs w:val="26"/>
              </w:rPr>
              <w:t xml:space="preserve"> </w:t>
            </w:r>
            <w:r w:rsidRPr="00F4007B">
              <w:rPr>
                <w:sz w:val="26"/>
                <w:szCs w:val="26"/>
              </w:rPr>
              <w:t>gia</w:t>
            </w:r>
            <w:r w:rsidRPr="00F4007B">
              <w:rPr>
                <w:spacing w:val="-12"/>
                <w:sz w:val="26"/>
                <w:szCs w:val="26"/>
              </w:rPr>
              <w:t xml:space="preserve"> </w:t>
            </w:r>
            <w:r w:rsidRPr="00F4007B">
              <w:rPr>
                <w:sz w:val="26"/>
                <w:szCs w:val="26"/>
              </w:rPr>
              <w:t>các phong trào từ thiện,</w:t>
            </w:r>
            <w:r w:rsidRPr="00F4007B">
              <w:rPr>
                <w:spacing w:val="-18"/>
                <w:sz w:val="26"/>
                <w:szCs w:val="26"/>
              </w:rPr>
              <w:t xml:space="preserve"> </w:t>
            </w:r>
            <w:r w:rsidRPr="00F4007B">
              <w:rPr>
                <w:sz w:val="26"/>
                <w:szCs w:val="26"/>
              </w:rPr>
              <w:t>nhân</w:t>
            </w:r>
            <w:r w:rsidRPr="00F4007B">
              <w:rPr>
                <w:spacing w:val="-17"/>
                <w:sz w:val="26"/>
                <w:szCs w:val="26"/>
              </w:rPr>
              <w:t xml:space="preserve"> </w:t>
            </w:r>
            <w:r w:rsidRPr="00F4007B">
              <w:rPr>
                <w:sz w:val="26"/>
                <w:szCs w:val="26"/>
              </w:rPr>
              <w:t>đạo;</w:t>
            </w:r>
            <w:r w:rsidRPr="00F4007B">
              <w:rPr>
                <w:sz w:val="26"/>
                <w:szCs w:val="26"/>
                <w:lang w:val="en-US"/>
              </w:rPr>
              <w:t xml:space="preserve"> </w:t>
            </w:r>
            <w:r w:rsidRPr="00F4007B">
              <w:rPr>
                <w:sz w:val="26"/>
                <w:szCs w:val="26"/>
              </w:rPr>
              <w:t>đền ơn đáp nghĩa; khuyến học khuyến tài và</w:t>
            </w:r>
            <w:r w:rsidRPr="00F4007B">
              <w:rPr>
                <w:spacing w:val="-12"/>
                <w:sz w:val="26"/>
                <w:szCs w:val="26"/>
              </w:rPr>
              <w:t xml:space="preserve"> </w:t>
            </w:r>
            <w:r w:rsidRPr="00F4007B">
              <w:rPr>
                <w:sz w:val="26"/>
                <w:szCs w:val="26"/>
              </w:rPr>
              <w:t>xây</w:t>
            </w:r>
            <w:r w:rsidRPr="00F4007B">
              <w:rPr>
                <w:spacing w:val="-14"/>
                <w:sz w:val="26"/>
                <w:szCs w:val="26"/>
              </w:rPr>
              <w:t xml:space="preserve"> </w:t>
            </w:r>
            <w:r w:rsidRPr="00F4007B">
              <w:rPr>
                <w:sz w:val="26"/>
                <w:szCs w:val="26"/>
              </w:rPr>
              <w:t>dựng</w:t>
            </w:r>
            <w:r w:rsidRPr="00F4007B">
              <w:rPr>
                <w:spacing w:val="-11"/>
                <w:sz w:val="26"/>
                <w:szCs w:val="26"/>
              </w:rPr>
              <w:t xml:space="preserve"> </w:t>
            </w:r>
            <w:r w:rsidRPr="00F4007B">
              <w:rPr>
                <w:sz w:val="26"/>
                <w:szCs w:val="26"/>
              </w:rPr>
              <w:t>gia đình học tập</w:t>
            </w:r>
          </w:p>
          <w:p w14:paraId="61A697C7" w14:textId="77777777" w:rsidR="005368D9" w:rsidRPr="00F4007B" w:rsidRDefault="005368D9" w:rsidP="00645A17">
            <w:pPr>
              <w:pStyle w:val="TableParagraph"/>
              <w:spacing w:line="240" w:lineRule="atLeast"/>
              <w:ind w:left="30" w:firstLine="2"/>
              <w:rPr>
                <w:sz w:val="26"/>
                <w:szCs w:val="26"/>
              </w:rPr>
            </w:pPr>
            <w:r w:rsidRPr="00F4007B">
              <w:rPr>
                <w:sz w:val="26"/>
                <w:szCs w:val="26"/>
              </w:rPr>
              <w:t>2.1. Tích cực tham gia đầy đủ các phong trào do thôn, tổ dân phố phát động như các phong trào từ thiện,</w:t>
            </w:r>
            <w:r w:rsidRPr="00F4007B">
              <w:rPr>
                <w:spacing w:val="40"/>
                <w:sz w:val="26"/>
                <w:szCs w:val="26"/>
              </w:rPr>
              <w:t xml:space="preserve"> </w:t>
            </w:r>
            <w:r w:rsidRPr="00F4007B">
              <w:rPr>
                <w:sz w:val="26"/>
                <w:szCs w:val="26"/>
              </w:rPr>
              <w:t>nhân đạo, đền ơn đáp nghĩa, khuyến học khuyến tài…;</w:t>
            </w:r>
          </w:p>
          <w:p w14:paraId="4F19A69A" w14:textId="77777777" w:rsidR="005368D9" w:rsidRPr="00F4007B" w:rsidRDefault="005368D9" w:rsidP="00645A17">
            <w:pPr>
              <w:pStyle w:val="TableParagraph"/>
              <w:spacing w:line="240" w:lineRule="atLeast"/>
              <w:ind w:left="30" w:firstLine="2"/>
              <w:rPr>
                <w:sz w:val="26"/>
                <w:szCs w:val="26"/>
              </w:rPr>
            </w:pPr>
            <w:r w:rsidRPr="00F4007B">
              <w:rPr>
                <w:sz w:val="26"/>
                <w:szCs w:val="26"/>
              </w:rPr>
              <w:t xml:space="preserve">2.2. Tham gia các Mô hình “Gia đình học tập”, “Dòng họ học tập” tại địa </w:t>
            </w:r>
            <w:r w:rsidRPr="00F4007B">
              <w:rPr>
                <w:spacing w:val="-2"/>
                <w:sz w:val="26"/>
                <w:szCs w:val="26"/>
              </w:rPr>
              <w:t>phương.</w:t>
            </w:r>
          </w:p>
        </w:tc>
        <w:tc>
          <w:tcPr>
            <w:tcW w:w="2977" w:type="dxa"/>
          </w:tcPr>
          <w:p w14:paraId="26193EB5"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p>
        </w:tc>
        <w:tc>
          <w:tcPr>
            <w:tcW w:w="3969" w:type="dxa"/>
          </w:tcPr>
          <w:p w14:paraId="31877AA6" w14:textId="77777777" w:rsidR="005368D9" w:rsidRPr="00F4007B" w:rsidRDefault="005368D9" w:rsidP="00645A17">
            <w:pPr>
              <w:spacing w:after="0" w:line="240" w:lineRule="atLeast"/>
              <w:rPr>
                <w:rFonts w:cs="Times New Roman"/>
                <w:b/>
                <w:bCs/>
                <w:szCs w:val="26"/>
              </w:rPr>
            </w:pPr>
            <w:r w:rsidRPr="00F4007B">
              <w:rPr>
                <w:rStyle w:val="fontstyle01"/>
                <w:rFonts w:ascii="Times New Roman" w:hAnsi="Times New Roman" w:cs="Times New Roman"/>
                <w:sz w:val="26"/>
                <w:szCs w:val="26"/>
              </w:rPr>
              <w:t xml:space="preserve">2. Tham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trào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từ</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thiện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nhân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đạo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đền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ơn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đáp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nghĩa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khuyến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học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khuyến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tài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xây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dựng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học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tập</w:t>
            </w:r>
            <w:proofErr w:type="spellEnd"/>
          </w:p>
          <w:p w14:paraId="3579046D" w14:textId="77777777" w:rsidR="005368D9" w:rsidRPr="00F4007B" w:rsidRDefault="005368D9" w:rsidP="00645A17">
            <w:pPr>
              <w:spacing w:after="0" w:line="240" w:lineRule="atLeast"/>
              <w:rPr>
                <w:rFonts w:cs="Times New Roman"/>
                <w:b/>
                <w:bCs/>
                <w:szCs w:val="26"/>
              </w:rPr>
            </w:pPr>
            <w:r w:rsidRPr="00F4007B">
              <w:rPr>
                <w:rStyle w:val="fontstyle01"/>
                <w:rFonts w:ascii="Times New Roman" w:hAnsi="Times New Roman" w:cs="Times New Roman"/>
                <w:sz w:val="26"/>
                <w:szCs w:val="26"/>
              </w:rPr>
              <w:t xml:space="preserve">2.1. Tham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100%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trào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từ</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thiện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nhân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đạo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đền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ơn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đáp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nghĩa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cuộc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vận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ủng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hộ</w:t>
            </w:r>
            <w:proofErr w:type="spellEnd"/>
            <w:r w:rsidRPr="00F4007B">
              <w:rPr>
                <w:rStyle w:val="fontstyle01"/>
                <w:rFonts w:ascii="Times New Roman" w:hAnsi="Times New Roman" w:cs="Times New Roman"/>
                <w:sz w:val="26"/>
                <w:szCs w:val="26"/>
              </w:rPr>
              <w:t xml:space="preserve"> an </w:t>
            </w:r>
            <w:proofErr w:type="spellStart"/>
            <w:r w:rsidRPr="00F4007B">
              <w:rPr>
                <w:rStyle w:val="fontstyle01"/>
                <w:rFonts w:ascii="Times New Roman" w:hAnsi="Times New Roman" w:cs="Times New Roman"/>
                <w:sz w:val="26"/>
                <w:szCs w:val="26"/>
              </w:rPr>
              <w:t>sinh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xã</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hội</w:t>
            </w:r>
            <w:proofErr w:type="spellEnd"/>
            <w:r w:rsidRPr="00F4007B">
              <w:rPr>
                <w:rStyle w:val="fontstyle01"/>
                <w:rFonts w:ascii="Times New Roman" w:hAnsi="Times New Roman" w:cs="Times New Roman"/>
                <w:sz w:val="26"/>
                <w:szCs w:val="26"/>
              </w:rPr>
              <w:t xml:space="preserve"> ở </w:t>
            </w:r>
            <w:proofErr w:type="spellStart"/>
            <w:r w:rsidRPr="00F4007B">
              <w:rPr>
                <w:rStyle w:val="fontstyle01"/>
                <w:rFonts w:ascii="Times New Roman" w:hAnsi="Times New Roman" w:cs="Times New Roman"/>
                <w:sz w:val="26"/>
                <w:szCs w:val="26"/>
              </w:rPr>
              <w:t>địa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phương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trào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khuyến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học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khuyến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tài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xây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dựng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học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tập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trào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Cả</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nước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đua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xây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dựng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xã</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hội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học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tập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đẩy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mạnh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học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tập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suốt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đời</w:t>
            </w:r>
            <w:proofErr w:type="spellEnd"/>
            <w:r w:rsidRPr="00F4007B">
              <w:rPr>
                <w:rStyle w:val="fontstyle01"/>
                <w:rFonts w:ascii="Times New Roman" w:hAnsi="Times New Roman" w:cs="Times New Roman"/>
                <w:sz w:val="26"/>
                <w:szCs w:val="26"/>
              </w:rPr>
              <w:t>”…</w:t>
            </w:r>
          </w:p>
          <w:p w14:paraId="7EABA66E" w14:textId="77777777" w:rsidR="005368D9" w:rsidRPr="00F4007B" w:rsidRDefault="005368D9" w:rsidP="00645A17">
            <w:pPr>
              <w:spacing w:after="0" w:line="240" w:lineRule="atLeast"/>
              <w:rPr>
                <w:rFonts w:cs="Times New Roman"/>
                <w:b/>
                <w:bCs/>
                <w:szCs w:val="26"/>
              </w:rPr>
            </w:pPr>
            <w:r w:rsidRPr="00F4007B">
              <w:rPr>
                <w:rStyle w:val="fontstyle01"/>
                <w:rFonts w:ascii="Times New Roman" w:hAnsi="Times New Roman" w:cs="Times New Roman"/>
                <w:sz w:val="26"/>
                <w:szCs w:val="26"/>
              </w:rPr>
              <w:t xml:space="preserve">2.2. Tham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từ</w:t>
            </w:r>
            <w:proofErr w:type="spellEnd"/>
            <w:r w:rsidRPr="00F4007B">
              <w:rPr>
                <w:rStyle w:val="fontstyle01"/>
                <w:rFonts w:ascii="Times New Roman" w:hAnsi="Times New Roman" w:cs="Times New Roman"/>
                <w:sz w:val="26"/>
                <w:szCs w:val="26"/>
              </w:rPr>
              <w:t xml:space="preserve"> 70% </w:t>
            </w:r>
            <w:proofErr w:type="spellStart"/>
            <w:r w:rsidRPr="00F4007B">
              <w:rPr>
                <w:rStyle w:val="fontstyle01"/>
                <w:rFonts w:ascii="Times New Roman" w:hAnsi="Times New Roman" w:cs="Times New Roman"/>
                <w:sz w:val="26"/>
                <w:szCs w:val="26"/>
              </w:rPr>
              <w:t>đến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dưới</w:t>
            </w:r>
            <w:proofErr w:type="spellEnd"/>
            <w:r w:rsidRPr="00F4007B">
              <w:rPr>
                <w:rStyle w:val="fontstyle01"/>
                <w:rFonts w:ascii="Times New Roman" w:hAnsi="Times New Roman" w:cs="Times New Roman"/>
                <w:sz w:val="26"/>
                <w:szCs w:val="26"/>
              </w:rPr>
              <w:t xml:space="preserve"> 100%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trào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từ</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thiện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nhân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đạo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đền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ơn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đáp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nghĩa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cuộc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vận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ủng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hộ</w:t>
            </w:r>
            <w:proofErr w:type="spellEnd"/>
            <w:r w:rsidRPr="00F4007B">
              <w:rPr>
                <w:rStyle w:val="fontstyle01"/>
                <w:rFonts w:ascii="Times New Roman" w:hAnsi="Times New Roman" w:cs="Times New Roman"/>
                <w:sz w:val="26"/>
                <w:szCs w:val="26"/>
              </w:rPr>
              <w:t xml:space="preserve"> an </w:t>
            </w:r>
            <w:proofErr w:type="spellStart"/>
            <w:r w:rsidRPr="00F4007B">
              <w:rPr>
                <w:rStyle w:val="fontstyle01"/>
                <w:rFonts w:ascii="Times New Roman" w:hAnsi="Times New Roman" w:cs="Times New Roman"/>
                <w:sz w:val="26"/>
                <w:szCs w:val="26"/>
              </w:rPr>
              <w:t>sinh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xã</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hội</w:t>
            </w:r>
            <w:proofErr w:type="spellEnd"/>
            <w:r w:rsidRPr="00F4007B">
              <w:rPr>
                <w:rStyle w:val="fontstyle01"/>
                <w:rFonts w:ascii="Times New Roman" w:hAnsi="Times New Roman" w:cs="Times New Roman"/>
                <w:sz w:val="26"/>
                <w:szCs w:val="26"/>
              </w:rPr>
              <w:t xml:space="preserve"> ở </w:t>
            </w:r>
            <w:proofErr w:type="spellStart"/>
            <w:r w:rsidRPr="00F4007B">
              <w:rPr>
                <w:rStyle w:val="fontstyle01"/>
                <w:rFonts w:ascii="Times New Roman" w:hAnsi="Times New Roman" w:cs="Times New Roman"/>
                <w:sz w:val="26"/>
                <w:szCs w:val="26"/>
              </w:rPr>
              <w:t>địa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phươg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trào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khuyến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học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khuyến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tài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xây</w:t>
            </w:r>
            <w:proofErr w:type="spellEnd"/>
            <w:r w:rsidRPr="00F4007B">
              <w:rPr>
                <w:rFonts w:cs="Times New Roman"/>
                <w:b/>
                <w:bCs/>
                <w:i/>
                <w:iCs/>
                <w:szCs w:val="26"/>
              </w:rPr>
              <w:br/>
            </w:r>
            <w:proofErr w:type="spellStart"/>
            <w:r w:rsidRPr="00F4007B">
              <w:rPr>
                <w:rStyle w:val="fontstyle01"/>
                <w:rFonts w:ascii="Times New Roman" w:hAnsi="Times New Roman" w:cs="Times New Roman"/>
                <w:sz w:val="26"/>
                <w:szCs w:val="26"/>
              </w:rPr>
              <w:t>dựng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học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tập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trào</w:t>
            </w:r>
            <w:proofErr w:type="spellEnd"/>
            <w:r w:rsidRPr="00F4007B">
              <w:rPr>
                <w:rStyle w:val="fontstyle01"/>
                <w:rFonts w:ascii="Times New Roman" w:hAnsi="Times New Roman" w:cs="Times New Roman"/>
                <w:sz w:val="26"/>
                <w:szCs w:val="26"/>
              </w:rPr>
              <w:t xml:space="preserve"> </w:t>
            </w:r>
            <w:r w:rsidRPr="00F4007B">
              <w:rPr>
                <w:rStyle w:val="fontstyle01"/>
                <w:rFonts w:ascii="Times New Roman" w:hAnsi="Times New Roman" w:cs="Times New Roman"/>
                <w:sz w:val="26"/>
                <w:szCs w:val="26"/>
              </w:rPr>
              <w:lastRenderedPageBreak/>
              <w:t>“</w:t>
            </w:r>
            <w:proofErr w:type="spellStart"/>
            <w:r w:rsidRPr="00F4007B">
              <w:rPr>
                <w:rStyle w:val="fontstyle01"/>
                <w:rFonts w:ascii="Times New Roman" w:hAnsi="Times New Roman" w:cs="Times New Roman"/>
                <w:sz w:val="26"/>
                <w:szCs w:val="26"/>
              </w:rPr>
              <w:t>Cả</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nước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đua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xây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dựng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xã</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hội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học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tập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đẩy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mạnh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học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tập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suốt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đời</w:t>
            </w:r>
            <w:proofErr w:type="spellEnd"/>
            <w:r w:rsidRPr="00F4007B">
              <w:rPr>
                <w:rStyle w:val="fontstyle01"/>
                <w:rFonts w:ascii="Times New Roman" w:hAnsi="Times New Roman" w:cs="Times New Roman"/>
                <w:sz w:val="26"/>
                <w:szCs w:val="26"/>
              </w:rPr>
              <w:t>”…</w:t>
            </w:r>
          </w:p>
          <w:p w14:paraId="1A1CCC30" w14:textId="77777777" w:rsidR="005368D9" w:rsidRPr="00271CBA" w:rsidRDefault="005368D9" w:rsidP="00645A17">
            <w:pPr>
              <w:spacing w:after="0" w:line="240" w:lineRule="atLeast"/>
              <w:rPr>
                <w:rFonts w:cs="Times New Roman"/>
                <w:b/>
                <w:bCs/>
                <w:spacing w:val="-8"/>
                <w:szCs w:val="26"/>
              </w:rPr>
            </w:pPr>
            <w:r w:rsidRPr="00271CBA">
              <w:rPr>
                <w:rStyle w:val="fontstyle01"/>
                <w:rFonts w:ascii="Times New Roman" w:hAnsi="Times New Roman" w:cs="Times New Roman"/>
                <w:spacing w:val="-8"/>
                <w:sz w:val="26"/>
                <w:szCs w:val="26"/>
              </w:rPr>
              <w:t xml:space="preserve">2.3. Tham </w:t>
            </w:r>
            <w:proofErr w:type="spellStart"/>
            <w:r w:rsidRPr="00271CBA">
              <w:rPr>
                <w:rStyle w:val="fontstyle01"/>
                <w:rFonts w:ascii="Times New Roman" w:hAnsi="Times New Roman" w:cs="Times New Roman"/>
                <w:spacing w:val="-8"/>
                <w:sz w:val="26"/>
                <w:szCs w:val="26"/>
              </w:rPr>
              <w:t>gia</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dưới</w:t>
            </w:r>
            <w:proofErr w:type="spellEnd"/>
            <w:r w:rsidRPr="00271CBA">
              <w:rPr>
                <w:rStyle w:val="fontstyle01"/>
                <w:rFonts w:ascii="Times New Roman" w:hAnsi="Times New Roman" w:cs="Times New Roman"/>
                <w:spacing w:val="-8"/>
                <w:sz w:val="26"/>
                <w:szCs w:val="26"/>
              </w:rPr>
              <w:t xml:space="preserve"> 70% </w:t>
            </w:r>
            <w:proofErr w:type="spellStart"/>
            <w:r w:rsidRPr="00271CBA">
              <w:rPr>
                <w:rStyle w:val="fontstyle01"/>
                <w:rFonts w:ascii="Times New Roman" w:hAnsi="Times New Roman" w:cs="Times New Roman"/>
                <w:spacing w:val="-8"/>
                <w:sz w:val="26"/>
                <w:szCs w:val="26"/>
              </w:rPr>
              <w:t>các</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phong</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trào</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từ</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thiện</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nhân</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đạo</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đền</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ơn</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đáp</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nghĩa</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cuộc</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vận</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động</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ủng</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hộ</w:t>
            </w:r>
            <w:proofErr w:type="spellEnd"/>
            <w:r w:rsidRPr="00271CBA">
              <w:rPr>
                <w:rStyle w:val="fontstyle01"/>
                <w:rFonts w:ascii="Times New Roman" w:hAnsi="Times New Roman" w:cs="Times New Roman"/>
                <w:spacing w:val="-8"/>
                <w:sz w:val="26"/>
                <w:szCs w:val="26"/>
              </w:rPr>
              <w:t xml:space="preserve"> an </w:t>
            </w:r>
            <w:proofErr w:type="spellStart"/>
            <w:r w:rsidRPr="00271CBA">
              <w:rPr>
                <w:rStyle w:val="fontstyle01"/>
                <w:rFonts w:ascii="Times New Roman" w:hAnsi="Times New Roman" w:cs="Times New Roman"/>
                <w:spacing w:val="-8"/>
                <w:sz w:val="26"/>
                <w:szCs w:val="26"/>
              </w:rPr>
              <w:t>sinh</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xã</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hội</w:t>
            </w:r>
            <w:proofErr w:type="spellEnd"/>
            <w:r w:rsidRPr="00271CBA">
              <w:rPr>
                <w:rStyle w:val="fontstyle01"/>
                <w:rFonts w:ascii="Times New Roman" w:hAnsi="Times New Roman" w:cs="Times New Roman"/>
                <w:spacing w:val="-8"/>
                <w:sz w:val="26"/>
                <w:szCs w:val="26"/>
              </w:rPr>
              <w:t xml:space="preserve"> ở </w:t>
            </w:r>
            <w:proofErr w:type="spellStart"/>
            <w:r w:rsidRPr="00271CBA">
              <w:rPr>
                <w:rStyle w:val="fontstyle01"/>
                <w:rFonts w:ascii="Times New Roman" w:hAnsi="Times New Roman" w:cs="Times New Roman"/>
                <w:spacing w:val="-8"/>
                <w:sz w:val="26"/>
                <w:szCs w:val="26"/>
              </w:rPr>
              <w:t>địa</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phương</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và</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các</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phong</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trào</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khuyến</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học</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khuyến</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tài</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xây</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dựng</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gia</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đình</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học</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tập</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phong</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trào</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Cả</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nước</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thi</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đua</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xây</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dựng</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xã</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hội</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học</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tập</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đẩy</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mạnh</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học</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tập</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suốt</w:t>
            </w:r>
            <w:proofErr w:type="spellEnd"/>
            <w:r w:rsidRPr="00271CBA">
              <w:rPr>
                <w:rStyle w:val="fontstyle01"/>
                <w:rFonts w:ascii="Times New Roman" w:hAnsi="Times New Roman" w:cs="Times New Roman"/>
                <w:spacing w:val="-8"/>
                <w:sz w:val="26"/>
                <w:szCs w:val="26"/>
              </w:rPr>
              <w:t xml:space="preserve"> </w:t>
            </w:r>
            <w:proofErr w:type="spellStart"/>
            <w:r w:rsidRPr="00271CBA">
              <w:rPr>
                <w:rStyle w:val="fontstyle01"/>
                <w:rFonts w:ascii="Times New Roman" w:hAnsi="Times New Roman" w:cs="Times New Roman"/>
                <w:spacing w:val="-8"/>
                <w:sz w:val="26"/>
                <w:szCs w:val="26"/>
              </w:rPr>
              <w:t>đời</w:t>
            </w:r>
            <w:proofErr w:type="spellEnd"/>
            <w:r w:rsidRPr="00271CBA">
              <w:rPr>
                <w:rStyle w:val="fontstyle01"/>
                <w:rFonts w:ascii="Times New Roman" w:hAnsi="Times New Roman" w:cs="Times New Roman"/>
                <w:spacing w:val="-8"/>
                <w:sz w:val="26"/>
                <w:szCs w:val="26"/>
              </w:rPr>
              <w:t>”…</w:t>
            </w:r>
          </w:p>
        </w:tc>
        <w:tc>
          <w:tcPr>
            <w:tcW w:w="2976" w:type="dxa"/>
          </w:tcPr>
          <w:p w14:paraId="5DD21B96"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lastRenderedPageBreak/>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r w:rsidRPr="00F4007B">
              <w:rPr>
                <w:rFonts w:cs="Times New Roman"/>
                <w:szCs w:val="26"/>
              </w:rPr>
              <w:t xml:space="preserve">. </w:t>
            </w:r>
            <w:proofErr w:type="spellStart"/>
            <w:r w:rsidRPr="00F4007B">
              <w:rPr>
                <w:rFonts w:cs="Times New Roman"/>
                <w:szCs w:val="26"/>
              </w:rPr>
              <w:t>Có</w:t>
            </w:r>
            <w:proofErr w:type="spellEnd"/>
            <w:r w:rsidRPr="00F4007B">
              <w:rPr>
                <w:rFonts w:cs="Times New Roman"/>
                <w:szCs w:val="26"/>
              </w:rPr>
              <w:t xml:space="preserve"> </w:t>
            </w:r>
            <w:proofErr w:type="spellStart"/>
            <w:r w:rsidRPr="00F4007B">
              <w:rPr>
                <w:rFonts w:cs="Times New Roman"/>
                <w:szCs w:val="26"/>
              </w:rPr>
              <w:t>xác</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mức</w:t>
            </w:r>
            <w:proofErr w:type="spellEnd"/>
            <w:r w:rsidRPr="00F4007B">
              <w:rPr>
                <w:rFonts w:cs="Times New Roman"/>
                <w:szCs w:val="26"/>
              </w:rPr>
              <w:t xml:space="preserve"> </w:t>
            </w:r>
            <w:proofErr w:type="spellStart"/>
            <w:r w:rsidRPr="00F4007B">
              <w:rPr>
                <w:rFonts w:cs="Times New Roman"/>
                <w:szCs w:val="26"/>
              </w:rPr>
              <w:t>điểm</w:t>
            </w:r>
            <w:proofErr w:type="spellEnd"/>
            <w:r w:rsidRPr="00F4007B">
              <w:rPr>
                <w:rFonts w:cs="Times New Roman"/>
                <w:szCs w:val="26"/>
              </w:rPr>
              <w:t xml:space="preserve"> </w:t>
            </w:r>
            <w:proofErr w:type="spellStart"/>
            <w:r w:rsidRPr="00F4007B">
              <w:rPr>
                <w:rFonts w:cs="Times New Roman"/>
                <w:szCs w:val="26"/>
              </w:rPr>
              <w:t>tương</w:t>
            </w:r>
            <w:proofErr w:type="spellEnd"/>
            <w:r w:rsidRPr="00F4007B">
              <w:rPr>
                <w:rFonts w:cs="Times New Roman"/>
                <w:szCs w:val="26"/>
              </w:rPr>
              <w:t xml:space="preserve"> </w:t>
            </w:r>
            <w:proofErr w:type="spellStart"/>
            <w:r w:rsidRPr="00F4007B">
              <w:rPr>
                <w:rFonts w:cs="Times New Roman"/>
                <w:szCs w:val="26"/>
              </w:rPr>
              <w:t>ứng</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từng</w:t>
            </w:r>
            <w:proofErr w:type="spellEnd"/>
            <w:r w:rsidRPr="00F4007B">
              <w:rPr>
                <w:rFonts w:cs="Times New Roman"/>
                <w:szCs w:val="26"/>
              </w:rPr>
              <w:t xml:space="preserve"> </w:t>
            </w:r>
            <w:proofErr w:type="spellStart"/>
            <w:r w:rsidRPr="00F4007B">
              <w:rPr>
                <w:rFonts w:cs="Times New Roman"/>
                <w:szCs w:val="26"/>
              </w:rPr>
              <w:t>mức</w:t>
            </w:r>
            <w:proofErr w:type="spellEnd"/>
            <w:r w:rsidRPr="00F4007B">
              <w:rPr>
                <w:rFonts w:cs="Times New Roman"/>
                <w:szCs w:val="26"/>
              </w:rPr>
              <w:t xml:space="preserve"> </w:t>
            </w:r>
            <w:proofErr w:type="spellStart"/>
            <w:r w:rsidRPr="00F4007B">
              <w:rPr>
                <w:rFonts w:cs="Times New Roman"/>
                <w:szCs w:val="26"/>
              </w:rPr>
              <w:t>tỷ</w:t>
            </w:r>
            <w:proofErr w:type="spellEnd"/>
            <w:r w:rsidRPr="00F4007B">
              <w:rPr>
                <w:rFonts w:cs="Times New Roman"/>
                <w:szCs w:val="26"/>
              </w:rPr>
              <w:t xml:space="preserve"> </w:t>
            </w:r>
            <w:proofErr w:type="spellStart"/>
            <w:r w:rsidRPr="00F4007B">
              <w:rPr>
                <w:rFonts w:cs="Times New Roman"/>
                <w:szCs w:val="26"/>
              </w:rPr>
              <w:t>lệ</w:t>
            </w:r>
            <w:proofErr w:type="spellEnd"/>
            <w:r w:rsidRPr="00F4007B">
              <w:rPr>
                <w:rFonts w:cs="Times New Roman"/>
                <w:szCs w:val="26"/>
              </w:rPr>
              <w:t xml:space="preserve"> % </w:t>
            </w:r>
            <w:proofErr w:type="spellStart"/>
            <w:r w:rsidRPr="00F4007B">
              <w:rPr>
                <w:rFonts w:cs="Times New Roman"/>
                <w:szCs w:val="26"/>
              </w:rPr>
              <w:t>đạt</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
        </w:tc>
      </w:tr>
      <w:tr w:rsidR="005368D9" w:rsidRPr="00F4007B" w14:paraId="7340EAAD" w14:textId="77777777" w:rsidTr="005368D9">
        <w:tc>
          <w:tcPr>
            <w:tcW w:w="1101" w:type="dxa"/>
            <w:vMerge/>
          </w:tcPr>
          <w:p w14:paraId="1080763D" w14:textId="77777777" w:rsidR="005368D9" w:rsidRPr="00F4007B" w:rsidRDefault="005368D9" w:rsidP="00645A17">
            <w:pPr>
              <w:spacing w:after="0" w:line="240" w:lineRule="atLeast"/>
              <w:rPr>
                <w:rFonts w:cs="Times New Roman"/>
                <w:szCs w:val="26"/>
              </w:rPr>
            </w:pPr>
          </w:p>
        </w:tc>
        <w:tc>
          <w:tcPr>
            <w:tcW w:w="4286" w:type="dxa"/>
          </w:tcPr>
          <w:p w14:paraId="2B44AEF8" w14:textId="77777777" w:rsidR="005368D9" w:rsidRPr="00F4007B" w:rsidRDefault="005368D9" w:rsidP="00645A17">
            <w:pPr>
              <w:pStyle w:val="TableParagraph"/>
              <w:spacing w:line="240" w:lineRule="atLeast"/>
              <w:ind w:left="10"/>
              <w:rPr>
                <w:sz w:val="26"/>
                <w:szCs w:val="26"/>
              </w:rPr>
            </w:pPr>
            <w:r w:rsidRPr="00F4007B">
              <w:rPr>
                <w:sz w:val="26"/>
                <w:szCs w:val="26"/>
              </w:rPr>
              <w:t>3.</w:t>
            </w:r>
            <w:r w:rsidRPr="00F4007B">
              <w:rPr>
                <w:spacing w:val="-12"/>
                <w:sz w:val="26"/>
                <w:szCs w:val="26"/>
              </w:rPr>
              <w:t xml:space="preserve"> </w:t>
            </w:r>
            <w:r w:rsidRPr="00F4007B">
              <w:rPr>
                <w:sz w:val="26"/>
                <w:szCs w:val="26"/>
              </w:rPr>
              <w:t>Tham</w:t>
            </w:r>
            <w:r w:rsidRPr="00F4007B">
              <w:rPr>
                <w:spacing w:val="-13"/>
                <w:sz w:val="26"/>
                <w:szCs w:val="26"/>
              </w:rPr>
              <w:t xml:space="preserve"> </w:t>
            </w:r>
            <w:r w:rsidRPr="00F4007B">
              <w:rPr>
                <w:sz w:val="26"/>
                <w:szCs w:val="26"/>
              </w:rPr>
              <w:t>gia</w:t>
            </w:r>
            <w:r w:rsidRPr="00F4007B">
              <w:rPr>
                <w:spacing w:val="-13"/>
                <w:sz w:val="26"/>
                <w:szCs w:val="26"/>
              </w:rPr>
              <w:t xml:space="preserve"> </w:t>
            </w:r>
            <w:r w:rsidRPr="00F4007B">
              <w:rPr>
                <w:sz w:val="26"/>
                <w:szCs w:val="26"/>
              </w:rPr>
              <w:t>sinh hoạt cộng đồng</w:t>
            </w:r>
            <w:r w:rsidRPr="00F4007B">
              <w:rPr>
                <w:sz w:val="26"/>
                <w:szCs w:val="26"/>
                <w:lang w:val="en-US"/>
              </w:rPr>
              <w:t xml:space="preserve"> </w:t>
            </w:r>
            <w:r w:rsidRPr="00F4007B">
              <w:rPr>
                <w:sz w:val="26"/>
                <w:szCs w:val="26"/>
              </w:rPr>
              <w:t>ở</w:t>
            </w:r>
            <w:r w:rsidRPr="00F4007B">
              <w:rPr>
                <w:spacing w:val="-1"/>
                <w:sz w:val="26"/>
                <w:szCs w:val="26"/>
              </w:rPr>
              <w:t xml:space="preserve"> </w:t>
            </w:r>
            <w:r w:rsidRPr="00F4007B">
              <w:rPr>
                <w:sz w:val="26"/>
                <w:szCs w:val="26"/>
              </w:rPr>
              <w:t>nơi</w:t>
            </w:r>
            <w:r w:rsidRPr="00F4007B">
              <w:rPr>
                <w:spacing w:val="-1"/>
                <w:sz w:val="26"/>
                <w:szCs w:val="26"/>
              </w:rPr>
              <w:t xml:space="preserve"> </w:t>
            </w:r>
            <w:r w:rsidRPr="00F4007B">
              <w:rPr>
                <w:sz w:val="26"/>
                <w:szCs w:val="26"/>
              </w:rPr>
              <w:t>cư</w:t>
            </w:r>
            <w:r w:rsidRPr="00F4007B">
              <w:rPr>
                <w:spacing w:val="-2"/>
                <w:sz w:val="26"/>
                <w:szCs w:val="26"/>
              </w:rPr>
              <w:t xml:space="preserve"> </w:t>
            </w:r>
            <w:r w:rsidRPr="00F4007B">
              <w:rPr>
                <w:spacing w:val="-5"/>
                <w:sz w:val="26"/>
                <w:szCs w:val="26"/>
              </w:rPr>
              <w:t>trú</w:t>
            </w:r>
          </w:p>
          <w:p w14:paraId="04F92B67" w14:textId="77777777" w:rsidR="005368D9" w:rsidRPr="00F4007B" w:rsidRDefault="005368D9" w:rsidP="00645A17">
            <w:pPr>
              <w:pStyle w:val="TableParagraph"/>
              <w:spacing w:line="240" w:lineRule="atLeast"/>
              <w:ind w:left="64" w:right="105"/>
              <w:jc w:val="both"/>
              <w:rPr>
                <w:sz w:val="26"/>
                <w:szCs w:val="26"/>
              </w:rPr>
            </w:pPr>
            <w:r w:rsidRPr="00F4007B">
              <w:rPr>
                <w:sz w:val="26"/>
                <w:szCs w:val="26"/>
              </w:rPr>
              <w:t>3.1. Tích cực tham gia các hoạt động văn hóa văn nghệ, thể dục thể thao;</w:t>
            </w:r>
            <w:r w:rsidRPr="00F4007B">
              <w:rPr>
                <w:spacing w:val="40"/>
                <w:sz w:val="26"/>
                <w:szCs w:val="26"/>
              </w:rPr>
              <w:t xml:space="preserve"> </w:t>
            </w:r>
            <w:r w:rsidRPr="00F4007B">
              <w:rPr>
                <w:sz w:val="26"/>
                <w:szCs w:val="26"/>
              </w:rPr>
              <w:t>hội họp, đại đoàn kết toàn dân tộc tại nơi cư trú.</w:t>
            </w:r>
          </w:p>
          <w:p w14:paraId="6602B095" w14:textId="77777777" w:rsidR="005368D9" w:rsidRPr="00F4007B" w:rsidRDefault="005368D9" w:rsidP="00645A17">
            <w:pPr>
              <w:pStyle w:val="TableParagraph"/>
              <w:spacing w:line="240" w:lineRule="atLeast"/>
              <w:ind w:left="64" w:right="105"/>
              <w:rPr>
                <w:sz w:val="26"/>
                <w:szCs w:val="26"/>
              </w:rPr>
            </w:pPr>
            <w:r w:rsidRPr="00F4007B">
              <w:rPr>
                <w:sz w:val="26"/>
                <w:szCs w:val="26"/>
              </w:rPr>
              <w:t>3.2. Các thành viên trong hộ gia đình có</w:t>
            </w:r>
            <w:r w:rsidRPr="00F4007B">
              <w:rPr>
                <w:spacing w:val="-3"/>
                <w:sz w:val="26"/>
                <w:szCs w:val="26"/>
              </w:rPr>
              <w:t xml:space="preserve"> </w:t>
            </w:r>
            <w:r w:rsidRPr="00F4007B">
              <w:rPr>
                <w:sz w:val="26"/>
                <w:szCs w:val="26"/>
              </w:rPr>
              <w:t>nếp</w:t>
            </w:r>
            <w:r w:rsidRPr="00F4007B">
              <w:rPr>
                <w:spacing w:val="-3"/>
                <w:sz w:val="26"/>
                <w:szCs w:val="26"/>
              </w:rPr>
              <w:t xml:space="preserve"> </w:t>
            </w:r>
            <w:r w:rsidRPr="00F4007B">
              <w:rPr>
                <w:sz w:val="26"/>
                <w:szCs w:val="26"/>
              </w:rPr>
              <w:t>sống</w:t>
            </w:r>
            <w:r w:rsidRPr="00F4007B">
              <w:rPr>
                <w:spacing w:val="-3"/>
                <w:sz w:val="26"/>
                <w:szCs w:val="26"/>
              </w:rPr>
              <w:t xml:space="preserve"> </w:t>
            </w:r>
            <w:r w:rsidRPr="00F4007B">
              <w:rPr>
                <w:sz w:val="26"/>
                <w:szCs w:val="26"/>
              </w:rPr>
              <w:t>lành</w:t>
            </w:r>
            <w:r w:rsidRPr="00F4007B">
              <w:rPr>
                <w:spacing w:val="-3"/>
                <w:sz w:val="26"/>
                <w:szCs w:val="26"/>
              </w:rPr>
              <w:t xml:space="preserve"> </w:t>
            </w:r>
            <w:r w:rsidRPr="00F4007B">
              <w:rPr>
                <w:sz w:val="26"/>
                <w:szCs w:val="26"/>
              </w:rPr>
              <w:t>mạnh,</w:t>
            </w:r>
            <w:r w:rsidRPr="00F4007B">
              <w:rPr>
                <w:spacing w:val="-4"/>
                <w:sz w:val="26"/>
                <w:szCs w:val="26"/>
              </w:rPr>
              <w:t xml:space="preserve"> </w:t>
            </w:r>
            <w:r w:rsidRPr="00F4007B">
              <w:rPr>
                <w:sz w:val="26"/>
                <w:szCs w:val="26"/>
              </w:rPr>
              <w:t>văn</w:t>
            </w:r>
            <w:r w:rsidRPr="00F4007B">
              <w:rPr>
                <w:spacing w:val="-3"/>
                <w:sz w:val="26"/>
                <w:szCs w:val="26"/>
              </w:rPr>
              <w:t xml:space="preserve"> </w:t>
            </w:r>
            <w:r w:rsidRPr="00F4007B">
              <w:rPr>
                <w:sz w:val="26"/>
                <w:szCs w:val="26"/>
              </w:rPr>
              <w:t>minh,</w:t>
            </w:r>
            <w:r w:rsidRPr="00F4007B">
              <w:rPr>
                <w:spacing w:val="-4"/>
                <w:sz w:val="26"/>
                <w:szCs w:val="26"/>
              </w:rPr>
              <w:t xml:space="preserve"> </w:t>
            </w:r>
            <w:r w:rsidRPr="00F4007B">
              <w:rPr>
                <w:sz w:val="26"/>
                <w:szCs w:val="26"/>
              </w:rPr>
              <w:t>ứng xử có văn hóa trong gia đình, cộng đồng và xã hội.</w:t>
            </w:r>
          </w:p>
        </w:tc>
        <w:tc>
          <w:tcPr>
            <w:tcW w:w="2977" w:type="dxa"/>
          </w:tcPr>
          <w:p w14:paraId="103D3DBE"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p>
        </w:tc>
        <w:tc>
          <w:tcPr>
            <w:tcW w:w="3969" w:type="dxa"/>
          </w:tcPr>
          <w:p w14:paraId="18764DEF"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3. Tham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đầy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đủ</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sinh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hoạt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đồng</w:t>
            </w:r>
            <w:proofErr w:type="spellEnd"/>
            <w:r w:rsidRPr="00F4007B">
              <w:rPr>
                <w:rStyle w:val="fontstyle01"/>
                <w:rFonts w:ascii="Times New Roman" w:hAnsi="Times New Roman" w:cs="Times New Roman"/>
                <w:sz w:val="26"/>
                <w:szCs w:val="26"/>
              </w:rPr>
              <w:t xml:space="preserve"> ở </w:t>
            </w:r>
            <w:proofErr w:type="spellStart"/>
            <w:r w:rsidRPr="00F4007B">
              <w:rPr>
                <w:rStyle w:val="fontstyle01"/>
                <w:rFonts w:ascii="Times New Roman" w:hAnsi="Times New Roman" w:cs="Times New Roman"/>
                <w:sz w:val="26"/>
                <w:szCs w:val="26"/>
              </w:rPr>
              <w:t>nơi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cư</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trú</w:t>
            </w:r>
            <w:proofErr w:type="spellEnd"/>
          </w:p>
          <w:p w14:paraId="0D988E3D"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3.1. Gia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tích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tham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hoạt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động</w:t>
            </w:r>
            <w:proofErr w:type="spellEnd"/>
            <w:r w:rsidRPr="00F4007B">
              <w:rPr>
                <w:rStyle w:val="fontstyle01"/>
                <w:rFonts w:ascii="Times New Roman" w:hAnsi="Times New Roman" w:cs="Times New Roman"/>
                <w:sz w:val="26"/>
                <w:szCs w:val="26"/>
              </w:rPr>
              <w:t xml:space="preserve"> do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đoàn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thể</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tổ</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chức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tham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đầy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đủ</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cuộc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họp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hội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nghị</w:t>
            </w:r>
            <w:proofErr w:type="spellEnd"/>
            <w:r w:rsidRPr="00F4007B">
              <w:rPr>
                <w:rStyle w:val="fontstyle01"/>
                <w:rFonts w:ascii="Times New Roman" w:hAnsi="Times New Roman" w:cs="Times New Roman"/>
                <w:sz w:val="26"/>
                <w:szCs w:val="26"/>
              </w:rPr>
              <w:t xml:space="preserve"> do </w:t>
            </w:r>
            <w:proofErr w:type="spellStart"/>
            <w:r w:rsidRPr="00F4007B">
              <w:rPr>
                <w:rStyle w:val="fontstyle01"/>
                <w:rFonts w:ascii="Times New Roman" w:hAnsi="Times New Roman" w:cs="Times New Roman"/>
                <w:sz w:val="26"/>
                <w:szCs w:val="26"/>
              </w:rPr>
              <w:t>thôn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tổ</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dân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phố</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tổ</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chức</w:t>
            </w:r>
            <w:proofErr w:type="spellEnd"/>
          </w:p>
          <w:p w14:paraId="3095676B"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3.2. </w:t>
            </w:r>
            <w:proofErr w:type="spellStart"/>
            <w:r w:rsidRPr="00F4007B">
              <w:rPr>
                <w:rStyle w:val="fontstyle01"/>
                <w:rFonts w:ascii="Times New Roman" w:hAnsi="Times New Roman" w:cs="Times New Roman"/>
                <w:sz w:val="26"/>
                <w:szCs w:val="26"/>
              </w:rPr>
              <w:t>Xây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dựng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giữ</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gìn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tinh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thần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đoàn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kết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thôn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tổ</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dân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phố</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không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có</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hành</w:t>
            </w:r>
            <w:proofErr w:type="spellEnd"/>
            <w:r w:rsidRPr="00F4007B">
              <w:rPr>
                <w:rStyle w:val="fontstyle01"/>
                <w:rFonts w:ascii="Times New Roman" w:hAnsi="Times New Roman" w:cs="Times New Roman"/>
                <w:sz w:val="26"/>
                <w:szCs w:val="26"/>
              </w:rPr>
              <w:t xml:space="preserve"> vi </w:t>
            </w:r>
            <w:proofErr w:type="spellStart"/>
            <w:r w:rsidRPr="00F4007B">
              <w:rPr>
                <w:rStyle w:val="fontstyle01"/>
                <w:rFonts w:ascii="Times New Roman" w:hAnsi="Times New Roman" w:cs="Times New Roman"/>
                <w:sz w:val="26"/>
                <w:szCs w:val="26"/>
              </w:rPr>
              <w:t>gây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mất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đoàn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kết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đồng</w:t>
            </w:r>
            <w:proofErr w:type="spellEnd"/>
          </w:p>
          <w:p w14:paraId="6EAD429E" w14:textId="77777777" w:rsidR="005368D9" w:rsidRPr="00F4007B" w:rsidRDefault="005368D9" w:rsidP="00645A17">
            <w:pPr>
              <w:spacing w:after="0" w:line="240" w:lineRule="atLeast"/>
              <w:rPr>
                <w:rFonts w:cs="Times New Roman"/>
                <w:szCs w:val="26"/>
              </w:rPr>
            </w:pPr>
          </w:p>
        </w:tc>
        <w:tc>
          <w:tcPr>
            <w:tcW w:w="2976" w:type="dxa"/>
          </w:tcPr>
          <w:p w14:paraId="07E1A3EF"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p>
        </w:tc>
      </w:tr>
      <w:tr w:rsidR="005368D9" w:rsidRPr="00F4007B" w14:paraId="58A4D975" w14:textId="77777777" w:rsidTr="005368D9">
        <w:tc>
          <w:tcPr>
            <w:tcW w:w="1101" w:type="dxa"/>
            <w:vMerge/>
          </w:tcPr>
          <w:p w14:paraId="1C77E4F0" w14:textId="77777777" w:rsidR="005368D9" w:rsidRPr="00F4007B" w:rsidRDefault="005368D9" w:rsidP="00645A17">
            <w:pPr>
              <w:spacing w:after="0" w:line="240" w:lineRule="atLeast"/>
              <w:rPr>
                <w:rFonts w:cs="Times New Roman"/>
                <w:szCs w:val="26"/>
              </w:rPr>
            </w:pPr>
          </w:p>
        </w:tc>
        <w:tc>
          <w:tcPr>
            <w:tcW w:w="4286" w:type="dxa"/>
          </w:tcPr>
          <w:p w14:paraId="3E9688DB" w14:textId="77777777" w:rsidR="005368D9" w:rsidRPr="00F4007B" w:rsidRDefault="005368D9" w:rsidP="00645A17">
            <w:pPr>
              <w:pStyle w:val="TableParagraph"/>
              <w:spacing w:line="240" w:lineRule="atLeast"/>
              <w:rPr>
                <w:sz w:val="26"/>
                <w:szCs w:val="26"/>
              </w:rPr>
            </w:pPr>
            <w:r w:rsidRPr="00F4007B">
              <w:rPr>
                <w:sz w:val="26"/>
                <w:szCs w:val="26"/>
              </w:rPr>
              <w:t>4. Tích cực tham</w:t>
            </w:r>
            <w:r w:rsidRPr="00F4007B">
              <w:rPr>
                <w:spacing w:val="-3"/>
                <w:sz w:val="26"/>
                <w:szCs w:val="26"/>
              </w:rPr>
              <w:t xml:space="preserve"> </w:t>
            </w:r>
            <w:r w:rsidRPr="00F4007B">
              <w:rPr>
                <w:sz w:val="26"/>
                <w:szCs w:val="26"/>
              </w:rPr>
              <w:t>gia</w:t>
            </w:r>
            <w:r w:rsidRPr="00F4007B">
              <w:rPr>
                <w:spacing w:val="-2"/>
                <w:sz w:val="26"/>
                <w:szCs w:val="26"/>
              </w:rPr>
              <w:t xml:space="preserve"> </w:t>
            </w:r>
            <w:r w:rsidRPr="00F4007B">
              <w:rPr>
                <w:spacing w:val="-5"/>
                <w:sz w:val="26"/>
                <w:szCs w:val="26"/>
              </w:rPr>
              <w:t>các</w:t>
            </w:r>
            <w:r w:rsidRPr="00F4007B">
              <w:rPr>
                <w:spacing w:val="-5"/>
                <w:sz w:val="26"/>
                <w:szCs w:val="26"/>
                <w:lang w:val="en-US"/>
              </w:rPr>
              <w:t xml:space="preserve"> </w:t>
            </w:r>
            <w:r w:rsidRPr="00F4007B">
              <w:rPr>
                <w:sz w:val="26"/>
                <w:szCs w:val="26"/>
              </w:rPr>
              <w:t>phong trào phát triển kinh tế, văn</w:t>
            </w:r>
            <w:r w:rsidRPr="00F4007B">
              <w:rPr>
                <w:spacing w:val="-8"/>
                <w:sz w:val="26"/>
                <w:szCs w:val="26"/>
              </w:rPr>
              <w:t xml:space="preserve"> </w:t>
            </w:r>
            <w:r w:rsidRPr="00F4007B">
              <w:rPr>
                <w:sz w:val="26"/>
                <w:szCs w:val="26"/>
              </w:rPr>
              <w:t>hóa</w:t>
            </w:r>
            <w:r w:rsidRPr="00F4007B">
              <w:rPr>
                <w:spacing w:val="-9"/>
                <w:sz w:val="26"/>
                <w:szCs w:val="26"/>
              </w:rPr>
              <w:t xml:space="preserve"> </w:t>
            </w:r>
            <w:r w:rsidRPr="00F4007B">
              <w:rPr>
                <w:sz w:val="26"/>
                <w:szCs w:val="26"/>
              </w:rPr>
              <w:t>-</w:t>
            </w:r>
            <w:r w:rsidRPr="00F4007B">
              <w:rPr>
                <w:spacing w:val="-10"/>
                <w:sz w:val="26"/>
                <w:szCs w:val="26"/>
              </w:rPr>
              <w:t xml:space="preserve"> </w:t>
            </w:r>
            <w:r w:rsidRPr="00F4007B">
              <w:rPr>
                <w:sz w:val="26"/>
                <w:szCs w:val="26"/>
              </w:rPr>
              <w:t>xã</w:t>
            </w:r>
            <w:r w:rsidRPr="00F4007B">
              <w:rPr>
                <w:spacing w:val="-9"/>
                <w:sz w:val="26"/>
                <w:szCs w:val="26"/>
              </w:rPr>
              <w:t xml:space="preserve"> </w:t>
            </w:r>
            <w:r w:rsidRPr="00F4007B">
              <w:rPr>
                <w:sz w:val="26"/>
                <w:szCs w:val="26"/>
              </w:rPr>
              <w:t>hội do địa phương tổ chức</w:t>
            </w:r>
          </w:p>
          <w:p w14:paraId="300CFFD8" w14:textId="77777777" w:rsidR="005368D9" w:rsidRPr="00271CBA" w:rsidRDefault="005368D9" w:rsidP="00645A17">
            <w:pPr>
              <w:pStyle w:val="TableParagraph"/>
              <w:spacing w:line="240" w:lineRule="atLeast"/>
              <w:rPr>
                <w:spacing w:val="-4"/>
                <w:sz w:val="26"/>
                <w:szCs w:val="26"/>
              </w:rPr>
            </w:pPr>
            <w:r w:rsidRPr="00271CBA">
              <w:rPr>
                <w:spacing w:val="-4"/>
                <w:sz w:val="26"/>
                <w:szCs w:val="26"/>
              </w:rPr>
              <w:t>4.1. Kinh tế gia đình ổn định và phát triển từ nguồn thu nhập chính đáng;</w:t>
            </w:r>
          </w:p>
          <w:p w14:paraId="7DBFC37A" w14:textId="77777777" w:rsidR="005368D9" w:rsidRPr="00F4007B" w:rsidRDefault="005368D9" w:rsidP="00645A17">
            <w:pPr>
              <w:pStyle w:val="TableParagraph"/>
              <w:spacing w:line="240" w:lineRule="atLeast"/>
              <w:rPr>
                <w:sz w:val="26"/>
                <w:szCs w:val="26"/>
              </w:rPr>
            </w:pPr>
            <w:r w:rsidRPr="00F4007B">
              <w:rPr>
                <w:sz w:val="26"/>
                <w:szCs w:val="26"/>
              </w:rPr>
              <w:t xml:space="preserve">4.2. Thường xuyên tuyên truyền, vận động gia đình, người thân nâng cao ý </w:t>
            </w:r>
            <w:r w:rsidRPr="00F4007B">
              <w:rPr>
                <w:sz w:val="26"/>
                <w:szCs w:val="26"/>
              </w:rPr>
              <w:lastRenderedPageBreak/>
              <w:t>thức</w:t>
            </w:r>
            <w:r w:rsidRPr="00F4007B">
              <w:rPr>
                <w:spacing w:val="-8"/>
                <w:sz w:val="26"/>
                <w:szCs w:val="26"/>
              </w:rPr>
              <w:t xml:space="preserve"> </w:t>
            </w:r>
            <w:r w:rsidRPr="00F4007B">
              <w:rPr>
                <w:sz w:val="26"/>
                <w:szCs w:val="26"/>
              </w:rPr>
              <w:t>bảo</w:t>
            </w:r>
            <w:r w:rsidRPr="00F4007B">
              <w:rPr>
                <w:spacing w:val="-5"/>
                <w:sz w:val="26"/>
                <w:szCs w:val="26"/>
              </w:rPr>
              <w:t xml:space="preserve"> </w:t>
            </w:r>
            <w:r w:rsidRPr="00F4007B">
              <w:rPr>
                <w:sz w:val="26"/>
                <w:szCs w:val="26"/>
              </w:rPr>
              <w:t>vệ</w:t>
            </w:r>
            <w:r w:rsidRPr="00F4007B">
              <w:rPr>
                <w:spacing w:val="-5"/>
                <w:sz w:val="26"/>
                <w:szCs w:val="26"/>
              </w:rPr>
              <w:t xml:space="preserve"> </w:t>
            </w:r>
            <w:r w:rsidRPr="00F4007B">
              <w:rPr>
                <w:sz w:val="26"/>
                <w:szCs w:val="26"/>
              </w:rPr>
              <w:t>môi</w:t>
            </w:r>
            <w:r w:rsidRPr="00F4007B">
              <w:rPr>
                <w:spacing w:val="-7"/>
                <w:sz w:val="26"/>
                <w:szCs w:val="26"/>
              </w:rPr>
              <w:t xml:space="preserve"> </w:t>
            </w:r>
            <w:r w:rsidRPr="00F4007B">
              <w:rPr>
                <w:sz w:val="26"/>
                <w:szCs w:val="26"/>
              </w:rPr>
              <w:t>trường</w:t>
            </w:r>
            <w:r w:rsidRPr="00F4007B">
              <w:rPr>
                <w:spacing w:val="-8"/>
                <w:sz w:val="26"/>
                <w:szCs w:val="26"/>
              </w:rPr>
              <w:t xml:space="preserve"> </w:t>
            </w:r>
            <w:r w:rsidRPr="00F4007B">
              <w:rPr>
                <w:sz w:val="26"/>
                <w:szCs w:val="26"/>
              </w:rPr>
              <w:t>sinh</w:t>
            </w:r>
            <w:r w:rsidRPr="00F4007B">
              <w:rPr>
                <w:spacing w:val="-5"/>
                <w:sz w:val="26"/>
                <w:szCs w:val="26"/>
              </w:rPr>
              <w:t xml:space="preserve"> </w:t>
            </w:r>
            <w:r w:rsidRPr="00F4007B">
              <w:rPr>
                <w:sz w:val="26"/>
                <w:szCs w:val="26"/>
              </w:rPr>
              <w:t>thái;</w:t>
            </w:r>
            <w:r w:rsidRPr="00F4007B">
              <w:rPr>
                <w:spacing w:val="-5"/>
                <w:sz w:val="26"/>
                <w:szCs w:val="26"/>
              </w:rPr>
              <w:t xml:space="preserve"> </w:t>
            </w:r>
            <w:r w:rsidRPr="00F4007B">
              <w:rPr>
                <w:sz w:val="26"/>
                <w:szCs w:val="26"/>
              </w:rPr>
              <w:t>tham gia trồng cây xanh, đường hoa, cây cảnh xung quanh nhà và nơi cư trú;</w:t>
            </w:r>
          </w:p>
          <w:p w14:paraId="40BB207F" w14:textId="77777777" w:rsidR="005368D9" w:rsidRPr="00F4007B" w:rsidRDefault="005368D9" w:rsidP="00645A17">
            <w:pPr>
              <w:pStyle w:val="TableParagraph"/>
              <w:spacing w:line="240" w:lineRule="atLeast"/>
              <w:rPr>
                <w:sz w:val="26"/>
                <w:szCs w:val="26"/>
              </w:rPr>
            </w:pPr>
            <w:r w:rsidRPr="00F4007B">
              <w:rPr>
                <w:sz w:val="26"/>
                <w:szCs w:val="26"/>
              </w:rPr>
              <w:t>4.3. Các thành viên trong hộ gia đình tham gia bảo hiểm y tế và được chăm sóc sức khỏe.</w:t>
            </w:r>
          </w:p>
          <w:p w14:paraId="65DA87AB" w14:textId="77777777" w:rsidR="005368D9" w:rsidRPr="00F4007B" w:rsidRDefault="005368D9" w:rsidP="00645A17">
            <w:pPr>
              <w:pStyle w:val="TableParagraph"/>
              <w:spacing w:line="240" w:lineRule="atLeast"/>
              <w:rPr>
                <w:sz w:val="26"/>
                <w:szCs w:val="26"/>
              </w:rPr>
            </w:pPr>
            <w:r w:rsidRPr="00F4007B">
              <w:rPr>
                <w:sz w:val="26"/>
                <w:szCs w:val="26"/>
              </w:rPr>
              <w:t>4.4. Tích cực tham gia các phong trào thi đua: xây dựng nông thôn mới, đô thị văn minh; sản xuất, kinh doanh giỏi; “Ông bà, cha mẹ mẫu mực, con cháu hiếu thảo” …</w:t>
            </w:r>
          </w:p>
          <w:p w14:paraId="0B939BAB" w14:textId="77777777" w:rsidR="005368D9" w:rsidRPr="00F4007B" w:rsidRDefault="005368D9" w:rsidP="00645A17">
            <w:pPr>
              <w:pStyle w:val="TableParagraph"/>
              <w:spacing w:line="240" w:lineRule="atLeast"/>
              <w:rPr>
                <w:sz w:val="26"/>
                <w:szCs w:val="26"/>
                <w:lang w:val="en-US"/>
              </w:rPr>
            </w:pPr>
            <w:r w:rsidRPr="00F4007B">
              <w:rPr>
                <w:sz w:val="26"/>
                <w:szCs w:val="26"/>
              </w:rPr>
              <w:t>4.5. Hộ gia đình có phương tiện nghe, nhìn và thường xuyên được tiếp cận thông tin kinh tế, văn hóa - xã hội</w:t>
            </w:r>
            <w:r w:rsidRPr="00F4007B">
              <w:rPr>
                <w:sz w:val="26"/>
                <w:szCs w:val="26"/>
                <w:lang w:val="en-US"/>
              </w:rPr>
              <w:t>.</w:t>
            </w:r>
          </w:p>
          <w:p w14:paraId="38C79BDB" w14:textId="77777777" w:rsidR="005368D9" w:rsidRPr="00F4007B" w:rsidRDefault="005368D9" w:rsidP="00645A17">
            <w:pPr>
              <w:pStyle w:val="TableParagraph"/>
              <w:spacing w:line="240" w:lineRule="atLeast"/>
              <w:rPr>
                <w:sz w:val="26"/>
                <w:szCs w:val="26"/>
                <w:lang w:val="en-US"/>
              </w:rPr>
            </w:pPr>
            <w:r w:rsidRPr="00F4007B">
              <w:rPr>
                <w:sz w:val="26"/>
                <w:szCs w:val="26"/>
              </w:rPr>
              <w:t>4.6. Nhà ở ngăn nắp, sạch sẽ; khuôn viên nhà ở xanh, sạch, đẹp; cải tạo vườn tạp, không bỏ hoang đất sản</w:t>
            </w:r>
            <w:r w:rsidRPr="00F4007B">
              <w:rPr>
                <w:spacing w:val="40"/>
                <w:sz w:val="26"/>
                <w:szCs w:val="26"/>
              </w:rPr>
              <w:t xml:space="preserve"> </w:t>
            </w:r>
            <w:r w:rsidRPr="00F4007B">
              <w:rPr>
                <w:spacing w:val="-4"/>
                <w:sz w:val="26"/>
                <w:szCs w:val="26"/>
              </w:rPr>
              <w:t>xuất.</w:t>
            </w:r>
          </w:p>
        </w:tc>
        <w:tc>
          <w:tcPr>
            <w:tcW w:w="2977" w:type="dxa"/>
          </w:tcPr>
          <w:p w14:paraId="5CB2E4E4"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lastRenderedPageBreak/>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lastRenderedPageBreak/>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p>
        </w:tc>
        <w:tc>
          <w:tcPr>
            <w:tcW w:w="3969" w:type="dxa"/>
          </w:tcPr>
          <w:p w14:paraId="5603F1D8"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lastRenderedPageBreak/>
              <w:t xml:space="preserve">4. </w:t>
            </w:r>
            <w:proofErr w:type="spellStart"/>
            <w:r w:rsidRPr="00F4007B">
              <w:rPr>
                <w:rStyle w:val="fontstyle01"/>
                <w:rFonts w:ascii="Times New Roman" w:hAnsi="Times New Roman" w:cs="Times New Roman"/>
                <w:sz w:val="26"/>
                <w:szCs w:val="26"/>
              </w:rPr>
              <w:t>Tích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tham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trào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phát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triển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kinh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tế</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văn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hóa</w:t>
            </w:r>
            <w:proofErr w:type="spellEnd"/>
            <w:r w:rsidRPr="00F4007B">
              <w:rPr>
                <w:rStyle w:val="fontstyle01"/>
                <w:rFonts w:ascii="Times New Roman" w:hAnsi="Times New Roman" w:cs="Times New Roman"/>
                <w:sz w:val="26"/>
                <w:szCs w:val="26"/>
              </w:rPr>
              <w:t xml:space="preserve"> - </w:t>
            </w:r>
            <w:proofErr w:type="spellStart"/>
            <w:r w:rsidRPr="00F4007B">
              <w:rPr>
                <w:rStyle w:val="fontstyle01"/>
                <w:rFonts w:ascii="Times New Roman" w:hAnsi="Times New Roman" w:cs="Times New Roman"/>
                <w:sz w:val="26"/>
                <w:szCs w:val="26"/>
              </w:rPr>
              <w:t>xã</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hội</w:t>
            </w:r>
            <w:proofErr w:type="spellEnd"/>
            <w:r w:rsidRPr="00F4007B">
              <w:rPr>
                <w:rStyle w:val="fontstyle01"/>
                <w:rFonts w:ascii="Times New Roman" w:hAnsi="Times New Roman" w:cs="Times New Roman"/>
                <w:sz w:val="26"/>
                <w:szCs w:val="26"/>
              </w:rPr>
              <w:t xml:space="preserve"> do </w:t>
            </w:r>
            <w:proofErr w:type="spellStart"/>
            <w:r w:rsidRPr="00F4007B">
              <w:rPr>
                <w:rStyle w:val="fontstyle01"/>
                <w:rFonts w:ascii="Times New Roman" w:hAnsi="Times New Roman" w:cs="Times New Roman"/>
                <w:sz w:val="26"/>
                <w:szCs w:val="26"/>
              </w:rPr>
              <w:t>xã</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phường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thị</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trấn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tổ</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chức</w:t>
            </w:r>
            <w:proofErr w:type="spellEnd"/>
          </w:p>
          <w:p w14:paraId="7061BE56"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4.1. Gia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đồng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thuận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hưởng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ứng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tham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trào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đua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cuộc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vận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của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chính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quyền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tổ</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chức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chính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trị</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xã</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lastRenderedPageBreak/>
              <w:t>hội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phát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như</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xóa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đói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giảm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nghèo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trào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Toàn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dân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đoàn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kết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xây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dựng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đời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sống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văn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hóa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cuộc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vận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Toàn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dân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đoàn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kết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xây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dựng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nông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thôn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mới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đô</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thị</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văn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minh</w:t>
            </w:r>
            <w:proofErr w:type="spellEnd"/>
            <w:r w:rsidRPr="00F4007B">
              <w:rPr>
                <w:rStyle w:val="fontstyle01"/>
                <w:rFonts w:ascii="Times New Roman" w:hAnsi="Times New Roman" w:cs="Times New Roman"/>
                <w:sz w:val="26"/>
                <w:szCs w:val="26"/>
              </w:rPr>
              <w:t>”…</w:t>
            </w:r>
          </w:p>
          <w:p w14:paraId="70CFE565"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4.2. Gia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tham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lao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hoặc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đóng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góp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vật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chất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xây</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dựng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giữ</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gìn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công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công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bảo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vệ</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cảnh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quan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môi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trường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có</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những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việc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làm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thiết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ủng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hộ</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trào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phát</w:t>
            </w:r>
            <w:proofErr w:type="spellEnd"/>
            <w:r w:rsidRPr="00F4007B">
              <w:rPr>
                <w:rFonts w:cs="Times New Roman"/>
                <w:i/>
                <w:iCs/>
                <w:szCs w:val="26"/>
              </w:rPr>
              <w:br/>
            </w:r>
            <w:proofErr w:type="spellStart"/>
            <w:r w:rsidRPr="00F4007B">
              <w:rPr>
                <w:rStyle w:val="fontstyle01"/>
                <w:rFonts w:ascii="Times New Roman" w:hAnsi="Times New Roman" w:cs="Times New Roman"/>
                <w:sz w:val="26"/>
                <w:szCs w:val="26"/>
              </w:rPr>
              <w:t>triển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kinh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tế</w:t>
            </w:r>
            <w:proofErr w:type="spellEnd"/>
            <w:r w:rsidRPr="00F4007B">
              <w:rPr>
                <w:rStyle w:val="fontstyle01"/>
                <w:rFonts w:ascii="Times New Roman" w:hAnsi="Times New Roman" w:cs="Times New Roman"/>
                <w:sz w:val="26"/>
                <w:szCs w:val="26"/>
              </w:rPr>
              <w:t xml:space="preserve"> - </w:t>
            </w:r>
            <w:proofErr w:type="spellStart"/>
            <w:r w:rsidRPr="00F4007B">
              <w:rPr>
                <w:rStyle w:val="fontstyle01"/>
                <w:rFonts w:ascii="Times New Roman" w:hAnsi="Times New Roman" w:cs="Times New Roman"/>
                <w:sz w:val="26"/>
                <w:szCs w:val="26"/>
              </w:rPr>
              <w:t>xã</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hội</w:t>
            </w:r>
            <w:proofErr w:type="spellEnd"/>
          </w:p>
          <w:p w14:paraId="72A05324"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4.3. Các </w:t>
            </w:r>
            <w:proofErr w:type="spellStart"/>
            <w:r w:rsidRPr="00F4007B">
              <w:rPr>
                <w:rStyle w:val="fontstyle01"/>
                <w:rFonts w:ascii="Times New Roman" w:hAnsi="Times New Roman" w:cs="Times New Roman"/>
                <w:sz w:val="26"/>
                <w:szCs w:val="26"/>
              </w:rPr>
              <w:t>thành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viên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thường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xuyên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luyện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tập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thể</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dục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thể</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thao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tích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tham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hoạt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văn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hóa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văn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nghệ</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sinh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hoạt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đồng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khác</w:t>
            </w:r>
            <w:proofErr w:type="spellEnd"/>
          </w:p>
          <w:p w14:paraId="0BA28B3C" w14:textId="77777777" w:rsidR="005368D9" w:rsidRPr="00F4007B" w:rsidRDefault="005368D9" w:rsidP="00645A17">
            <w:pPr>
              <w:spacing w:after="0" w:line="240" w:lineRule="atLeast"/>
              <w:rPr>
                <w:rFonts w:cs="Times New Roman"/>
                <w:szCs w:val="26"/>
              </w:rPr>
            </w:pPr>
          </w:p>
          <w:p w14:paraId="75C439B6" w14:textId="77777777" w:rsidR="005368D9" w:rsidRPr="00F4007B" w:rsidRDefault="005368D9" w:rsidP="00645A17">
            <w:pPr>
              <w:spacing w:after="0" w:line="240" w:lineRule="atLeast"/>
              <w:rPr>
                <w:rFonts w:cs="Times New Roman"/>
                <w:szCs w:val="26"/>
              </w:rPr>
            </w:pPr>
          </w:p>
        </w:tc>
        <w:tc>
          <w:tcPr>
            <w:tcW w:w="2976" w:type="dxa"/>
          </w:tcPr>
          <w:p w14:paraId="03E6EECF"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lastRenderedPageBreak/>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lastRenderedPageBreak/>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p>
        </w:tc>
      </w:tr>
      <w:tr w:rsidR="005368D9" w:rsidRPr="00F4007B" w14:paraId="30A0E920" w14:textId="77777777" w:rsidTr="005368D9">
        <w:tc>
          <w:tcPr>
            <w:tcW w:w="1101" w:type="dxa"/>
            <w:vMerge/>
          </w:tcPr>
          <w:p w14:paraId="47374AF9" w14:textId="77777777" w:rsidR="005368D9" w:rsidRPr="00F4007B" w:rsidRDefault="005368D9" w:rsidP="00645A17">
            <w:pPr>
              <w:spacing w:after="0" w:line="240" w:lineRule="atLeast"/>
              <w:rPr>
                <w:rFonts w:cs="Times New Roman"/>
                <w:szCs w:val="26"/>
              </w:rPr>
            </w:pPr>
          </w:p>
        </w:tc>
        <w:tc>
          <w:tcPr>
            <w:tcW w:w="4286" w:type="dxa"/>
          </w:tcPr>
          <w:p w14:paraId="2F441AC2" w14:textId="77777777" w:rsidR="005368D9" w:rsidRPr="00F4007B" w:rsidRDefault="005368D9" w:rsidP="00645A17">
            <w:pPr>
              <w:pStyle w:val="TableParagraph"/>
              <w:spacing w:line="240" w:lineRule="atLeast"/>
              <w:rPr>
                <w:spacing w:val="-4"/>
                <w:sz w:val="26"/>
                <w:szCs w:val="26"/>
              </w:rPr>
            </w:pPr>
            <w:r w:rsidRPr="00F4007B">
              <w:rPr>
                <w:sz w:val="26"/>
                <w:szCs w:val="26"/>
              </w:rPr>
              <w:t>5.</w:t>
            </w:r>
            <w:r w:rsidRPr="00F4007B">
              <w:rPr>
                <w:spacing w:val="-18"/>
                <w:sz w:val="26"/>
                <w:szCs w:val="26"/>
              </w:rPr>
              <w:t xml:space="preserve"> </w:t>
            </w:r>
            <w:r w:rsidRPr="00F4007B">
              <w:rPr>
                <w:sz w:val="26"/>
                <w:szCs w:val="26"/>
              </w:rPr>
              <w:t>Người</w:t>
            </w:r>
            <w:r w:rsidRPr="00F4007B">
              <w:rPr>
                <w:spacing w:val="-17"/>
                <w:sz w:val="26"/>
                <w:szCs w:val="26"/>
              </w:rPr>
              <w:t xml:space="preserve"> </w:t>
            </w:r>
            <w:r w:rsidRPr="00F4007B">
              <w:rPr>
                <w:sz w:val="26"/>
                <w:szCs w:val="26"/>
              </w:rPr>
              <w:t>trong độ</w:t>
            </w:r>
            <w:r w:rsidRPr="00F4007B">
              <w:rPr>
                <w:spacing w:val="-4"/>
                <w:sz w:val="26"/>
                <w:szCs w:val="26"/>
              </w:rPr>
              <w:t xml:space="preserve"> </w:t>
            </w:r>
            <w:r w:rsidRPr="00F4007B">
              <w:rPr>
                <w:sz w:val="26"/>
                <w:szCs w:val="26"/>
              </w:rPr>
              <w:t>tuổi có</w:t>
            </w:r>
            <w:r w:rsidRPr="00F4007B">
              <w:rPr>
                <w:spacing w:val="-4"/>
                <w:sz w:val="26"/>
                <w:szCs w:val="26"/>
              </w:rPr>
              <w:t xml:space="preserve"> </w:t>
            </w:r>
            <w:r w:rsidRPr="00F4007B">
              <w:rPr>
                <w:sz w:val="26"/>
                <w:szCs w:val="26"/>
              </w:rPr>
              <w:t>khả năng</w:t>
            </w:r>
            <w:r w:rsidRPr="00F4007B">
              <w:rPr>
                <w:spacing w:val="-1"/>
                <w:sz w:val="26"/>
                <w:szCs w:val="26"/>
              </w:rPr>
              <w:t xml:space="preserve"> </w:t>
            </w:r>
            <w:r w:rsidRPr="00F4007B">
              <w:rPr>
                <w:sz w:val="26"/>
                <w:szCs w:val="26"/>
              </w:rPr>
              <w:t>lao động tích cực làm việc và có thu</w:t>
            </w:r>
            <w:r w:rsidRPr="00F4007B">
              <w:rPr>
                <w:sz w:val="26"/>
                <w:szCs w:val="26"/>
                <w:lang w:val="en-US"/>
              </w:rPr>
              <w:t xml:space="preserve"> </w:t>
            </w:r>
            <w:r w:rsidRPr="00F4007B">
              <w:rPr>
                <w:sz w:val="26"/>
                <w:szCs w:val="26"/>
              </w:rPr>
              <w:t>nhập</w:t>
            </w:r>
            <w:r w:rsidRPr="00F4007B">
              <w:rPr>
                <w:spacing w:val="-18"/>
                <w:sz w:val="26"/>
                <w:szCs w:val="26"/>
              </w:rPr>
              <w:t xml:space="preserve"> </w:t>
            </w:r>
            <w:r w:rsidRPr="00F4007B">
              <w:rPr>
                <w:sz w:val="26"/>
                <w:szCs w:val="26"/>
              </w:rPr>
              <w:t xml:space="preserve">chính </w:t>
            </w:r>
            <w:r w:rsidRPr="00F4007B">
              <w:rPr>
                <w:spacing w:val="-4"/>
                <w:sz w:val="26"/>
                <w:szCs w:val="26"/>
              </w:rPr>
              <w:t>đáng</w:t>
            </w:r>
          </w:p>
          <w:p w14:paraId="62C35852" w14:textId="77777777" w:rsidR="005368D9" w:rsidRPr="00F4007B" w:rsidRDefault="005368D9" w:rsidP="00645A17">
            <w:pPr>
              <w:pStyle w:val="TableParagraph"/>
              <w:spacing w:line="240" w:lineRule="atLeast"/>
              <w:rPr>
                <w:sz w:val="26"/>
                <w:szCs w:val="26"/>
              </w:rPr>
            </w:pPr>
            <w:r w:rsidRPr="00F4007B">
              <w:rPr>
                <w:sz w:val="26"/>
                <w:szCs w:val="26"/>
                <w:lang w:val="en-US"/>
              </w:rPr>
              <w:t xml:space="preserve">      </w:t>
            </w:r>
            <w:r w:rsidRPr="00F4007B">
              <w:rPr>
                <w:sz w:val="26"/>
                <w:szCs w:val="26"/>
              </w:rPr>
              <w:t>100% thành viên trong hộ gia đình trong độ tuổi lao</w:t>
            </w:r>
            <w:r w:rsidRPr="00F4007B">
              <w:rPr>
                <w:spacing w:val="-2"/>
                <w:sz w:val="26"/>
                <w:szCs w:val="26"/>
              </w:rPr>
              <w:t xml:space="preserve"> </w:t>
            </w:r>
            <w:r w:rsidRPr="00F4007B">
              <w:rPr>
                <w:sz w:val="26"/>
                <w:szCs w:val="26"/>
              </w:rPr>
              <w:t>động có</w:t>
            </w:r>
            <w:r w:rsidRPr="00F4007B">
              <w:rPr>
                <w:spacing w:val="-2"/>
                <w:sz w:val="26"/>
                <w:szCs w:val="26"/>
              </w:rPr>
              <w:t xml:space="preserve"> </w:t>
            </w:r>
            <w:r w:rsidRPr="00F4007B">
              <w:rPr>
                <w:sz w:val="26"/>
                <w:szCs w:val="26"/>
              </w:rPr>
              <w:t>khả năng</w:t>
            </w:r>
            <w:r w:rsidRPr="00F4007B">
              <w:rPr>
                <w:spacing w:val="-2"/>
                <w:sz w:val="26"/>
                <w:szCs w:val="26"/>
              </w:rPr>
              <w:t xml:space="preserve"> </w:t>
            </w:r>
            <w:r w:rsidRPr="00F4007B">
              <w:rPr>
                <w:sz w:val="26"/>
                <w:szCs w:val="26"/>
              </w:rPr>
              <w:t>lao động có việc làm và thu nhập ổn định.</w:t>
            </w:r>
          </w:p>
        </w:tc>
        <w:tc>
          <w:tcPr>
            <w:tcW w:w="2977" w:type="dxa"/>
          </w:tcPr>
          <w:p w14:paraId="7B202571"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r w:rsidRPr="00F4007B">
              <w:rPr>
                <w:rFonts w:cs="Times New Roman"/>
                <w:szCs w:val="26"/>
              </w:rPr>
              <w:t xml:space="preserve">. Tuy </w:t>
            </w:r>
            <w:proofErr w:type="spellStart"/>
            <w:r w:rsidRPr="00F4007B">
              <w:rPr>
                <w:rFonts w:cs="Times New Roman"/>
                <w:szCs w:val="26"/>
              </w:rPr>
              <w:t>nhiên</w:t>
            </w:r>
            <w:proofErr w:type="spellEnd"/>
            <w:r w:rsidRPr="00F4007B">
              <w:rPr>
                <w:rFonts w:cs="Times New Roman"/>
                <w:szCs w:val="26"/>
              </w:rPr>
              <w:t xml:space="preserve">, </w:t>
            </w:r>
            <w:proofErr w:type="spellStart"/>
            <w:r w:rsidRPr="00F4007B">
              <w:rPr>
                <w:rFonts w:cs="Times New Roman"/>
                <w:szCs w:val="26"/>
              </w:rPr>
              <w:t>chưa</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đến</w:t>
            </w:r>
            <w:proofErr w:type="spellEnd"/>
            <w:r w:rsidRPr="00F4007B">
              <w:rPr>
                <w:rFonts w:cs="Times New Roman"/>
                <w:szCs w:val="26"/>
              </w:rPr>
              <w:t xml:space="preserve"> </w:t>
            </w:r>
            <w:proofErr w:type="spellStart"/>
            <w:r w:rsidRPr="00F4007B">
              <w:rPr>
                <w:rFonts w:cs="Times New Roman"/>
                <w:szCs w:val="26"/>
              </w:rPr>
              <w:lastRenderedPageBreak/>
              <w:t>trường</w:t>
            </w:r>
            <w:proofErr w:type="spellEnd"/>
            <w:r w:rsidRPr="00F4007B">
              <w:rPr>
                <w:rFonts w:cs="Times New Roman"/>
                <w:szCs w:val="26"/>
              </w:rPr>
              <w:t xml:space="preserve"> </w:t>
            </w:r>
            <w:proofErr w:type="spellStart"/>
            <w:r w:rsidRPr="00F4007B">
              <w:rPr>
                <w:rFonts w:cs="Times New Roman"/>
                <w:szCs w:val="26"/>
              </w:rPr>
              <w:t>hợp</w:t>
            </w:r>
            <w:proofErr w:type="spellEnd"/>
            <w:r w:rsidRPr="00F4007B">
              <w:rPr>
                <w:rFonts w:cs="Times New Roman"/>
                <w:szCs w:val="26"/>
              </w:rPr>
              <w:t xml:space="preserve"> </w:t>
            </w:r>
            <w:proofErr w:type="spellStart"/>
            <w:r w:rsidRPr="00F4007B">
              <w:rPr>
                <w:rFonts w:cs="Times New Roman"/>
                <w:szCs w:val="26"/>
              </w:rPr>
              <w:t>hộ</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r w:rsidRPr="00F4007B">
              <w:rPr>
                <w:rFonts w:cs="Times New Roman"/>
                <w:szCs w:val="26"/>
              </w:rPr>
              <w:t xml:space="preserve"> </w:t>
            </w:r>
            <w:proofErr w:type="spellStart"/>
            <w:r w:rsidRPr="00F4007B">
              <w:rPr>
                <w:rFonts w:cs="Times New Roman"/>
                <w:szCs w:val="26"/>
              </w:rPr>
              <w:t>không</w:t>
            </w:r>
            <w:proofErr w:type="spellEnd"/>
            <w:r w:rsidRPr="00F4007B">
              <w:rPr>
                <w:rFonts w:cs="Times New Roman"/>
                <w:szCs w:val="26"/>
              </w:rPr>
              <w:t xml:space="preserve"> </w:t>
            </w:r>
            <w:proofErr w:type="spellStart"/>
            <w:r w:rsidRPr="00F4007B">
              <w:rPr>
                <w:rFonts w:cs="Times New Roman"/>
                <w:szCs w:val="26"/>
              </w:rPr>
              <w:t>có</w:t>
            </w:r>
            <w:proofErr w:type="spellEnd"/>
            <w:r w:rsidRPr="00F4007B">
              <w:rPr>
                <w:rFonts w:cs="Times New Roman"/>
                <w:szCs w:val="26"/>
              </w:rPr>
              <w:t xml:space="preserve"> </w:t>
            </w:r>
            <w:proofErr w:type="spellStart"/>
            <w:r w:rsidRPr="00F4007B">
              <w:rPr>
                <w:rFonts w:cs="Times New Roman"/>
                <w:szCs w:val="26"/>
              </w:rPr>
              <w:t>người</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độ</w:t>
            </w:r>
            <w:proofErr w:type="spellEnd"/>
            <w:r w:rsidRPr="00F4007B">
              <w:rPr>
                <w:rFonts w:cs="Times New Roman"/>
                <w:szCs w:val="26"/>
              </w:rPr>
              <w:t xml:space="preserve"> </w:t>
            </w:r>
            <w:proofErr w:type="spellStart"/>
            <w:r w:rsidRPr="00F4007B">
              <w:rPr>
                <w:rFonts w:cs="Times New Roman"/>
                <w:szCs w:val="26"/>
              </w:rPr>
              <w:t>tuổi</w:t>
            </w:r>
            <w:proofErr w:type="spellEnd"/>
            <w:r w:rsidRPr="00F4007B">
              <w:rPr>
                <w:rFonts w:cs="Times New Roman"/>
                <w:szCs w:val="26"/>
              </w:rPr>
              <w:t xml:space="preserve"> </w:t>
            </w:r>
            <w:proofErr w:type="spellStart"/>
            <w:r w:rsidRPr="00F4007B">
              <w:rPr>
                <w:rFonts w:cs="Times New Roman"/>
                <w:szCs w:val="26"/>
              </w:rPr>
              <w:t>lao</w:t>
            </w:r>
            <w:proofErr w:type="spellEnd"/>
            <w:r w:rsidRPr="00F4007B">
              <w:rPr>
                <w:rFonts w:cs="Times New Roman"/>
                <w:szCs w:val="26"/>
              </w:rPr>
              <w:t xml:space="preserve"> </w:t>
            </w:r>
            <w:proofErr w:type="spellStart"/>
            <w:r w:rsidRPr="00F4007B">
              <w:rPr>
                <w:rFonts w:cs="Times New Roman"/>
                <w:szCs w:val="26"/>
              </w:rPr>
              <w:t>động</w:t>
            </w:r>
            <w:proofErr w:type="spellEnd"/>
            <w:r w:rsidRPr="00F4007B">
              <w:rPr>
                <w:rFonts w:cs="Times New Roman"/>
                <w:szCs w:val="26"/>
              </w:rPr>
              <w:t xml:space="preserve"> </w:t>
            </w:r>
            <w:proofErr w:type="spellStart"/>
            <w:r w:rsidRPr="00F4007B">
              <w:rPr>
                <w:rFonts w:cs="Times New Roman"/>
                <w:szCs w:val="26"/>
              </w:rPr>
              <w:t>thì</w:t>
            </w:r>
            <w:proofErr w:type="spellEnd"/>
            <w:r w:rsidRPr="00F4007B">
              <w:rPr>
                <w:rFonts w:cs="Times New Roman"/>
                <w:szCs w:val="26"/>
              </w:rPr>
              <w:t xml:space="preserve"> </w:t>
            </w:r>
            <w:proofErr w:type="spellStart"/>
            <w:r w:rsidRPr="00F4007B">
              <w:rPr>
                <w:rFonts w:cs="Times New Roman"/>
                <w:szCs w:val="26"/>
              </w:rPr>
              <w:t>đánh</w:t>
            </w:r>
            <w:proofErr w:type="spellEnd"/>
            <w:r w:rsidRPr="00F4007B">
              <w:rPr>
                <w:rFonts w:cs="Times New Roman"/>
                <w:szCs w:val="26"/>
              </w:rPr>
              <w:t xml:space="preserve"> </w:t>
            </w:r>
            <w:proofErr w:type="spellStart"/>
            <w:r w:rsidRPr="00F4007B">
              <w:rPr>
                <w:rFonts w:cs="Times New Roman"/>
                <w:szCs w:val="26"/>
              </w:rPr>
              <w:t>giá</w:t>
            </w:r>
            <w:proofErr w:type="spellEnd"/>
            <w:r w:rsidRPr="00F4007B">
              <w:rPr>
                <w:rFonts w:cs="Times New Roman"/>
                <w:szCs w:val="26"/>
              </w:rPr>
              <w:t xml:space="preserve"> </w:t>
            </w:r>
            <w:proofErr w:type="spellStart"/>
            <w:r w:rsidRPr="00F4007B">
              <w:rPr>
                <w:rFonts w:cs="Times New Roman"/>
                <w:szCs w:val="26"/>
              </w:rPr>
              <w:t>như</w:t>
            </w:r>
            <w:proofErr w:type="spellEnd"/>
            <w:r w:rsidRPr="00F4007B">
              <w:rPr>
                <w:rFonts w:cs="Times New Roman"/>
                <w:szCs w:val="26"/>
              </w:rPr>
              <w:t xml:space="preserve"> </w:t>
            </w:r>
            <w:proofErr w:type="spellStart"/>
            <w:r w:rsidRPr="00F4007B">
              <w:rPr>
                <w:rFonts w:cs="Times New Roman"/>
                <w:szCs w:val="26"/>
              </w:rPr>
              <w:t>nào</w:t>
            </w:r>
            <w:proofErr w:type="spellEnd"/>
            <w:r w:rsidRPr="00F4007B">
              <w:rPr>
                <w:rFonts w:cs="Times New Roman"/>
                <w:szCs w:val="26"/>
              </w:rPr>
              <w:t xml:space="preserve"> </w:t>
            </w:r>
            <w:proofErr w:type="spellStart"/>
            <w:r w:rsidRPr="00F4007B">
              <w:rPr>
                <w:rFonts w:cs="Times New Roman"/>
                <w:szCs w:val="26"/>
              </w:rPr>
              <w:t>cho</w:t>
            </w:r>
            <w:proofErr w:type="spellEnd"/>
            <w:r w:rsidRPr="00F4007B">
              <w:rPr>
                <w:rFonts w:cs="Times New Roman"/>
                <w:szCs w:val="26"/>
              </w:rPr>
              <w:t xml:space="preserve"> </w:t>
            </w:r>
            <w:proofErr w:type="spellStart"/>
            <w:r w:rsidRPr="00F4007B">
              <w:rPr>
                <w:rFonts w:cs="Times New Roman"/>
                <w:szCs w:val="26"/>
              </w:rPr>
              <w:t>phù</w:t>
            </w:r>
            <w:proofErr w:type="spellEnd"/>
            <w:r w:rsidRPr="00F4007B">
              <w:rPr>
                <w:rFonts w:cs="Times New Roman"/>
                <w:szCs w:val="26"/>
              </w:rPr>
              <w:t xml:space="preserve"> </w:t>
            </w:r>
            <w:proofErr w:type="spellStart"/>
            <w:r w:rsidRPr="00F4007B">
              <w:rPr>
                <w:rFonts w:cs="Times New Roman"/>
                <w:szCs w:val="26"/>
              </w:rPr>
              <w:t>hợp</w:t>
            </w:r>
            <w:proofErr w:type="spellEnd"/>
          </w:p>
        </w:tc>
        <w:tc>
          <w:tcPr>
            <w:tcW w:w="3969" w:type="dxa"/>
          </w:tcPr>
          <w:p w14:paraId="1B495039"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lastRenderedPageBreak/>
              <w:t xml:space="preserve">5. Kinh </w:t>
            </w:r>
            <w:proofErr w:type="spellStart"/>
            <w:r w:rsidRPr="00F4007B">
              <w:rPr>
                <w:rStyle w:val="fontstyle01"/>
                <w:rFonts w:ascii="Times New Roman" w:hAnsi="Times New Roman" w:cs="Times New Roman"/>
                <w:sz w:val="26"/>
                <w:szCs w:val="26"/>
              </w:rPr>
              <w:t>tế</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ổn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định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phát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triển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thành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viên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Fonts w:cs="Times New Roman"/>
                <w:szCs w:val="26"/>
              </w:rPr>
              <w:br/>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độ</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tuổi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có</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khả</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năng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lao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tích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làm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việc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có</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thu</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nhập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chính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đáng</w:t>
            </w:r>
            <w:proofErr w:type="spellEnd"/>
          </w:p>
          <w:p w14:paraId="66974B09"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5.1. Kinh </w:t>
            </w:r>
            <w:proofErr w:type="spellStart"/>
            <w:r w:rsidRPr="00F4007B">
              <w:rPr>
                <w:rStyle w:val="fontstyle01"/>
                <w:rFonts w:ascii="Times New Roman" w:hAnsi="Times New Roman" w:cs="Times New Roman"/>
                <w:sz w:val="26"/>
                <w:szCs w:val="26"/>
              </w:rPr>
              <w:t>tế</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ổn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định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phát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triển</w:t>
            </w:r>
            <w:proofErr w:type="spellEnd"/>
          </w:p>
          <w:p w14:paraId="5526782D"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5.2. Thành </w:t>
            </w:r>
            <w:proofErr w:type="spellStart"/>
            <w:r w:rsidRPr="00F4007B">
              <w:rPr>
                <w:rStyle w:val="fontstyle01"/>
                <w:rFonts w:ascii="Times New Roman" w:hAnsi="Times New Roman" w:cs="Times New Roman"/>
                <w:sz w:val="26"/>
                <w:szCs w:val="26"/>
              </w:rPr>
              <w:t>viên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độ</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tuổi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có</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khả</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năng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lao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động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tích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lastRenderedPageBreak/>
              <w:t>làm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việc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có</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thu</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nhập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chính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đáng</w:t>
            </w:r>
            <w:proofErr w:type="spellEnd"/>
          </w:p>
          <w:p w14:paraId="3FDD435E" w14:textId="77777777" w:rsidR="005368D9" w:rsidRPr="00F4007B" w:rsidRDefault="005368D9" w:rsidP="00645A17">
            <w:pPr>
              <w:spacing w:after="0" w:line="240" w:lineRule="atLeast"/>
              <w:rPr>
                <w:rFonts w:cs="Times New Roman"/>
                <w:szCs w:val="26"/>
              </w:rPr>
            </w:pPr>
          </w:p>
        </w:tc>
        <w:tc>
          <w:tcPr>
            <w:tcW w:w="2976" w:type="dxa"/>
          </w:tcPr>
          <w:p w14:paraId="266E5201"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lastRenderedPageBreak/>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r w:rsidRPr="00F4007B">
              <w:rPr>
                <w:rFonts w:cs="Times New Roman"/>
                <w:szCs w:val="26"/>
              </w:rPr>
              <w:t xml:space="preserve">. Tuy </w:t>
            </w:r>
            <w:proofErr w:type="spellStart"/>
            <w:r w:rsidRPr="00F4007B">
              <w:rPr>
                <w:rFonts w:cs="Times New Roman"/>
                <w:szCs w:val="26"/>
              </w:rPr>
              <w:t>nhiên</w:t>
            </w:r>
            <w:proofErr w:type="spellEnd"/>
            <w:r w:rsidRPr="00F4007B">
              <w:rPr>
                <w:rFonts w:cs="Times New Roman"/>
                <w:szCs w:val="26"/>
              </w:rPr>
              <w:t xml:space="preserve">, </w:t>
            </w:r>
            <w:proofErr w:type="spellStart"/>
            <w:r w:rsidRPr="00F4007B">
              <w:rPr>
                <w:rFonts w:cs="Times New Roman"/>
                <w:szCs w:val="26"/>
              </w:rPr>
              <w:t>chưa</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đến</w:t>
            </w:r>
            <w:proofErr w:type="spellEnd"/>
            <w:r w:rsidRPr="00F4007B">
              <w:rPr>
                <w:rFonts w:cs="Times New Roman"/>
                <w:szCs w:val="26"/>
              </w:rPr>
              <w:t xml:space="preserve"> </w:t>
            </w:r>
            <w:proofErr w:type="spellStart"/>
            <w:r w:rsidRPr="00F4007B">
              <w:rPr>
                <w:rFonts w:cs="Times New Roman"/>
                <w:szCs w:val="26"/>
              </w:rPr>
              <w:lastRenderedPageBreak/>
              <w:t>trường</w:t>
            </w:r>
            <w:proofErr w:type="spellEnd"/>
            <w:r w:rsidRPr="00F4007B">
              <w:rPr>
                <w:rFonts w:cs="Times New Roman"/>
                <w:szCs w:val="26"/>
              </w:rPr>
              <w:t xml:space="preserve"> </w:t>
            </w:r>
            <w:proofErr w:type="spellStart"/>
            <w:r w:rsidRPr="00F4007B">
              <w:rPr>
                <w:rFonts w:cs="Times New Roman"/>
                <w:szCs w:val="26"/>
              </w:rPr>
              <w:t>hợp</w:t>
            </w:r>
            <w:proofErr w:type="spellEnd"/>
            <w:r w:rsidRPr="00F4007B">
              <w:rPr>
                <w:rFonts w:cs="Times New Roman"/>
                <w:szCs w:val="26"/>
              </w:rPr>
              <w:t xml:space="preserve"> </w:t>
            </w:r>
            <w:proofErr w:type="spellStart"/>
            <w:r w:rsidRPr="00F4007B">
              <w:rPr>
                <w:rFonts w:cs="Times New Roman"/>
                <w:szCs w:val="26"/>
              </w:rPr>
              <w:t>hộ</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r w:rsidRPr="00F4007B">
              <w:rPr>
                <w:rFonts w:cs="Times New Roman"/>
                <w:szCs w:val="26"/>
              </w:rPr>
              <w:t xml:space="preserve"> </w:t>
            </w:r>
            <w:proofErr w:type="spellStart"/>
            <w:r w:rsidRPr="00F4007B">
              <w:rPr>
                <w:rFonts w:cs="Times New Roman"/>
                <w:szCs w:val="26"/>
              </w:rPr>
              <w:t>không</w:t>
            </w:r>
            <w:proofErr w:type="spellEnd"/>
            <w:r w:rsidRPr="00F4007B">
              <w:rPr>
                <w:rFonts w:cs="Times New Roman"/>
                <w:szCs w:val="26"/>
              </w:rPr>
              <w:t xml:space="preserve"> </w:t>
            </w:r>
            <w:proofErr w:type="spellStart"/>
            <w:r w:rsidRPr="00F4007B">
              <w:rPr>
                <w:rFonts w:cs="Times New Roman"/>
                <w:szCs w:val="26"/>
              </w:rPr>
              <w:t>có</w:t>
            </w:r>
            <w:proofErr w:type="spellEnd"/>
            <w:r w:rsidRPr="00F4007B">
              <w:rPr>
                <w:rFonts w:cs="Times New Roman"/>
                <w:szCs w:val="26"/>
              </w:rPr>
              <w:t xml:space="preserve"> </w:t>
            </w:r>
            <w:proofErr w:type="spellStart"/>
            <w:r w:rsidRPr="00F4007B">
              <w:rPr>
                <w:rFonts w:cs="Times New Roman"/>
                <w:szCs w:val="26"/>
              </w:rPr>
              <w:t>người</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độ</w:t>
            </w:r>
            <w:proofErr w:type="spellEnd"/>
            <w:r w:rsidRPr="00F4007B">
              <w:rPr>
                <w:rFonts w:cs="Times New Roman"/>
                <w:szCs w:val="26"/>
              </w:rPr>
              <w:t xml:space="preserve"> </w:t>
            </w:r>
            <w:proofErr w:type="spellStart"/>
            <w:r w:rsidRPr="00F4007B">
              <w:rPr>
                <w:rFonts w:cs="Times New Roman"/>
                <w:szCs w:val="26"/>
              </w:rPr>
              <w:t>tuổi</w:t>
            </w:r>
            <w:proofErr w:type="spellEnd"/>
            <w:r w:rsidRPr="00F4007B">
              <w:rPr>
                <w:rFonts w:cs="Times New Roman"/>
                <w:szCs w:val="26"/>
              </w:rPr>
              <w:t xml:space="preserve"> </w:t>
            </w:r>
            <w:proofErr w:type="spellStart"/>
            <w:r w:rsidRPr="00F4007B">
              <w:rPr>
                <w:rFonts w:cs="Times New Roman"/>
                <w:szCs w:val="26"/>
              </w:rPr>
              <w:t>lao</w:t>
            </w:r>
            <w:proofErr w:type="spellEnd"/>
            <w:r w:rsidRPr="00F4007B">
              <w:rPr>
                <w:rFonts w:cs="Times New Roman"/>
                <w:szCs w:val="26"/>
              </w:rPr>
              <w:t xml:space="preserve"> </w:t>
            </w:r>
            <w:proofErr w:type="spellStart"/>
            <w:r w:rsidRPr="00F4007B">
              <w:rPr>
                <w:rFonts w:cs="Times New Roman"/>
                <w:szCs w:val="26"/>
              </w:rPr>
              <w:t>động</w:t>
            </w:r>
            <w:proofErr w:type="spellEnd"/>
            <w:r w:rsidRPr="00F4007B">
              <w:rPr>
                <w:rFonts w:cs="Times New Roman"/>
                <w:szCs w:val="26"/>
              </w:rPr>
              <w:t xml:space="preserve"> </w:t>
            </w:r>
            <w:proofErr w:type="spellStart"/>
            <w:r w:rsidRPr="00F4007B">
              <w:rPr>
                <w:rFonts w:cs="Times New Roman"/>
                <w:szCs w:val="26"/>
              </w:rPr>
              <w:t>thì</w:t>
            </w:r>
            <w:proofErr w:type="spellEnd"/>
            <w:r w:rsidRPr="00F4007B">
              <w:rPr>
                <w:rFonts w:cs="Times New Roman"/>
                <w:szCs w:val="26"/>
              </w:rPr>
              <w:t xml:space="preserve"> </w:t>
            </w:r>
            <w:proofErr w:type="spellStart"/>
            <w:r w:rsidRPr="00F4007B">
              <w:rPr>
                <w:rFonts w:cs="Times New Roman"/>
                <w:szCs w:val="26"/>
              </w:rPr>
              <w:t>đánh</w:t>
            </w:r>
            <w:proofErr w:type="spellEnd"/>
            <w:r w:rsidRPr="00F4007B">
              <w:rPr>
                <w:rFonts w:cs="Times New Roman"/>
                <w:szCs w:val="26"/>
              </w:rPr>
              <w:t xml:space="preserve"> </w:t>
            </w:r>
            <w:proofErr w:type="spellStart"/>
            <w:r w:rsidRPr="00F4007B">
              <w:rPr>
                <w:rFonts w:cs="Times New Roman"/>
                <w:szCs w:val="26"/>
              </w:rPr>
              <w:t>giá</w:t>
            </w:r>
            <w:proofErr w:type="spellEnd"/>
            <w:r w:rsidRPr="00F4007B">
              <w:rPr>
                <w:rFonts w:cs="Times New Roman"/>
                <w:szCs w:val="26"/>
              </w:rPr>
              <w:t xml:space="preserve"> </w:t>
            </w:r>
            <w:proofErr w:type="spellStart"/>
            <w:r w:rsidRPr="00F4007B">
              <w:rPr>
                <w:rFonts w:cs="Times New Roman"/>
                <w:szCs w:val="26"/>
              </w:rPr>
              <w:t>như</w:t>
            </w:r>
            <w:proofErr w:type="spellEnd"/>
            <w:r w:rsidRPr="00F4007B">
              <w:rPr>
                <w:rFonts w:cs="Times New Roman"/>
                <w:szCs w:val="26"/>
              </w:rPr>
              <w:t xml:space="preserve"> </w:t>
            </w:r>
            <w:proofErr w:type="spellStart"/>
            <w:r w:rsidRPr="00F4007B">
              <w:rPr>
                <w:rFonts w:cs="Times New Roman"/>
                <w:szCs w:val="26"/>
              </w:rPr>
              <w:t>nào</w:t>
            </w:r>
            <w:proofErr w:type="spellEnd"/>
            <w:r w:rsidRPr="00F4007B">
              <w:rPr>
                <w:rFonts w:cs="Times New Roman"/>
                <w:szCs w:val="26"/>
              </w:rPr>
              <w:t xml:space="preserve"> </w:t>
            </w:r>
            <w:proofErr w:type="spellStart"/>
            <w:r w:rsidRPr="00F4007B">
              <w:rPr>
                <w:rFonts w:cs="Times New Roman"/>
                <w:szCs w:val="26"/>
              </w:rPr>
              <w:t>cho</w:t>
            </w:r>
            <w:proofErr w:type="spellEnd"/>
            <w:r w:rsidRPr="00F4007B">
              <w:rPr>
                <w:rFonts w:cs="Times New Roman"/>
                <w:szCs w:val="26"/>
              </w:rPr>
              <w:t xml:space="preserve"> </w:t>
            </w:r>
            <w:proofErr w:type="spellStart"/>
            <w:r w:rsidRPr="00F4007B">
              <w:rPr>
                <w:rFonts w:cs="Times New Roman"/>
                <w:szCs w:val="26"/>
              </w:rPr>
              <w:t>phù</w:t>
            </w:r>
            <w:proofErr w:type="spellEnd"/>
            <w:r w:rsidRPr="00F4007B">
              <w:rPr>
                <w:rFonts w:cs="Times New Roman"/>
                <w:szCs w:val="26"/>
              </w:rPr>
              <w:t xml:space="preserve"> </w:t>
            </w:r>
            <w:proofErr w:type="spellStart"/>
            <w:r w:rsidRPr="00F4007B">
              <w:rPr>
                <w:rFonts w:cs="Times New Roman"/>
                <w:szCs w:val="26"/>
              </w:rPr>
              <w:t>hợp</w:t>
            </w:r>
            <w:proofErr w:type="spellEnd"/>
          </w:p>
        </w:tc>
      </w:tr>
      <w:tr w:rsidR="005368D9" w:rsidRPr="00F4007B" w14:paraId="3894FC62" w14:textId="77777777" w:rsidTr="005368D9">
        <w:tc>
          <w:tcPr>
            <w:tcW w:w="1101" w:type="dxa"/>
            <w:vMerge/>
          </w:tcPr>
          <w:p w14:paraId="281C2B25" w14:textId="77777777" w:rsidR="005368D9" w:rsidRPr="00F4007B" w:rsidRDefault="005368D9" w:rsidP="00645A17">
            <w:pPr>
              <w:spacing w:after="0" w:line="240" w:lineRule="atLeast"/>
              <w:rPr>
                <w:rFonts w:cs="Times New Roman"/>
                <w:szCs w:val="26"/>
              </w:rPr>
            </w:pPr>
          </w:p>
        </w:tc>
        <w:tc>
          <w:tcPr>
            <w:tcW w:w="4286" w:type="dxa"/>
          </w:tcPr>
          <w:p w14:paraId="5BAFFEF6" w14:textId="77777777" w:rsidR="005368D9" w:rsidRPr="00F4007B" w:rsidRDefault="005368D9" w:rsidP="00645A17">
            <w:pPr>
              <w:pStyle w:val="TableParagraph"/>
              <w:spacing w:line="240" w:lineRule="atLeast"/>
              <w:ind w:left="54"/>
              <w:rPr>
                <w:spacing w:val="-2"/>
                <w:sz w:val="26"/>
                <w:szCs w:val="26"/>
              </w:rPr>
            </w:pPr>
            <w:r w:rsidRPr="00F4007B">
              <w:rPr>
                <w:sz w:val="26"/>
                <w:szCs w:val="26"/>
              </w:rPr>
              <w:t>6.</w:t>
            </w:r>
            <w:r w:rsidRPr="00F4007B">
              <w:rPr>
                <w:spacing w:val="-13"/>
                <w:sz w:val="26"/>
                <w:szCs w:val="26"/>
              </w:rPr>
              <w:t xml:space="preserve"> </w:t>
            </w:r>
            <w:r w:rsidRPr="00F4007B">
              <w:rPr>
                <w:sz w:val="26"/>
                <w:szCs w:val="26"/>
              </w:rPr>
              <w:t>Trẻ</w:t>
            </w:r>
            <w:r w:rsidRPr="00F4007B">
              <w:rPr>
                <w:spacing w:val="-12"/>
                <w:sz w:val="26"/>
                <w:szCs w:val="26"/>
              </w:rPr>
              <w:t xml:space="preserve"> </w:t>
            </w:r>
            <w:r w:rsidRPr="00F4007B">
              <w:rPr>
                <w:sz w:val="26"/>
                <w:szCs w:val="26"/>
              </w:rPr>
              <w:t>em</w:t>
            </w:r>
            <w:r w:rsidRPr="00F4007B">
              <w:rPr>
                <w:spacing w:val="-12"/>
                <w:sz w:val="26"/>
                <w:szCs w:val="26"/>
              </w:rPr>
              <w:t xml:space="preserve"> </w:t>
            </w:r>
            <w:r w:rsidRPr="00F4007B">
              <w:rPr>
                <w:sz w:val="26"/>
                <w:szCs w:val="26"/>
              </w:rPr>
              <w:t>trong độ tuổi đi học</w:t>
            </w:r>
            <w:r w:rsidRPr="00F4007B">
              <w:rPr>
                <w:sz w:val="26"/>
                <w:szCs w:val="26"/>
                <w:lang w:val="en-US"/>
              </w:rPr>
              <w:t xml:space="preserve"> </w:t>
            </w:r>
            <w:r w:rsidRPr="00F4007B">
              <w:rPr>
                <w:sz w:val="26"/>
                <w:szCs w:val="26"/>
              </w:rPr>
              <w:t>được</w:t>
            </w:r>
            <w:r w:rsidRPr="00F4007B">
              <w:rPr>
                <w:spacing w:val="-18"/>
                <w:sz w:val="26"/>
                <w:szCs w:val="26"/>
              </w:rPr>
              <w:t xml:space="preserve"> </w:t>
            </w:r>
            <w:r w:rsidRPr="00F4007B">
              <w:rPr>
                <w:sz w:val="26"/>
                <w:szCs w:val="26"/>
              </w:rPr>
              <w:t>đến</w:t>
            </w:r>
            <w:r w:rsidRPr="00F4007B">
              <w:rPr>
                <w:sz w:val="26"/>
                <w:szCs w:val="26"/>
                <w:lang w:val="en-US"/>
              </w:rPr>
              <w:t xml:space="preserve"> </w:t>
            </w:r>
            <w:r w:rsidRPr="00F4007B">
              <w:rPr>
                <w:spacing w:val="-2"/>
                <w:sz w:val="26"/>
                <w:szCs w:val="26"/>
              </w:rPr>
              <w:t>trường</w:t>
            </w:r>
          </w:p>
          <w:p w14:paraId="09D4F904" w14:textId="77777777" w:rsidR="005368D9" w:rsidRPr="00F4007B" w:rsidRDefault="005368D9" w:rsidP="00645A17">
            <w:pPr>
              <w:pStyle w:val="TableParagraph"/>
              <w:spacing w:line="240" w:lineRule="atLeast"/>
              <w:ind w:left="54" w:firstLine="412"/>
              <w:rPr>
                <w:sz w:val="26"/>
                <w:szCs w:val="26"/>
              </w:rPr>
            </w:pPr>
            <w:r w:rsidRPr="00F4007B">
              <w:rPr>
                <w:sz w:val="26"/>
                <w:szCs w:val="26"/>
              </w:rPr>
              <w:t>100% trẻ em trong hộ gia đình ở độ tuổi</w:t>
            </w:r>
            <w:r w:rsidRPr="00F4007B">
              <w:rPr>
                <w:spacing w:val="-5"/>
                <w:sz w:val="26"/>
                <w:szCs w:val="26"/>
              </w:rPr>
              <w:t xml:space="preserve"> </w:t>
            </w:r>
            <w:r w:rsidRPr="00F4007B">
              <w:rPr>
                <w:sz w:val="26"/>
                <w:szCs w:val="26"/>
              </w:rPr>
              <w:t>đi</w:t>
            </w:r>
            <w:r w:rsidRPr="00F4007B">
              <w:rPr>
                <w:spacing w:val="-4"/>
                <w:sz w:val="26"/>
                <w:szCs w:val="26"/>
              </w:rPr>
              <w:t xml:space="preserve"> </w:t>
            </w:r>
            <w:r w:rsidRPr="00F4007B">
              <w:rPr>
                <w:sz w:val="26"/>
                <w:szCs w:val="26"/>
              </w:rPr>
              <w:t>học</w:t>
            </w:r>
            <w:r w:rsidRPr="00F4007B">
              <w:rPr>
                <w:spacing w:val="-5"/>
                <w:sz w:val="26"/>
                <w:szCs w:val="26"/>
              </w:rPr>
              <w:t xml:space="preserve"> </w:t>
            </w:r>
            <w:r w:rsidRPr="00F4007B">
              <w:rPr>
                <w:sz w:val="26"/>
                <w:szCs w:val="26"/>
              </w:rPr>
              <w:t>được</w:t>
            </w:r>
            <w:r w:rsidRPr="00F4007B">
              <w:rPr>
                <w:spacing w:val="-5"/>
                <w:sz w:val="26"/>
                <w:szCs w:val="26"/>
              </w:rPr>
              <w:t xml:space="preserve"> </w:t>
            </w:r>
            <w:r w:rsidRPr="00F4007B">
              <w:rPr>
                <w:sz w:val="26"/>
                <w:szCs w:val="26"/>
              </w:rPr>
              <w:t>đến</w:t>
            </w:r>
            <w:r w:rsidRPr="00F4007B">
              <w:rPr>
                <w:spacing w:val="-4"/>
                <w:sz w:val="26"/>
                <w:szCs w:val="26"/>
              </w:rPr>
              <w:t xml:space="preserve"> </w:t>
            </w:r>
            <w:r w:rsidRPr="00F4007B">
              <w:rPr>
                <w:sz w:val="26"/>
                <w:szCs w:val="26"/>
              </w:rPr>
              <w:t>trường;</w:t>
            </w:r>
            <w:r w:rsidRPr="00F4007B">
              <w:rPr>
                <w:spacing w:val="-4"/>
                <w:sz w:val="26"/>
                <w:szCs w:val="26"/>
              </w:rPr>
              <w:t xml:space="preserve"> </w:t>
            </w:r>
            <w:r w:rsidRPr="00F4007B">
              <w:rPr>
                <w:sz w:val="26"/>
                <w:szCs w:val="26"/>
              </w:rPr>
              <w:t>đạt</w:t>
            </w:r>
            <w:r w:rsidRPr="00F4007B">
              <w:rPr>
                <w:spacing w:val="-4"/>
                <w:sz w:val="26"/>
                <w:szCs w:val="26"/>
              </w:rPr>
              <w:t xml:space="preserve"> </w:t>
            </w:r>
            <w:r w:rsidRPr="00F4007B">
              <w:rPr>
                <w:sz w:val="26"/>
                <w:szCs w:val="26"/>
              </w:rPr>
              <w:t xml:space="preserve">chuẩn phổ cập giáo dục trung học cơ sở trở </w:t>
            </w:r>
            <w:r w:rsidRPr="00F4007B">
              <w:rPr>
                <w:spacing w:val="-4"/>
                <w:sz w:val="26"/>
                <w:szCs w:val="26"/>
              </w:rPr>
              <w:t>lên.</w:t>
            </w:r>
          </w:p>
        </w:tc>
        <w:tc>
          <w:tcPr>
            <w:tcW w:w="2977" w:type="dxa"/>
          </w:tcPr>
          <w:p w14:paraId="4A61B32B"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r w:rsidRPr="00F4007B">
              <w:rPr>
                <w:rFonts w:cs="Times New Roman"/>
                <w:szCs w:val="26"/>
              </w:rPr>
              <w:t xml:space="preserve">. Tuy </w:t>
            </w:r>
            <w:proofErr w:type="spellStart"/>
            <w:r w:rsidRPr="00F4007B">
              <w:rPr>
                <w:rFonts w:cs="Times New Roman"/>
                <w:szCs w:val="26"/>
              </w:rPr>
              <w:t>nhiên</w:t>
            </w:r>
            <w:proofErr w:type="spellEnd"/>
            <w:r w:rsidRPr="00F4007B">
              <w:rPr>
                <w:rFonts w:cs="Times New Roman"/>
                <w:szCs w:val="26"/>
              </w:rPr>
              <w:t xml:space="preserve">, </w:t>
            </w:r>
            <w:proofErr w:type="spellStart"/>
            <w:r w:rsidRPr="00F4007B">
              <w:rPr>
                <w:rFonts w:cs="Times New Roman"/>
                <w:szCs w:val="26"/>
              </w:rPr>
              <w:t>chưa</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đến</w:t>
            </w:r>
            <w:proofErr w:type="spellEnd"/>
            <w:r w:rsidRPr="00F4007B">
              <w:rPr>
                <w:rFonts w:cs="Times New Roman"/>
                <w:szCs w:val="26"/>
              </w:rPr>
              <w:t xml:space="preserve"> </w:t>
            </w:r>
            <w:proofErr w:type="spellStart"/>
            <w:r w:rsidRPr="00F4007B">
              <w:rPr>
                <w:rFonts w:cs="Times New Roman"/>
                <w:szCs w:val="26"/>
              </w:rPr>
              <w:t>trường</w:t>
            </w:r>
            <w:proofErr w:type="spellEnd"/>
            <w:r w:rsidRPr="00F4007B">
              <w:rPr>
                <w:rFonts w:cs="Times New Roman"/>
                <w:szCs w:val="26"/>
              </w:rPr>
              <w:t xml:space="preserve"> </w:t>
            </w:r>
            <w:proofErr w:type="spellStart"/>
            <w:r w:rsidRPr="00F4007B">
              <w:rPr>
                <w:rFonts w:cs="Times New Roman"/>
                <w:szCs w:val="26"/>
              </w:rPr>
              <w:t>hợp</w:t>
            </w:r>
            <w:proofErr w:type="spellEnd"/>
            <w:r w:rsidRPr="00F4007B">
              <w:rPr>
                <w:rFonts w:cs="Times New Roman"/>
                <w:szCs w:val="26"/>
              </w:rPr>
              <w:t xml:space="preserve"> </w:t>
            </w:r>
            <w:proofErr w:type="spellStart"/>
            <w:r w:rsidRPr="00F4007B">
              <w:rPr>
                <w:rFonts w:cs="Times New Roman"/>
                <w:szCs w:val="26"/>
              </w:rPr>
              <w:t>hộ</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r w:rsidRPr="00F4007B">
              <w:rPr>
                <w:rFonts w:cs="Times New Roman"/>
                <w:szCs w:val="26"/>
              </w:rPr>
              <w:t xml:space="preserve"> </w:t>
            </w:r>
            <w:proofErr w:type="spellStart"/>
            <w:r w:rsidRPr="00F4007B">
              <w:rPr>
                <w:rFonts w:cs="Times New Roman"/>
                <w:szCs w:val="26"/>
              </w:rPr>
              <w:t>không</w:t>
            </w:r>
            <w:proofErr w:type="spellEnd"/>
            <w:r w:rsidRPr="00F4007B">
              <w:rPr>
                <w:rFonts w:cs="Times New Roman"/>
                <w:szCs w:val="26"/>
              </w:rPr>
              <w:t xml:space="preserve"> </w:t>
            </w:r>
            <w:proofErr w:type="spellStart"/>
            <w:r w:rsidRPr="00F4007B">
              <w:rPr>
                <w:rFonts w:cs="Times New Roman"/>
                <w:szCs w:val="26"/>
              </w:rPr>
              <w:t>có</w:t>
            </w:r>
            <w:proofErr w:type="spellEnd"/>
            <w:r w:rsidRPr="00F4007B">
              <w:rPr>
                <w:rFonts w:cs="Times New Roman"/>
                <w:szCs w:val="26"/>
              </w:rPr>
              <w:t xml:space="preserve"> </w:t>
            </w:r>
            <w:proofErr w:type="spellStart"/>
            <w:r w:rsidRPr="00F4007B">
              <w:rPr>
                <w:rFonts w:cs="Times New Roman"/>
                <w:szCs w:val="26"/>
              </w:rPr>
              <w:t>trẻ</w:t>
            </w:r>
            <w:proofErr w:type="spellEnd"/>
            <w:r w:rsidRPr="00F4007B">
              <w:rPr>
                <w:rFonts w:cs="Times New Roman"/>
                <w:szCs w:val="26"/>
              </w:rPr>
              <w:t xml:space="preserve"> </w:t>
            </w:r>
            <w:proofErr w:type="spellStart"/>
            <w:r w:rsidRPr="00F4007B">
              <w:rPr>
                <w:rFonts w:cs="Times New Roman"/>
                <w:szCs w:val="26"/>
              </w:rPr>
              <w:t>em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độ</w:t>
            </w:r>
            <w:proofErr w:type="spellEnd"/>
            <w:r w:rsidRPr="00F4007B">
              <w:rPr>
                <w:rFonts w:cs="Times New Roman"/>
                <w:szCs w:val="26"/>
              </w:rPr>
              <w:t xml:space="preserve"> </w:t>
            </w:r>
            <w:proofErr w:type="spellStart"/>
            <w:r w:rsidRPr="00F4007B">
              <w:rPr>
                <w:rFonts w:cs="Times New Roman"/>
                <w:szCs w:val="26"/>
              </w:rPr>
              <w:t>tuổi</w:t>
            </w:r>
            <w:proofErr w:type="spellEnd"/>
            <w:r w:rsidRPr="00F4007B">
              <w:rPr>
                <w:rFonts w:cs="Times New Roman"/>
                <w:szCs w:val="26"/>
              </w:rPr>
              <w:t xml:space="preserve"> </w:t>
            </w:r>
            <w:proofErr w:type="spellStart"/>
            <w:r w:rsidRPr="00F4007B">
              <w:rPr>
                <w:rFonts w:cs="Times New Roman"/>
                <w:szCs w:val="26"/>
              </w:rPr>
              <w:t>đi</w:t>
            </w:r>
            <w:proofErr w:type="spellEnd"/>
            <w:r w:rsidRPr="00F4007B">
              <w:rPr>
                <w:rFonts w:cs="Times New Roman"/>
                <w:szCs w:val="26"/>
              </w:rPr>
              <w:t xml:space="preserve"> </w:t>
            </w:r>
            <w:proofErr w:type="spellStart"/>
            <w:r w:rsidRPr="00F4007B">
              <w:rPr>
                <w:rFonts w:cs="Times New Roman"/>
                <w:szCs w:val="26"/>
              </w:rPr>
              <w:t>học</w:t>
            </w:r>
            <w:proofErr w:type="spellEnd"/>
            <w:r w:rsidRPr="00F4007B">
              <w:rPr>
                <w:rFonts w:cs="Times New Roman"/>
                <w:szCs w:val="26"/>
              </w:rPr>
              <w:t xml:space="preserve"> </w:t>
            </w:r>
            <w:proofErr w:type="spellStart"/>
            <w:r w:rsidRPr="00F4007B">
              <w:rPr>
                <w:rFonts w:cs="Times New Roman"/>
                <w:szCs w:val="26"/>
              </w:rPr>
              <w:t>thì</w:t>
            </w:r>
            <w:proofErr w:type="spellEnd"/>
            <w:r w:rsidRPr="00F4007B">
              <w:rPr>
                <w:rFonts w:cs="Times New Roman"/>
                <w:szCs w:val="26"/>
              </w:rPr>
              <w:t xml:space="preserve"> </w:t>
            </w:r>
            <w:proofErr w:type="spellStart"/>
            <w:r w:rsidRPr="00F4007B">
              <w:rPr>
                <w:rFonts w:cs="Times New Roman"/>
                <w:szCs w:val="26"/>
              </w:rPr>
              <w:t>đánh</w:t>
            </w:r>
            <w:proofErr w:type="spellEnd"/>
            <w:r w:rsidRPr="00F4007B">
              <w:rPr>
                <w:rFonts w:cs="Times New Roman"/>
                <w:szCs w:val="26"/>
              </w:rPr>
              <w:t xml:space="preserve"> </w:t>
            </w:r>
            <w:proofErr w:type="spellStart"/>
            <w:r w:rsidRPr="00F4007B">
              <w:rPr>
                <w:rFonts w:cs="Times New Roman"/>
                <w:szCs w:val="26"/>
              </w:rPr>
              <w:t>giá</w:t>
            </w:r>
            <w:proofErr w:type="spellEnd"/>
            <w:r w:rsidRPr="00F4007B">
              <w:rPr>
                <w:rFonts w:cs="Times New Roman"/>
                <w:szCs w:val="26"/>
              </w:rPr>
              <w:t xml:space="preserve"> </w:t>
            </w:r>
            <w:proofErr w:type="spellStart"/>
            <w:r w:rsidRPr="00F4007B">
              <w:rPr>
                <w:rFonts w:cs="Times New Roman"/>
                <w:szCs w:val="26"/>
              </w:rPr>
              <w:t>như</w:t>
            </w:r>
            <w:proofErr w:type="spellEnd"/>
            <w:r w:rsidRPr="00F4007B">
              <w:rPr>
                <w:rFonts w:cs="Times New Roman"/>
                <w:szCs w:val="26"/>
              </w:rPr>
              <w:t xml:space="preserve"> </w:t>
            </w:r>
            <w:proofErr w:type="spellStart"/>
            <w:r w:rsidRPr="00F4007B">
              <w:rPr>
                <w:rFonts w:cs="Times New Roman"/>
                <w:szCs w:val="26"/>
              </w:rPr>
              <w:t>nào</w:t>
            </w:r>
            <w:proofErr w:type="spellEnd"/>
            <w:r w:rsidRPr="00F4007B">
              <w:rPr>
                <w:rFonts w:cs="Times New Roman"/>
                <w:szCs w:val="26"/>
              </w:rPr>
              <w:t xml:space="preserve"> </w:t>
            </w:r>
            <w:proofErr w:type="spellStart"/>
            <w:r w:rsidRPr="00F4007B">
              <w:rPr>
                <w:rFonts w:cs="Times New Roman"/>
                <w:szCs w:val="26"/>
              </w:rPr>
              <w:t>cho</w:t>
            </w:r>
            <w:proofErr w:type="spellEnd"/>
            <w:r w:rsidRPr="00F4007B">
              <w:rPr>
                <w:rFonts w:cs="Times New Roman"/>
                <w:szCs w:val="26"/>
              </w:rPr>
              <w:t xml:space="preserve"> </w:t>
            </w:r>
            <w:proofErr w:type="spellStart"/>
            <w:r w:rsidRPr="00F4007B">
              <w:rPr>
                <w:rFonts w:cs="Times New Roman"/>
                <w:szCs w:val="26"/>
              </w:rPr>
              <w:t>phù</w:t>
            </w:r>
            <w:proofErr w:type="spellEnd"/>
            <w:r w:rsidRPr="00F4007B">
              <w:rPr>
                <w:rFonts w:cs="Times New Roman"/>
                <w:szCs w:val="26"/>
              </w:rPr>
              <w:t xml:space="preserve"> </w:t>
            </w:r>
            <w:proofErr w:type="spellStart"/>
            <w:r w:rsidRPr="00F4007B">
              <w:rPr>
                <w:rFonts w:cs="Times New Roman"/>
                <w:szCs w:val="26"/>
              </w:rPr>
              <w:t>hợp</w:t>
            </w:r>
            <w:proofErr w:type="spellEnd"/>
          </w:p>
        </w:tc>
        <w:tc>
          <w:tcPr>
            <w:tcW w:w="3969" w:type="dxa"/>
          </w:tcPr>
          <w:p w14:paraId="2123529D"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6. </w:t>
            </w:r>
            <w:proofErr w:type="spellStart"/>
            <w:r w:rsidRPr="00F4007B">
              <w:rPr>
                <w:rStyle w:val="fontstyle01"/>
                <w:rFonts w:ascii="Times New Roman" w:hAnsi="Times New Roman" w:cs="Times New Roman"/>
                <w:sz w:val="26"/>
                <w:szCs w:val="26"/>
              </w:rPr>
              <w:t>Trẻ</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em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độ</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tuổi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học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được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đến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trường</w:t>
            </w:r>
            <w:proofErr w:type="spellEnd"/>
          </w:p>
          <w:p w14:paraId="63250A47" w14:textId="77777777" w:rsidR="005368D9" w:rsidRPr="00F4007B" w:rsidRDefault="005368D9" w:rsidP="00645A17">
            <w:pPr>
              <w:spacing w:after="0" w:line="240" w:lineRule="atLeast"/>
              <w:rPr>
                <w:rFonts w:cs="Times New Roman"/>
                <w:szCs w:val="26"/>
              </w:rPr>
            </w:pPr>
          </w:p>
        </w:tc>
        <w:tc>
          <w:tcPr>
            <w:tcW w:w="2976" w:type="dxa"/>
          </w:tcPr>
          <w:p w14:paraId="1F083D4E"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r w:rsidRPr="00F4007B">
              <w:rPr>
                <w:rFonts w:cs="Times New Roman"/>
                <w:szCs w:val="26"/>
              </w:rPr>
              <w:t xml:space="preserve">. Tuy </w:t>
            </w:r>
            <w:proofErr w:type="spellStart"/>
            <w:r w:rsidRPr="00F4007B">
              <w:rPr>
                <w:rFonts w:cs="Times New Roman"/>
                <w:szCs w:val="26"/>
              </w:rPr>
              <w:t>nhiên</w:t>
            </w:r>
            <w:proofErr w:type="spellEnd"/>
            <w:r w:rsidRPr="00F4007B">
              <w:rPr>
                <w:rFonts w:cs="Times New Roman"/>
                <w:szCs w:val="26"/>
              </w:rPr>
              <w:t xml:space="preserve">, </w:t>
            </w:r>
            <w:proofErr w:type="spellStart"/>
            <w:r w:rsidRPr="00F4007B">
              <w:rPr>
                <w:rFonts w:cs="Times New Roman"/>
                <w:szCs w:val="26"/>
              </w:rPr>
              <w:t>chưa</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đến</w:t>
            </w:r>
            <w:proofErr w:type="spellEnd"/>
            <w:r w:rsidRPr="00F4007B">
              <w:rPr>
                <w:rFonts w:cs="Times New Roman"/>
                <w:szCs w:val="26"/>
              </w:rPr>
              <w:t xml:space="preserve"> </w:t>
            </w:r>
            <w:proofErr w:type="spellStart"/>
            <w:r w:rsidRPr="00F4007B">
              <w:rPr>
                <w:rFonts w:cs="Times New Roman"/>
                <w:szCs w:val="26"/>
              </w:rPr>
              <w:t>trường</w:t>
            </w:r>
            <w:proofErr w:type="spellEnd"/>
            <w:r w:rsidRPr="00F4007B">
              <w:rPr>
                <w:rFonts w:cs="Times New Roman"/>
                <w:szCs w:val="26"/>
              </w:rPr>
              <w:t xml:space="preserve"> </w:t>
            </w:r>
            <w:proofErr w:type="spellStart"/>
            <w:r w:rsidRPr="00F4007B">
              <w:rPr>
                <w:rFonts w:cs="Times New Roman"/>
                <w:szCs w:val="26"/>
              </w:rPr>
              <w:t>hợp</w:t>
            </w:r>
            <w:proofErr w:type="spellEnd"/>
            <w:r w:rsidRPr="00F4007B">
              <w:rPr>
                <w:rFonts w:cs="Times New Roman"/>
                <w:szCs w:val="26"/>
              </w:rPr>
              <w:t xml:space="preserve"> </w:t>
            </w:r>
            <w:proofErr w:type="spellStart"/>
            <w:r w:rsidRPr="00F4007B">
              <w:rPr>
                <w:rFonts w:cs="Times New Roman"/>
                <w:szCs w:val="26"/>
              </w:rPr>
              <w:t>hộ</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r w:rsidRPr="00F4007B">
              <w:rPr>
                <w:rFonts w:cs="Times New Roman"/>
                <w:szCs w:val="26"/>
              </w:rPr>
              <w:t xml:space="preserve"> </w:t>
            </w:r>
            <w:proofErr w:type="spellStart"/>
            <w:r w:rsidRPr="00F4007B">
              <w:rPr>
                <w:rFonts w:cs="Times New Roman"/>
                <w:szCs w:val="26"/>
              </w:rPr>
              <w:t>không</w:t>
            </w:r>
            <w:proofErr w:type="spellEnd"/>
            <w:r w:rsidRPr="00F4007B">
              <w:rPr>
                <w:rFonts w:cs="Times New Roman"/>
                <w:szCs w:val="26"/>
              </w:rPr>
              <w:t xml:space="preserve"> </w:t>
            </w:r>
            <w:proofErr w:type="spellStart"/>
            <w:r w:rsidRPr="00F4007B">
              <w:rPr>
                <w:rFonts w:cs="Times New Roman"/>
                <w:szCs w:val="26"/>
              </w:rPr>
              <w:t>có</w:t>
            </w:r>
            <w:proofErr w:type="spellEnd"/>
            <w:r w:rsidRPr="00F4007B">
              <w:rPr>
                <w:rFonts w:cs="Times New Roman"/>
                <w:szCs w:val="26"/>
              </w:rPr>
              <w:t xml:space="preserve"> </w:t>
            </w:r>
            <w:proofErr w:type="spellStart"/>
            <w:r w:rsidRPr="00F4007B">
              <w:rPr>
                <w:rFonts w:cs="Times New Roman"/>
                <w:szCs w:val="26"/>
              </w:rPr>
              <w:t>trẻ</w:t>
            </w:r>
            <w:proofErr w:type="spellEnd"/>
            <w:r w:rsidRPr="00F4007B">
              <w:rPr>
                <w:rFonts w:cs="Times New Roman"/>
                <w:szCs w:val="26"/>
              </w:rPr>
              <w:t xml:space="preserve"> </w:t>
            </w:r>
            <w:proofErr w:type="spellStart"/>
            <w:r w:rsidRPr="00F4007B">
              <w:rPr>
                <w:rFonts w:cs="Times New Roman"/>
                <w:szCs w:val="26"/>
              </w:rPr>
              <w:t>em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độ</w:t>
            </w:r>
            <w:proofErr w:type="spellEnd"/>
            <w:r w:rsidRPr="00F4007B">
              <w:rPr>
                <w:rFonts w:cs="Times New Roman"/>
                <w:szCs w:val="26"/>
              </w:rPr>
              <w:t xml:space="preserve"> </w:t>
            </w:r>
            <w:proofErr w:type="spellStart"/>
            <w:r w:rsidRPr="00F4007B">
              <w:rPr>
                <w:rFonts w:cs="Times New Roman"/>
                <w:szCs w:val="26"/>
              </w:rPr>
              <w:t>tuổi</w:t>
            </w:r>
            <w:proofErr w:type="spellEnd"/>
            <w:r w:rsidRPr="00F4007B">
              <w:rPr>
                <w:rFonts w:cs="Times New Roman"/>
                <w:szCs w:val="26"/>
              </w:rPr>
              <w:t xml:space="preserve"> </w:t>
            </w:r>
            <w:proofErr w:type="spellStart"/>
            <w:r w:rsidRPr="00F4007B">
              <w:rPr>
                <w:rFonts w:cs="Times New Roman"/>
                <w:szCs w:val="26"/>
              </w:rPr>
              <w:t>đi</w:t>
            </w:r>
            <w:proofErr w:type="spellEnd"/>
            <w:r w:rsidRPr="00F4007B">
              <w:rPr>
                <w:rFonts w:cs="Times New Roman"/>
                <w:szCs w:val="26"/>
              </w:rPr>
              <w:t xml:space="preserve"> </w:t>
            </w:r>
            <w:proofErr w:type="spellStart"/>
            <w:r w:rsidRPr="00F4007B">
              <w:rPr>
                <w:rFonts w:cs="Times New Roman"/>
                <w:szCs w:val="26"/>
              </w:rPr>
              <w:t>học</w:t>
            </w:r>
            <w:proofErr w:type="spellEnd"/>
            <w:r w:rsidRPr="00F4007B">
              <w:rPr>
                <w:rFonts w:cs="Times New Roman"/>
                <w:szCs w:val="26"/>
              </w:rPr>
              <w:t xml:space="preserve"> </w:t>
            </w:r>
            <w:proofErr w:type="spellStart"/>
            <w:r w:rsidRPr="00F4007B">
              <w:rPr>
                <w:rFonts w:cs="Times New Roman"/>
                <w:szCs w:val="26"/>
              </w:rPr>
              <w:t>thì</w:t>
            </w:r>
            <w:proofErr w:type="spellEnd"/>
            <w:r w:rsidRPr="00F4007B">
              <w:rPr>
                <w:rFonts w:cs="Times New Roman"/>
                <w:szCs w:val="26"/>
              </w:rPr>
              <w:t xml:space="preserve"> </w:t>
            </w:r>
            <w:proofErr w:type="spellStart"/>
            <w:r w:rsidRPr="00F4007B">
              <w:rPr>
                <w:rFonts w:cs="Times New Roman"/>
                <w:szCs w:val="26"/>
              </w:rPr>
              <w:t>đánh</w:t>
            </w:r>
            <w:proofErr w:type="spellEnd"/>
            <w:r w:rsidRPr="00F4007B">
              <w:rPr>
                <w:rFonts w:cs="Times New Roman"/>
                <w:szCs w:val="26"/>
              </w:rPr>
              <w:t xml:space="preserve"> </w:t>
            </w:r>
            <w:proofErr w:type="spellStart"/>
            <w:r w:rsidRPr="00F4007B">
              <w:rPr>
                <w:rFonts w:cs="Times New Roman"/>
                <w:szCs w:val="26"/>
              </w:rPr>
              <w:t>giá</w:t>
            </w:r>
            <w:proofErr w:type="spellEnd"/>
            <w:r w:rsidRPr="00F4007B">
              <w:rPr>
                <w:rFonts w:cs="Times New Roman"/>
                <w:szCs w:val="26"/>
              </w:rPr>
              <w:t xml:space="preserve"> </w:t>
            </w:r>
            <w:proofErr w:type="spellStart"/>
            <w:r w:rsidRPr="00F4007B">
              <w:rPr>
                <w:rFonts w:cs="Times New Roman"/>
                <w:szCs w:val="26"/>
              </w:rPr>
              <w:t>như</w:t>
            </w:r>
            <w:proofErr w:type="spellEnd"/>
            <w:r w:rsidRPr="00F4007B">
              <w:rPr>
                <w:rFonts w:cs="Times New Roman"/>
                <w:szCs w:val="26"/>
              </w:rPr>
              <w:t xml:space="preserve"> </w:t>
            </w:r>
            <w:proofErr w:type="spellStart"/>
            <w:r w:rsidRPr="00F4007B">
              <w:rPr>
                <w:rFonts w:cs="Times New Roman"/>
                <w:szCs w:val="26"/>
              </w:rPr>
              <w:t>nào</w:t>
            </w:r>
            <w:proofErr w:type="spellEnd"/>
            <w:r w:rsidRPr="00F4007B">
              <w:rPr>
                <w:rFonts w:cs="Times New Roman"/>
                <w:szCs w:val="26"/>
              </w:rPr>
              <w:t xml:space="preserve"> </w:t>
            </w:r>
            <w:proofErr w:type="spellStart"/>
            <w:r w:rsidRPr="00F4007B">
              <w:rPr>
                <w:rFonts w:cs="Times New Roman"/>
                <w:szCs w:val="26"/>
              </w:rPr>
              <w:t>cho</w:t>
            </w:r>
            <w:proofErr w:type="spellEnd"/>
            <w:r w:rsidRPr="00F4007B">
              <w:rPr>
                <w:rFonts w:cs="Times New Roman"/>
                <w:szCs w:val="26"/>
              </w:rPr>
              <w:t xml:space="preserve"> </w:t>
            </w:r>
            <w:proofErr w:type="spellStart"/>
            <w:r w:rsidRPr="00F4007B">
              <w:rPr>
                <w:rFonts w:cs="Times New Roman"/>
                <w:szCs w:val="26"/>
              </w:rPr>
              <w:t>phù</w:t>
            </w:r>
            <w:proofErr w:type="spellEnd"/>
            <w:r w:rsidRPr="00F4007B">
              <w:rPr>
                <w:rFonts w:cs="Times New Roman"/>
                <w:szCs w:val="26"/>
              </w:rPr>
              <w:t xml:space="preserve"> </w:t>
            </w:r>
            <w:proofErr w:type="spellStart"/>
            <w:r w:rsidRPr="00F4007B">
              <w:rPr>
                <w:rFonts w:cs="Times New Roman"/>
                <w:szCs w:val="26"/>
              </w:rPr>
              <w:t>hợp</w:t>
            </w:r>
            <w:proofErr w:type="spellEnd"/>
          </w:p>
        </w:tc>
      </w:tr>
      <w:tr w:rsidR="005368D9" w:rsidRPr="00F4007B" w14:paraId="5AA9E6CE" w14:textId="77777777" w:rsidTr="005368D9">
        <w:tc>
          <w:tcPr>
            <w:tcW w:w="1101" w:type="dxa"/>
            <w:vMerge w:val="restart"/>
          </w:tcPr>
          <w:p w14:paraId="46A300FC" w14:textId="77777777" w:rsidR="005368D9" w:rsidRPr="00F4007B" w:rsidRDefault="005368D9" w:rsidP="00645A17">
            <w:pPr>
              <w:pStyle w:val="TableParagraph"/>
              <w:spacing w:line="240" w:lineRule="atLeast"/>
              <w:ind w:left="19"/>
              <w:jc w:val="center"/>
              <w:rPr>
                <w:bCs/>
                <w:sz w:val="26"/>
                <w:szCs w:val="26"/>
              </w:rPr>
            </w:pPr>
            <w:r w:rsidRPr="00F4007B">
              <w:rPr>
                <w:bCs/>
                <w:sz w:val="26"/>
                <w:szCs w:val="26"/>
              </w:rPr>
              <w:t>III. Gia đình no ấm, tiến bộ, hạnh phúc, văn minh; thường xuyên gắn bó, đoàn</w:t>
            </w:r>
            <w:r w:rsidRPr="00F4007B">
              <w:rPr>
                <w:bCs/>
                <w:spacing w:val="-18"/>
                <w:sz w:val="26"/>
                <w:szCs w:val="26"/>
              </w:rPr>
              <w:t xml:space="preserve"> </w:t>
            </w:r>
            <w:r w:rsidRPr="00F4007B">
              <w:rPr>
                <w:bCs/>
                <w:sz w:val="26"/>
                <w:szCs w:val="26"/>
              </w:rPr>
              <w:lastRenderedPageBreak/>
              <w:t>kết,</w:t>
            </w:r>
            <w:r w:rsidRPr="00F4007B">
              <w:rPr>
                <w:bCs/>
                <w:spacing w:val="-17"/>
                <w:sz w:val="26"/>
                <w:szCs w:val="26"/>
              </w:rPr>
              <w:t xml:space="preserve"> </w:t>
            </w:r>
            <w:r w:rsidRPr="00F4007B">
              <w:rPr>
                <w:bCs/>
                <w:sz w:val="26"/>
                <w:szCs w:val="26"/>
              </w:rPr>
              <w:t>tương</w:t>
            </w:r>
            <w:r w:rsidRPr="00F4007B">
              <w:rPr>
                <w:bCs/>
                <w:sz w:val="26"/>
                <w:szCs w:val="26"/>
                <w:lang w:val="en-US"/>
              </w:rPr>
              <w:t xml:space="preserve"> </w:t>
            </w:r>
            <w:r w:rsidRPr="00F4007B">
              <w:rPr>
                <w:bCs/>
                <w:sz w:val="26"/>
                <w:szCs w:val="26"/>
              </w:rPr>
              <w:t>trợ,</w:t>
            </w:r>
            <w:r w:rsidRPr="00F4007B">
              <w:rPr>
                <w:bCs/>
                <w:spacing w:val="-18"/>
                <w:sz w:val="26"/>
                <w:szCs w:val="26"/>
              </w:rPr>
              <w:t xml:space="preserve"> </w:t>
            </w:r>
            <w:r w:rsidRPr="00F4007B">
              <w:rPr>
                <w:bCs/>
                <w:sz w:val="26"/>
                <w:szCs w:val="26"/>
              </w:rPr>
              <w:t>giúp</w:t>
            </w:r>
            <w:r w:rsidRPr="00F4007B">
              <w:rPr>
                <w:bCs/>
                <w:spacing w:val="-17"/>
                <w:sz w:val="26"/>
                <w:szCs w:val="26"/>
              </w:rPr>
              <w:t xml:space="preserve"> </w:t>
            </w:r>
            <w:r w:rsidRPr="00F4007B">
              <w:rPr>
                <w:bCs/>
                <w:sz w:val="26"/>
                <w:szCs w:val="26"/>
              </w:rPr>
              <w:t xml:space="preserve">đỡ </w:t>
            </w:r>
            <w:r w:rsidRPr="00F4007B">
              <w:rPr>
                <w:bCs/>
                <w:spacing w:val="-2"/>
                <w:sz w:val="26"/>
                <w:szCs w:val="26"/>
              </w:rPr>
              <w:t>trong</w:t>
            </w:r>
            <w:r w:rsidRPr="00F4007B">
              <w:rPr>
                <w:bCs/>
                <w:spacing w:val="-2"/>
                <w:sz w:val="26"/>
                <w:szCs w:val="26"/>
                <w:lang w:val="en-US"/>
              </w:rPr>
              <w:t xml:space="preserve"> </w:t>
            </w:r>
            <w:r w:rsidRPr="00F4007B">
              <w:rPr>
                <w:bCs/>
                <w:sz w:val="26"/>
                <w:szCs w:val="26"/>
              </w:rPr>
              <w:t>cộng</w:t>
            </w:r>
            <w:r w:rsidRPr="00F4007B">
              <w:rPr>
                <w:bCs/>
                <w:spacing w:val="-18"/>
                <w:sz w:val="26"/>
                <w:szCs w:val="26"/>
              </w:rPr>
              <w:t xml:space="preserve"> </w:t>
            </w:r>
            <w:r w:rsidRPr="00F4007B">
              <w:rPr>
                <w:bCs/>
                <w:sz w:val="26"/>
                <w:szCs w:val="26"/>
              </w:rPr>
              <w:t>đồng</w:t>
            </w:r>
          </w:p>
        </w:tc>
        <w:tc>
          <w:tcPr>
            <w:tcW w:w="4286" w:type="dxa"/>
          </w:tcPr>
          <w:p w14:paraId="7669A507" w14:textId="77777777" w:rsidR="005368D9" w:rsidRPr="00F4007B" w:rsidRDefault="005368D9" w:rsidP="00645A17">
            <w:pPr>
              <w:pStyle w:val="TableParagraph"/>
              <w:spacing w:line="240" w:lineRule="atLeast"/>
              <w:rPr>
                <w:spacing w:val="-4"/>
                <w:sz w:val="26"/>
                <w:szCs w:val="26"/>
              </w:rPr>
            </w:pPr>
            <w:r w:rsidRPr="00F4007B">
              <w:rPr>
                <w:sz w:val="26"/>
                <w:szCs w:val="26"/>
              </w:rPr>
              <w:lastRenderedPageBreak/>
              <w:t>1.</w:t>
            </w:r>
            <w:r w:rsidRPr="00F4007B">
              <w:rPr>
                <w:spacing w:val="-13"/>
                <w:sz w:val="26"/>
                <w:szCs w:val="26"/>
              </w:rPr>
              <w:t xml:space="preserve"> </w:t>
            </w:r>
            <w:r w:rsidRPr="00F4007B">
              <w:rPr>
                <w:sz w:val="26"/>
                <w:szCs w:val="26"/>
              </w:rPr>
              <w:t>Thực</w:t>
            </w:r>
            <w:r w:rsidRPr="00F4007B">
              <w:rPr>
                <w:spacing w:val="-12"/>
                <w:sz w:val="26"/>
                <w:szCs w:val="26"/>
              </w:rPr>
              <w:t xml:space="preserve"> </w:t>
            </w:r>
            <w:r w:rsidRPr="00F4007B">
              <w:rPr>
                <w:sz w:val="26"/>
                <w:szCs w:val="26"/>
              </w:rPr>
              <w:t>hiện</w:t>
            </w:r>
            <w:r w:rsidRPr="00F4007B">
              <w:rPr>
                <w:spacing w:val="-12"/>
                <w:sz w:val="26"/>
                <w:szCs w:val="26"/>
              </w:rPr>
              <w:t xml:space="preserve"> </w:t>
            </w:r>
            <w:r w:rsidRPr="00F4007B">
              <w:rPr>
                <w:sz w:val="26"/>
                <w:szCs w:val="26"/>
              </w:rPr>
              <w:t>tốt Bộ</w:t>
            </w:r>
            <w:r w:rsidRPr="00F4007B">
              <w:rPr>
                <w:spacing w:val="-2"/>
                <w:sz w:val="26"/>
                <w:szCs w:val="26"/>
              </w:rPr>
              <w:t xml:space="preserve"> </w:t>
            </w:r>
            <w:r w:rsidRPr="00F4007B">
              <w:rPr>
                <w:sz w:val="26"/>
                <w:szCs w:val="26"/>
              </w:rPr>
              <w:t>tiêu</w:t>
            </w:r>
            <w:r w:rsidRPr="00F4007B">
              <w:rPr>
                <w:spacing w:val="-1"/>
                <w:sz w:val="26"/>
                <w:szCs w:val="26"/>
              </w:rPr>
              <w:t xml:space="preserve"> </w:t>
            </w:r>
            <w:r w:rsidRPr="00F4007B">
              <w:rPr>
                <w:sz w:val="26"/>
                <w:szCs w:val="26"/>
              </w:rPr>
              <w:t>chí</w:t>
            </w:r>
            <w:r w:rsidRPr="00F4007B">
              <w:rPr>
                <w:spacing w:val="-1"/>
                <w:sz w:val="26"/>
                <w:szCs w:val="26"/>
              </w:rPr>
              <w:t xml:space="preserve"> </w:t>
            </w:r>
            <w:r w:rsidRPr="00F4007B">
              <w:rPr>
                <w:spacing w:val="-5"/>
                <w:sz w:val="26"/>
                <w:szCs w:val="26"/>
              </w:rPr>
              <w:t>ứng</w:t>
            </w:r>
            <w:r w:rsidRPr="00F4007B">
              <w:rPr>
                <w:spacing w:val="-5"/>
                <w:sz w:val="26"/>
                <w:szCs w:val="26"/>
                <w:lang w:val="en-US"/>
              </w:rPr>
              <w:t xml:space="preserve"> </w:t>
            </w:r>
            <w:r w:rsidRPr="00F4007B">
              <w:rPr>
                <w:sz w:val="26"/>
                <w:szCs w:val="26"/>
              </w:rPr>
              <w:t>xử</w:t>
            </w:r>
            <w:r w:rsidRPr="00F4007B">
              <w:rPr>
                <w:spacing w:val="-18"/>
                <w:sz w:val="26"/>
                <w:szCs w:val="26"/>
              </w:rPr>
              <w:t xml:space="preserve"> </w:t>
            </w:r>
            <w:r w:rsidRPr="00F4007B">
              <w:rPr>
                <w:sz w:val="26"/>
                <w:szCs w:val="26"/>
              </w:rPr>
              <w:t>trong</w:t>
            </w:r>
            <w:r w:rsidRPr="00F4007B">
              <w:rPr>
                <w:spacing w:val="-17"/>
                <w:sz w:val="26"/>
                <w:szCs w:val="26"/>
              </w:rPr>
              <w:t xml:space="preserve"> </w:t>
            </w:r>
            <w:r w:rsidRPr="00F4007B">
              <w:rPr>
                <w:sz w:val="26"/>
                <w:szCs w:val="26"/>
              </w:rPr>
              <w:t xml:space="preserve">gia </w:t>
            </w:r>
            <w:r w:rsidRPr="00F4007B">
              <w:rPr>
                <w:spacing w:val="-4"/>
                <w:sz w:val="26"/>
                <w:szCs w:val="26"/>
              </w:rPr>
              <w:t>đình</w:t>
            </w:r>
          </w:p>
          <w:p w14:paraId="4DECE372" w14:textId="77777777" w:rsidR="005368D9" w:rsidRPr="00F4007B" w:rsidRDefault="005368D9" w:rsidP="00645A17">
            <w:pPr>
              <w:pStyle w:val="TableParagraph"/>
              <w:spacing w:line="240" w:lineRule="atLeast"/>
              <w:rPr>
                <w:sz w:val="26"/>
                <w:szCs w:val="26"/>
              </w:rPr>
            </w:pPr>
            <w:r w:rsidRPr="00F4007B">
              <w:rPr>
                <w:sz w:val="26"/>
                <w:szCs w:val="26"/>
              </w:rPr>
              <w:t>1.1. Có đăng ký thực hiện Bộ tiêu chí ứng xử trong gia đình;</w:t>
            </w:r>
          </w:p>
          <w:p w14:paraId="13DE6774" w14:textId="77777777" w:rsidR="005368D9" w:rsidRPr="00F4007B" w:rsidRDefault="005368D9" w:rsidP="00645A17">
            <w:pPr>
              <w:pStyle w:val="TableParagraph"/>
              <w:spacing w:line="240" w:lineRule="atLeast"/>
              <w:rPr>
                <w:sz w:val="26"/>
                <w:szCs w:val="26"/>
              </w:rPr>
            </w:pPr>
            <w:r w:rsidRPr="00F4007B">
              <w:rPr>
                <w:sz w:val="26"/>
                <w:szCs w:val="26"/>
              </w:rPr>
              <w:t>1.2. Ông, bà, cha, mẹ và các thành viên trong gia đình được quan tâm, chăm sóc, phụng dưỡng.</w:t>
            </w:r>
          </w:p>
        </w:tc>
        <w:tc>
          <w:tcPr>
            <w:tcW w:w="2977" w:type="dxa"/>
          </w:tcPr>
          <w:p w14:paraId="56339B37"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p>
        </w:tc>
        <w:tc>
          <w:tcPr>
            <w:tcW w:w="3969" w:type="dxa"/>
          </w:tcPr>
          <w:p w14:paraId="14D6712A"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1. </w:t>
            </w:r>
            <w:proofErr w:type="spellStart"/>
            <w:r w:rsidRPr="00F4007B">
              <w:rPr>
                <w:rStyle w:val="fontstyle01"/>
                <w:rFonts w:ascii="Times New Roman" w:hAnsi="Times New Roman" w:cs="Times New Roman"/>
                <w:sz w:val="26"/>
                <w:szCs w:val="26"/>
              </w:rPr>
              <w:t>Hàng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năm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hộ</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đăng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ký</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hiện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tốt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Bộ</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tiêu</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chí</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ứng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xử</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trong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p>
          <w:p w14:paraId="01C0061E" w14:textId="77777777" w:rsidR="005368D9" w:rsidRPr="00F4007B" w:rsidRDefault="005368D9" w:rsidP="00645A17">
            <w:pPr>
              <w:spacing w:after="0" w:line="240" w:lineRule="atLeast"/>
              <w:rPr>
                <w:rFonts w:cs="Times New Roman"/>
                <w:szCs w:val="26"/>
              </w:rPr>
            </w:pPr>
          </w:p>
        </w:tc>
        <w:tc>
          <w:tcPr>
            <w:tcW w:w="2976" w:type="dxa"/>
          </w:tcPr>
          <w:p w14:paraId="3EB766AB"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quy</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đảm</w:t>
            </w:r>
            <w:proofErr w:type="spellEnd"/>
            <w:r w:rsidRPr="00F4007B">
              <w:rPr>
                <w:rFonts w:cs="Times New Roman"/>
                <w:szCs w:val="26"/>
              </w:rPr>
              <w:t xml:space="preserve"> </w:t>
            </w:r>
            <w:proofErr w:type="spellStart"/>
            <w:r w:rsidRPr="00F4007B">
              <w:rPr>
                <w:rFonts w:cs="Times New Roman"/>
                <w:szCs w:val="26"/>
              </w:rPr>
              <w:t>bảo</w:t>
            </w:r>
            <w:proofErr w:type="spellEnd"/>
          </w:p>
        </w:tc>
      </w:tr>
      <w:tr w:rsidR="005368D9" w:rsidRPr="00F4007B" w14:paraId="0E38C2C6" w14:textId="77777777" w:rsidTr="005368D9">
        <w:tc>
          <w:tcPr>
            <w:tcW w:w="1101" w:type="dxa"/>
            <w:vMerge/>
          </w:tcPr>
          <w:p w14:paraId="43084494" w14:textId="77777777" w:rsidR="005368D9" w:rsidRPr="00F4007B" w:rsidRDefault="005368D9" w:rsidP="00645A17">
            <w:pPr>
              <w:spacing w:after="0" w:line="240" w:lineRule="atLeast"/>
              <w:rPr>
                <w:rFonts w:cs="Times New Roman"/>
                <w:szCs w:val="26"/>
              </w:rPr>
            </w:pPr>
          </w:p>
        </w:tc>
        <w:tc>
          <w:tcPr>
            <w:tcW w:w="4286" w:type="dxa"/>
          </w:tcPr>
          <w:p w14:paraId="2F3BB024" w14:textId="77777777" w:rsidR="005368D9" w:rsidRPr="00F4007B" w:rsidRDefault="005368D9" w:rsidP="00645A17">
            <w:pPr>
              <w:pStyle w:val="TableParagraph"/>
              <w:spacing w:line="240" w:lineRule="atLeast"/>
              <w:ind w:left="49" w:right="77" w:hanging="17"/>
              <w:jc w:val="both"/>
              <w:rPr>
                <w:spacing w:val="-4"/>
                <w:sz w:val="26"/>
                <w:szCs w:val="26"/>
              </w:rPr>
            </w:pPr>
            <w:r w:rsidRPr="00F4007B">
              <w:rPr>
                <w:sz w:val="26"/>
                <w:szCs w:val="26"/>
              </w:rPr>
              <w:t>2.</w:t>
            </w:r>
            <w:r w:rsidRPr="00F4007B">
              <w:rPr>
                <w:spacing w:val="-13"/>
                <w:sz w:val="26"/>
                <w:szCs w:val="26"/>
              </w:rPr>
              <w:t xml:space="preserve"> </w:t>
            </w:r>
            <w:r w:rsidRPr="00F4007B">
              <w:rPr>
                <w:sz w:val="26"/>
                <w:szCs w:val="26"/>
              </w:rPr>
              <w:t>Thực</w:t>
            </w:r>
            <w:r w:rsidRPr="00F4007B">
              <w:rPr>
                <w:spacing w:val="-12"/>
                <w:sz w:val="26"/>
                <w:szCs w:val="26"/>
              </w:rPr>
              <w:t xml:space="preserve"> </w:t>
            </w:r>
            <w:r w:rsidRPr="00F4007B">
              <w:rPr>
                <w:sz w:val="26"/>
                <w:szCs w:val="26"/>
              </w:rPr>
              <w:t>hiện</w:t>
            </w:r>
            <w:r w:rsidRPr="00F4007B">
              <w:rPr>
                <w:spacing w:val="-12"/>
                <w:sz w:val="26"/>
                <w:szCs w:val="26"/>
              </w:rPr>
              <w:t xml:space="preserve"> </w:t>
            </w:r>
            <w:r w:rsidRPr="00F4007B">
              <w:rPr>
                <w:sz w:val="26"/>
                <w:szCs w:val="26"/>
              </w:rPr>
              <w:t>tốt chính sách dân số,</w:t>
            </w:r>
            <w:r w:rsidRPr="00F4007B">
              <w:rPr>
                <w:spacing w:val="-7"/>
                <w:sz w:val="26"/>
                <w:szCs w:val="26"/>
              </w:rPr>
              <w:t xml:space="preserve"> </w:t>
            </w:r>
            <w:r w:rsidRPr="00F4007B">
              <w:rPr>
                <w:sz w:val="26"/>
                <w:szCs w:val="26"/>
              </w:rPr>
              <w:t>hôn</w:t>
            </w:r>
            <w:r w:rsidRPr="00F4007B">
              <w:rPr>
                <w:spacing w:val="-1"/>
                <w:sz w:val="26"/>
                <w:szCs w:val="26"/>
              </w:rPr>
              <w:t xml:space="preserve"> </w:t>
            </w:r>
            <w:r w:rsidRPr="00F4007B">
              <w:rPr>
                <w:sz w:val="26"/>
                <w:szCs w:val="26"/>
              </w:rPr>
              <w:t>nhân</w:t>
            </w:r>
            <w:r w:rsidRPr="00F4007B">
              <w:rPr>
                <w:spacing w:val="-1"/>
                <w:sz w:val="26"/>
                <w:szCs w:val="26"/>
              </w:rPr>
              <w:t xml:space="preserve"> </w:t>
            </w:r>
            <w:r w:rsidRPr="00F4007B">
              <w:rPr>
                <w:spacing w:val="-5"/>
                <w:sz w:val="26"/>
                <w:szCs w:val="26"/>
              </w:rPr>
              <w:t>và</w:t>
            </w:r>
            <w:r w:rsidRPr="00F4007B">
              <w:rPr>
                <w:spacing w:val="-5"/>
                <w:sz w:val="26"/>
                <w:szCs w:val="26"/>
                <w:lang w:val="en-US"/>
              </w:rPr>
              <w:t xml:space="preserve"> </w:t>
            </w:r>
            <w:r w:rsidRPr="00F4007B">
              <w:rPr>
                <w:sz w:val="26"/>
                <w:szCs w:val="26"/>
              </w:rPr>
              <w:t>gia</w:t>
            </w:r>
            <w:r w:rsidRPr="00F4007B">
              <w:rPr>
                <w:spacing w:val="-3"/>
                <w:sz w:val="26"/>
                <w:szCs w:val="26"/>
              </w:rPr>
              <w:t xml:space="preserve"> </w:t>
            </w:r>
            <w:r w:rsidRPr="00F4007B">
              <w:rPr>
                <w:spacing w:val="-4"/>
                <w:sz w:val="26"/>
                <w:szCs w:val="26"/>
              </w:rPr>
              <w:t>đình</w:t>
            </w:r>
          </w:p>
          <w:p w14:paraId="1FE12EC5" w14:textId="77777777" w:rsidR="005368D9" w:rsidRPr="00F4007B" w:rsidRDefault="005368D9" w:rsidP="00645A17">
            <w:pPr>
              <w:pStyle w:val="TableParagraph"/>
              <w:spacing w:line="240" w:lineRule="atLeast"/>
              <w:ind w:left="49" w:right="77" w:hanging="17"/>
              <w:jc w:val="both"/>
              <w:rPr>
                <w:sz w:val="26"/>
                <w:szCs w:val="26"/>
              </w:rPr>
            </w:pPr>
            <w:r w:rsidRPr="00F4007B">
              <w:rPr>
                <w:sz w:val="26"/>
                <w:szCs w:val="26"/>
              </w:rPr>
              <w:t>2.1.</w:t>
            </w:r>
            <w:r w:rsidRPr="00F4007B">
              <w:rPr>
                <w:spacing w:val="40"/>
                <w:sz w:val="26"/>
                <w:szCs w:val="26"/>
              </w:rPr>
              <w:t xml:space="preserve"> </w:t>
            </w:r>
            <w:r w:rsidRPr="00F4007B">
              <w:rPr>
                <w:sz w:val="26"/>
                <w:szCs w:val="26"/>
              </w:rPr>
              <w:t>Thực</w:t>
            </w:r>
            <w:r w:rsidRPr="00F4007B">
              <w:rPr>
                <w:spacing w:val="40"/>
                <w:sz w:val="26"/>
                <w:szCs w:val="26"/>
              </w:rPr>
              <w:t xml:space="preserve"> </w:t>
            </w:r>
            <w:r w:rsidRPr="00F4007B">
              <w:rPr>
                <w:sz w:val="26"/>
                <w:szCs w:val="26"/>
              </w:rPr>
              <w:t>hiện</w:t>
            </w:r>
            <w:r w:rsidRPr="00F4007B">
              <w:rPr>
                <w:spacing w:val="40"/>
                <w:sz w:val="26"/>
                <w:szCs w:val="26"/>
              </w:rPr>
              <w:t xml:space="preserve"> </w:t>
            </w:r>
            <w:r w:rsidRPr="00F4007B">
              <w:rPr>
                <w:sz w:val="26"/>
                <w:szCs w:val="26"/>
              </w:rPr>
              <w:t>hôn</w:t>
            </w:r>
            <w:r w:rsidRPr="00F4007B">
              <w:rPr>
                <w:spacing w:val="40"/>
                <w:sz w:val="26"/>
                <w:szCs w:val="26"/>
              </w:rPr>
              <w:t xml:space="preserve"> </w:t>
            </w:r>
            <w:r w:rsidRPr="00F4007B">
              <w:rPr>
                <w:sz w:val="26"/>
                <w:szCs w:val="26"/>
              </w:rPr>
              <w:t>nhân</w:t>
            </w:r>
            <w:r w:rsidRPr="00F4007B">
              <w:rPr>
                <w:spacing w:val="40"/>
                <w:sz w:val="26"/>
                <w:szCs w:val="26"/>
              </w:rPr>
              <w:t xml:space="preserve"> </w:t>
            </w:r>
            <w:r w:rsidRPr="00F4007B">
              <w:rPr>
                <w:sz w:val="26"/>
                <w:szCs w:val="26"/>
              </w:rPr>
              <w:t>tự</w:t>
            </w:r>
            <w:r w:rsidRPr="00F4007B">
              <w:rPr>
                <w:spacing w:val="40"/>
                <w:sz w:val="26"/>
                <w:szCs w:val="26"/>
              </w:rPr>
              <w:t xml:space="preserve"> </w:t>
            </w:r>
            <w:r w:rsidRPr="00F4007B">
              <w:rPr>
                <w:sz w:val="26"/>
                <w:szCs w:val="26"/>
              </w:rPr>
              <w:t>nguyện, tiến bộ.</w:t>
            </w:r>
          </w:p>
          <w:p w14:paraId="0CE027D1" w14:textId="77777777" w:rsidR="005368D9" w:rsidRDefault="005368D9" w:rsidP="00645A17">
            <w:pPr>
              <w:pStyle w:val="TableParagraph"/>
              <w:spacing w:line="240" w:lineRule="atLeast"/>
              <w:ind w:left="49" w:right="77" w:hanging="17"/>
              <w:jc w:val="both"/>
              <w:rPr>
                <w:spacing w:val="-6"/>
                <w:sz w:val="26"/>
                <w:szCs w:val="26"/>
                <w:lang w:val="en-US"/>
              </w:rPr>
            </w:pPr>
            <w:r w:rsidRPr="00F4007B">
              <w:rPr>
                <w:spacing w:val="-6"/>
                <w:sz w:val="26"/>
                <w:szCs w:val="26"/>
              </w:rPr>
              <w:lastRenderedPageBreak/>
              <w:t>2.2. Tham gia các phong trào thi đua, chấp hành tốt các quy định về chính sách dân số nhằm giảm thiểu mất cân bằng giới tính khi sinh.</w:t>
            </w:r>
          </w:p>
          <w:p w14:paraId="1CCBFF4E" w14:textId="77777777" w:rsidR="005368D9" w:rsidRPr="005368D9" w:rsidRDefault="005368D9" w:rsidP="00645A17">
            <w:pPr>
              <w:pStyle w:val="TableParagraph"/>
              <w:spacing w:line="240" w:lineRule="atLeast"/>
              <w:ind w:left="49" w:right="77" w:hanging="17"/>
              <w:jc w:val="both"/>
              <w:rPr>
                <w:spacing w:val="-6"/>
                <w:sz w:val="26"/>
                <w:szCs w:val="26"/>
                <w:lang w:val="en-US"/>
              </w:rPr>
            </w:pPr>
          </w:p>
        </w:tc>
        <w:tc>
          <w:tcPr>
            <w:tcW w:w="2977" w:type="dxa"/>
          </w:tcPr>
          <w:p w14:paraId="590E0E9A"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lastRenderedPageBreak/>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lastRenderedPageBreak/>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p>
        </w:tc>
        <w:tc>
          <w:tcPr>
            <w:tcW w:w="3969" w:type="dxa"/>
          </w:tcPr>
          <w:p w14:paraId="0B531DCA"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lastRenderedPageBreak/>
              <w:t xml:space="preserve">2. </w:t>
            </w:r>
            <w:proofErr w:type="spellStart"/>
            <w:r w:rsidRPr="00F4007B">
              <w:rPr>
                <w:rStyle w:val="fontstyle01"/>
                <w:rFonts w:ascii="Times New Roman" w:hAnsi="Times New Roman" w:cs="Times New Roman"/>
                <w:sz w:val="26"/>
                <w:szCs w:val="26"/>
              </w:rPr>
              <w:t>Thực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hiện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tốt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chính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sách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dân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số</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hôn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nhân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p>
          <w:p w14:paraId="0EAA7AD2" w14:textId="77777777" w:rsidR="005368D9" w:rsidRPr="00F4007B" w:rsidRDefault="005368D9" w:rsidP="00645A17">
            <w:pPr>
              <w:spacing w:after="0" w:line="240" w:lineRule="atLeast"/>
              <w:rPr>
                <w:rFonts w:cs="Times New Roman"/>
                <w:szCs w:val="26"/>
              </w:rPr>
            </w:pPr>
          </w:p>
        </w:tc>
        <w:tc>
          <w:tcPr>
            <w:tcW w:w="2976" w:type="dxa"/>
          </w:tcPr>
          <w:p w14:paraId="3D3672C0"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quy</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đảm</w:t>
            </w:r>
            <w:proofErr w:type="spellEnd"/>
            <w:r w:rsidRPr="00F4007B">
              <w:rPr>
                <w:rFonts w:cs="Times New Roman"/>
                <w:szCs w:val="26"/>
              </w:rPr>
              <w:t xml:space="preserve"> </w:t>
            </w:r>
            <w:proofErr w:type="spellStart"/>
            <w:r w:rsidRPr="00F4007B">
              <w:rPr>
                <w:rFonts w:cs="Times New Roman"/>
                <w:szCs w:val="26"/>
              </w:rPr>
              <w:t>bảo</w:t>
            </w:r>
            <w:proofErr w:type="spellEnd"/>
          </w:p>
        </w:tc>
      </w:tr>
      <w:tr w:rsidR="005368D9" w:rsidRPr="00F4007B" w14:paraId="3C3F46BB" w14:textId="77777777" w:rsidTr="005368D9">
        <w:tc>
          <w:tcPr>
            <w:tcW w:w="1101" w:type="dxa"/>
            <w:vMerge/>
          </w:tcPr>
          <w:p w14:paraId="3294EC4A" w14:textId="77777777" w:rsidR="005368D9" w:rsidRPr="00F4007B" w:rsidRDefault="005368D9" w:rsidP="00645A17">
            <w:pPr>
              <w:spacing w:after="0" w:line="240" w:lineRule="atLeast"/>
              <w:rPr>
                <w:rFonts w:cs="Times New Roman"/>
                <w:szCs w:val="26"/>
              </w:rPr>
            </w:pPr>
          </w:p>
        </w:tc>
        <w:tc>
          <w:tcPr>
            <w:tcW w:w="4286" w:type="dxa"/>
          </w:tcPr>
          <w:p w14:paraId="16399BDE" w14:textId="77777777" w:rsidR="005368D9" w:rsidRPr="00F4007B" w:rsidRDefault="005368D9" w:rsidP="00645A17">
            <w:pPr>
              <w:pStyle w:val="TableParagraph"/>
              <w:spacing w:line="240" w:lineRule="atLeast"/>
              <w:ind w:left="52" w:right="77" w:hanging="20"/>
              <w:rPr>
                <w:sz w:val="26"/>
                <w:szCs w:val="26"/>
              </w:rPr>
            </w:pPr>
            <w:r w:rsidRPr="00F4007B">
              <w:rPr>
                <w:sz w:val="26"/>
                <w:szCs w:val="26"/>
              </w:rPr>
              <w:t>3.</w:t>
            </w:r>
            <w:r w:rsidRPr="00F4007B">
              <w:rPr>
                <w:spacing w:val="-13"/>
                <w:sz w:val="26"/>
                <w:szCs w:val="26"/>
              </w:rPr>
              <w:t xml:space="preserve"> </w:t>
            </w:r>
            <w:r w:rsidRPr="00F4007B">
              <w:rPr>
                <w:sz w:val="26"/>
                <w:szCs w:val="26"/>
              </w:rPr>
              <w:t>Thực</w:t>
            </w:r>
            <w:r w:rsidRPr="00F4007B">
              <w:rPr>
                <w:spacing w:val="-12"/>
                <w:sz w:val="26"/>
                <w:szCs w:val="26"/>
              </w:rPr>
              <w:t xml:space="preserve"> </w:t>
            </w:r>
            <w:r w:rsidRPr="00F4007B">
              <w:rPr>
                <w:sz w:val="26"/>
                <w:szCs w:val="26"/>
              </w:rPr>
              <w:t>hiện</w:t>
            </w:r>
            <w:r w:rsidRPr="00F4007B">
              <w:rPr>
                <w:spacing w:val="-12"/>
                <w:sz w:val="26"/>
                <w:szCs w:val="26"/>
              </w:rPr>
              <w:t xml:space="preserve"> </w:t>
            </w:r>
            <w:r w:rsidRPr="00F4007B">
              <w:rPr>
                <w:sz w:val="26"/>
                <w:szCs w:val="26"/>
              </w:rPr>
              <w:t>tốt các</w:t>
            </w:r>
            <w:r w:rsidRPr="00F4007B">
              <w:rPr>
                <w:spacing w:val="-7"/>
                <w:sz w:val="26"/>
                <w:szCs w:val="26"/>
              </w:rPr>
              <w:t xml:space="preserve"> </w:t>
            </w:r>
            <w:r w:rsidRPr="00F4007B">
              <w:rPr>
                <w:sz w:val="26"/>
                <w:szCs w:val="26"/>
              </w:rPr>
              <w:t>mục</w:t>
            </w:r>
            <w:r w:rsidRPr="00F4007B">
              <w:rPr>
                <w:spacing w:val="-7"/>
                <w:sz w:val="26"/>
                <w:szCs w:val="26"/>
              </w:rPr>
              <w:t xml:space="preserve"> </w:t>
            </w:r>
            <w:r w:rsidRPr="00F4007B">
              <w:rPr>
                <w:sz w:val="26"/>
                <w:szCs w:val="26"/>
              </w:rPr>
              <w:t>tiêu</w:t>
            </w:r>
            <w:r w:rsidRPr="00F4007B">
              <w:rPr>
                <w:spacing w:val="-8"/>
                <w:sz w:val="26"/>
                <w:szCs w:val="26"/>
              </w:rPr>
              <w:t xml:space="preserve"> </w:t>
            </w:r>
            <w:r w:rsidRPr="00F4007B">
              <w:rPr>
                <w:sz w:val="26"/>
                <w:szCs w:val="26"/>
              </w:rPr>
              <w:t>về bình đẳng giới, phòng, chống</w:t>
            </w:r>
            <w:r w:rsidRPr="00F4007B">
              <w:rPr>
                <w:sz w:val="26"/>
                <w:szCs w:val="26"/>
                <w:lang w:val="en-US"/>
              </w:rPr>
              <w:t xml:space="preserve"> </w:t>
            </w:r>
            <w:r w:rsidRPr="00F4007B">
              <w:rPr>
                <w:sz w:val="26"/>
                <w:szCs w:val="26"/>
              </w:rPr>
              <w:t>bạo lực gia đình/bạo lực trên</w:t>
            </w:r>
            <w:r w:rsidRPr="00F4007B">
              <w:rPr>
                <w:spacing w:val="-12"/>
                <w:sz w:val="26"/>
                <w:szCs w:val="26"/>
              </w:rPr>
              <w:t xml:space="preserve"> </w:t>
            </w:r>
            <w:r w:rsidRPr="00F4007B">
              <w:rPr>
                <w:sz w:val="26"/>
                <w:szCs w:val="26"/>
              </w:rPr>
              <w:t>cơ</w:t>
            </w:r>
            <w:r w:rsidRPr="00F4007B">
              <w:rPr>
                <w:spacing w:val="-13"/>
                <w:sz w:val="26"/>
                <w:szCs w:val="26"/>
              </w:rPr>
              <w:t xml:space="preserve"> </w:t>
            </w:r>
            <w:r w:rsidRPr="00F4007B">
              <w:rPr>
                <w:sz w:val="26"/>
                <w:szCs w:val="26"/>
              </w:rPr>
              <w:t>sở</w:t>
            </w:r>
            <w:r w:rsidRPr="00F4007B">
              <w:rPr>
                <w:spacing w:val="-13"/>
                <w:sz w:val="26"/>
                <w:szCs w:val="26"/>
              </w:rPr>
              <w:t xml:space="preserve"> </w:t>
            </w:r>
            <w:r w:rsidRPr="00F4007B">
              <w:rPr>
                <w:sz w:val="26"/>
                <w:szCs w:val="26"/>
              </w:rPr>
              <w:t>giới</w:t>
            </w:r>
          </w:p>
          <w:p w14:paraId="3B1D43FA" w14:textId="77777777" w:rsidR="005368D9" w:rsidRPr="00F4007B" w:rsidRDefault="005368D9" w:rsidP="00645A17">
            <w:pPr>
              <w:pStyle w:val="TableParagraph"/>
              <w:spacing w:line="240" w:lineRule="atLeast"/>
              <w:ind w:left="52" w:right="77" w:hanging="20"/>
              <w:rPr>
                <w:sz w:val="26"/>
                <w:szCs w:val="26"/>
              </w:rPr>
            </w:pPr>
            <w:r w:rsidRPr="00F4007B">
              <w:rPr>
                <w:sz w:val="26"/>
                <w:szCs w:val="26"/>
              </w:rPr>
              <w:t>3.1. Chấp hành tốt các quy định trong Luật Bình đẳng giới, Luật Phòng, chống bạo lực gia đình. Không có bạo lực gia đình dưới mọi hình thức.</w:t>
            </w:r>
          </w:p>
          <w:p w14:paraId="6CC5ADBA" w14:textId="77777777" w:rsidR="005368D9" w:rsidRPr="00F4007B" w:rsidRDefault="005368D9" w:rsidP="00645A17">
            <w:pPr>
              <w:pStyle w:val="TableParagraph"/>
              <w:spacing w:line="240" w:lineRule="atLeast"/>
              <w:ind w:left="52" w:right="77" w:hanging="20"/>
              <w:rPr>
                <w:sz w:val="26"/>
                <w:szCs w:val="26"/>
              </w:rPr>
            </w:pPr>
            <w:r w:rsidRPr="00F4007B">
              <w:rPr>
                <w:sz w:val="26"/>
                <w:szCs w:val="26"/>
              </w:rPr>
              <w:t>3.2. Vợ chồng bình đẳng, thương yêu giúp đỡ nhau tiến bộ, cùng có trách nhiệm nuôi con khỏe, dạy con ngoan</w:t>
            </w:r>
          </w:p>
          <w:p w14:paraId="76A6A597" w14:textId="77777777" w:rsidR="005368D9" w:rsidRPr="00F4007B" w:rsidRDefault="005368D9" w:rsidP="00645A17">
            <w:pPr>
              <w:pStyle w:val="TableParagraph"/>
              <w:spacing w:line="240" w:lineRule="atLeast"/>
              <w:ind w:left="52" w:right="77" w:hanging="20"/>
              <w:rPr>
                <w:sz w:val="26"/>
                <w:szCs w:val="26"/>
              </w:rPr>
            </w:pPr>
            <w:r w:rsidRPr="00F4007B">
              <w:rPr>
                <w:sz w:val="26"/>
                <w:szCs w:val="26"/>
              </w:rPr>
              <w:t>3.3. Các thành viên trong hộ gia đình được tôn trọng, thực hiện quyền và nghĩa vụ như nhau; không phân biệt đối xử về giới, có cơ hội như nhau trong phát triển kinh tế - xã hội.</w:t>
            </w:r>
          </w:p>
        </w:tc>
        <w:tc>
          <w:tcPr>
            <w:tcW w:w="2977" w:type="dxa"/>
          </w:tcPr>
          <w:p w14:paraId="722B76C8"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p>
        </w:tc>
        <w:tc>
          <w:tcPr>
            <w:tcW w:w="3969" w:type="dxa"/>
          </w:tcPr>
          <w:p w14:paraId="0878CA46"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3. </w:t>
            </w:r>
            <w:proofErr w:type="spellStart"/>
            <w:r w:rsidRPr="00F4007B">
              <w:rPr>
                <w:rStyle w:val="fontstyle01"/>
                <w:rFonts w:ascii="Times New Roman" w:hAnsi="Times New Roman" w:cs="Times New Roman"/>
                <w:sz w:val="26"/>
                <w:szCs w:val="26"/>
              </w:rPr>
              <w:t>Thực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hiện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tốt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mục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tiêu</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về</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bình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đẳng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giới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phòng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chống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bạo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w:t>
            </w:r>
            <w:proofErr w:type="spellStart"/>
            <w:r w:rsidRPr="00F4007B">
              <w:rPr>
                <w:rStyle w:val="fontstyle01"/>
                <w:rFonts w:ascii="Times New Roman" w:hAnsi="Times New Roman" w:cs="Times New Roman"/>
                <w:sz w:val="26"/>
                <w:szCs w:val="26"/>
              </w:rPr>
              <w:t>bạo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lực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trên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cơ</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sở</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giới</w:t>
            </w:r>
            <w:proofErr w:type="spellEnd"/>
          </w:p>
          <w:p w14:paraId="1CF49D66" w14:textId="77777777" w:rsidR="005368D9" w:rsidRPr="00F4007B" w:rsidRDefault="005368D9" w:rsidP="00645A17">
            <w:pPr>
              <w:spacing w:after="0" w:line="240" w:lineRule="atLeast"/>
              <w:rPr>
                <w:rFonts w:cs="Times New Roman"/>
                <w:szCs w:val="26"/>
              </w:rPr>
            </w:pPr>
          </w:p>
        </w:tc>
        <w:tc>
          <w:tcPr>
            <w:tcW w:w="2976" w:type="dxa"/>
          </w:tcPr>
          <w:p w14:paraId="6F470DD8"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quy</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đảm</w:t>
            </w:r>
            <w:proofErr w:type="spellEnd"/>
            <w:r w:rsidRPr="00F4007B">
              <w:rPr>
                <w:rFonts w:cs="Times New Roman"/>
                <w:szCs w:val="26"/>
              </w:rPr>
              <w:t xml:space="preserve"> </w:t>
            </w:r>
            <w:proofErr w:type="spellStart"/>
            <w:r w:rsidRPr="00F4007B">
              <w:rPr>
                <w:rFonts w:cs="Times New Roman"/>
                <w:szCs w:val="26"/>
              </w:rPr>
              <w:t>bảo</w:t>
            </w:r>
            <w:proofErr w:type="spellEnd"/>
          </w:p>
        </w:tc>
      </w:tr>
      <w:tr w:rsidR="005368D9" w:rsidRPr="00F4007B" w14:paraId="0B323784" w14:textId="77777777" w:rsidTr="005368D9">
        <w:tc>
          <w:tcPr>
            <w:tcW w:w="1101" w:type="dxa"/>
            <w:vMerge/>
          </w:tcPr>
          <w:p w14:paraId="62893B0A" w14:textId="77777777" w:rsidR="005368D9" w:rsidRPr="00F4007B" w:rsidRDefault="005368D9" w:rsidP="00645A17">
            <w:pPr>
              <w:spacing w:after="0" w:line="240" w:lineRule="atLeast"/>
              <w:rPr>
                <w:rFonts w:cs="Times New Roman"/>
                <w:szCs w:val="26"/>
              </w:rPr>
            </w:pPr>
          </w:p>
        </w:tc>
        <w:tc>
          <w:tcPr>
            <w:tcW w:w="4286" w:type="dxa"/>
          </w:tcPr>
          <w:p w14:paraId="45AAD6EF" w14:textId="77777777" w:rsidR="005368D9" w:rsidRPr="00F4007B" w:rsidRDefault="005368D9" w:rsidP="00645A17">
            <w:pPr>
              <w:pStyle w:val="TableParagraph"/>
              <w:spacing w:line="240" w:lineRule="atLeast"/>
              <w:rPr>
                <w:sz w:val="26"/>
                <w:szCs w:val="26"/>
              </w:rPr>
            </w:pPr>
            <w:r w:rsidRPr="00F4007B">
              <w:rPr>
                <w:sz w:val="26"/>
                <w:szCs w:val="26"/>
              </w:rPr>
              <w:t>4. Hộ gia đình có</w:t>
            </w:r>
            <w:r w:rsidRPr="00F4007B">
              <w:rPr>
                <w:spacing w:val="-1"/>
                <w:sz w:val="26"/>
                <w:szCs w:val="26"/>
              </w:rPr>
              <w:t xml:space="preserve"> </w:t>
            </w:r>
            <w:r w:rsidRPr="00F4007B">
              <w:rPr>
                <w:sz w:val="26"/>
                <w:szCs w:val="26"/>
              </w:rPr>
              <w:t>nhà</w:t>
            </w:r>
            <w:r w:rsidRPr="00F4007B">
              <w:rPr>
                <w:spacing w:val="-5"/>
                <w:sz w:val="26"/>
                <w:szCs w:val="26"/>
              </w:rPr>
              <w:t xml:space="preserve"> </w:t>
            </w:r>
            <w:r w:rsidRPr="00F4007B">
              <w:rPr>
                <w:sz w:val="26"/>
                <w:szCs w:val="26"/>
              </w:rPr>
              <w:t>tiêu,</w:t>
            </w:r>
            <w:r w:rsidRPr="00F4007B">
              <w:rPr>
                <w:spacing w:val="-2"/>
                <w:sz w:val="26"/>
                <w:szCs w:val="26"/>
              </w:rPr>
              <w:t xml:space="preserve"> </w:t>
            </w:r>
            <w:r w:rsidRPr="00F4007B">
              <w:rPr>
                <w:spacing w:val="-5"/>
                <w:sz w:val="26"/>
                <w:szCs w:val="26"/>
              </w:rPr>
              <w:t>nhà</w:t>
            </w:r>
            <w:r w:rsidRPr="00F4007B">
              <w:rPr>
                <w:spacing w:val="-5"/>
                <w:sz w:val="26"/>
                <w:szCs w:val="26"/>
                <w:lang w:val="en-US"/>
              </w:rPr>
              <w:t xml:space="preserve"> </w:t>
            </w:r>
            <w:r w:rsidRPr="00F4007B">
              <w:rPr>
                <w:sz w:val="26"/>
                <w:szCs w:val="26"/>
              </w:rPr>
              <w:t>tắm, thiết bị chứa nước/các loại</w:t>
            </w:r>
            <w:r w:rsidRPr="00F4007B">
              <w:rPr>
                <w:spacing w:val="-18"/>
                <w:sz w:val="26"/>
                <w:szCs w:val="26"/>
              </w:rPr>
              <w:t xml:space="preserve"> </w:t>
            </w:r>
            <w:r w:rsidRPr="00F4007B">
              <w:rPr>
                <w:sz w:val="26"/>
                <w:szCs w:val="26"/>
              </w:rPr>
              <w:t>hình</w:t>
            </w:r>
            <w:r w:rsidRPr="00F4007B">
              <w:rPr>
                <w:spacing w:val="-17"/>
                <w:sz w:val="26"/>
                <w:szCs w:val="26"/>
              </w:rPr>
              <w:t xml:space="preserve"> </w:t>
            </w:r>
            <w:r w:rsidRPr="00F4007B">
              <w:rPr>
                <w:sz w:val="26"/>
                <w:szCs w:val="26"/>
              </w:rPr>
              <w:t>tương tự hợp vệ sinh</w:t>
            </w:r>
          </w:p>
          <w:p w14:paraId="460462AB" w14:textId="77777777" w:rsidR="005368D9" w:rsidRPr="00F4007B" w:rsidRDefault="005368D9" w:rsidP="00645A17">
            <w:pPr>
              <w:pStyle w:val="TableParagraph"/>
              <w:spacing w:line="240" w:lineRule="atLeast"/>
              <w:rPr>
                <w:sz w:val="26"/>
                <w:szCs w:val="26"/>
              </w:rPr>
            </w:pPr>
            <w:r w:rsidRPr="00F4007B">
              <w:rPr>
                <w:sz w:val="26"/>
                <w:szCs w:val="26"/>
              </w:rPr>
              <w:t>4.1.</w:t>
            </w:r>
            <w:r w:rsidRPr="00F4007B">
              <w:rPr>
                <w:spacing w:val="36"/>
                <w:sz w:val="26"/>
                <w:szCs w:val="26"/>
              </w:rPr>
              <w:t xml:space="preserve"> </w:t>
            </w:r>
            <w:r w:rsidRPr="00F4007B">
              <w:rPr>
                <w:sz w:val="26"/>
                <w:szCs w:val="26"/>
              </w:rPr>
              <w:t>Không</w:t>
            </w:r>
            <w:r w:rsidRPr="00F4007B">
              <w:rPr>
                <w:spacing w:val="36"/>
                <w:sz w:val="26"/>
                <w:szCs w:val="26"/>
              </w:rPr>
              <w:t xml:space="preserve"> </w:t>
            </w:r>
            <w:r w:rsidRPr="00F4007B">
              <w:rPr>
                <w:sz w:val="26"/>
                <w:szCs w:val="26"/>
              </w:rPr>
              <w:t>vi</w:t>
            </w:r>
            <w:r w:rsidRPr="00F4007B">
              <w:rPr>
                <w:spacing w:val="38"/>
                <w:sz w:val="26"/>
                <w:szCs w:val="26"/>
              </w:rPr>
              <w:t xml:space="preserve"> </w:t>
            </w:r>
            <w:r w:rsidRPr="00F4007B">
              <w:rPr>
                <w:sz w:val="26"/>
                <w:szCs w:val="26"/>
              </w:rPr>
              <w:t>phạm</w:t>
            </w:r>
            <w:r w:rsidRPr="00F4007B">
              <w:rPr>
                <w:spacing w:val="36"/>
                <w:sz w:val="26"/>
                <w:szCs w:val="26"/>
              </w:rPr>
              <w:t xml:space="preserve"> </w:t>
            </w:r>
            <w:r w:rsidRPr="00F4007B">
              <w:rPr>
                <w:sz w:val="26"/>
                <w:szCs w:val="26"/>
              </w:rPr>
              <w:t>các</w:t>
            </w:r>
            <w:r w:rsidRPr="00F4007B">
              <w:rPr>
                <w:spacing w:val="37"/>
                <w:sz w:val="26"/>
                <w:szCs w:val="26"/>
              </w:rPr>
              <w:t xml:space="preserve"> </w:t>
            </w:r>
            <w:r w:rsidRPr="00F4007B">
              <w:rPr>
                <w:sz w:val="26"/>
                <w:szCs w:val="26"/>
              </w:rPr>
              <w:t>quy</w:t>
            </w:r>
            <w:r w:rsidRPr="00F4007B">
              <w:rPr>
                <w:spacing w:val="38"/>
                <w:sz w:val="26"/>
                <w:szCs w:val="26"/>
              </w:rPr>
              <w:t xml:space="preserve"> </w:t>
            </w:r>
            <w:r w:rsidRPr="00F4007B">
              <w:rPr>
                <w:sz w:val="26"/>
                <w:szCs w:val="26"/>
              </w:rPr>
              <w:t>định</w:t>
            </w:r>
            <w:r w:rsidRPr="00F4007B">
              <w:rPr>
                <w:spacing w:val="36"/>
                <w:sz w:val="26"/>
                <w:szCs w:val="26"/>
              </w:rPr>
              <w:t xml:space="preserve"> </w:t>
            </w:r>
            <w:r w:rsidRPr="00F4007B">
              <w:rPr>
                <w:sz w:val="26"/>
                <w:szCs w:val="26"/>
              </w:rPr>
              <w:t>về vệ sinh môi trường.</w:t>
            </w:r>
          </w:p>
          <w:p w14:paraId="055B866E" w14:textId="77777777" w:rsidR="005368D9" w:rsidRDefault="005368D9" w:rsidP="00645A17">
            <w:pPr>
              <w:pStyle w:val="TableParagraph"/>
              <w:spacing w:line="240" w:lineRule="atLeast"/>
              <w:rPr>
                <w:sz w:val="26"/>
                <w:szCs w:val="26"/>
                <w:lang w:val="en-US"/>
              </w:rPr>
            </w:pPr>
            <w:r w:rsidRPr="00F4007B">
              <w:rPr>
                <w:sz w:val="26"/>
                <w:szCs w:val="26"/>
              </w:rPr>
              <w:t>4.2. Hộ gia đình sử dụng nước sạch theo quy định; Có 3 công trình hợp vệ sinh</w:t>
            </w:r>
            <w:r w:rsidRPr="00F4007B">
              <w:rPr>
                <w:spacing w:val="-1"/>
                <w:sz w:val="26"/>
                <w:szCs w:val="26"/>
              </w:rPr>
              <w:t xml:space="preserve"> </w:t>
            </w:r>
            <w:r w:rsidRPr="00F4007B">
              <w:rPr>
                <w:sz w:val="26"/>
                <w:szCs w:val="26"/>
              </w:rPr>
              <w:t>(nước</w:t>
            </w:r>
            <w:r w:rsidRPr="00F4007B">
              <w:rPr>
                <w:spacing w:val="-1"/>
                <w:sz w:val="26"/>
                <w:szCs w:val="26"/>
              </w:rPr>
              <w:t xml:space="preserve"> </w:t>
            </w:r>
            <w:r w:rsidRPr="00F4007B">
              <w:rPr>
                <w:sz w:val="26"/>
                <w:szCs w:val="26"/>
              </w:rPr>
              <w:t>sạch,</w:t>
            </w:r>
            <w:r w:rsidRPr="00F4007B">
              <w:rPr>
                <w:spacing w:val="-2"/>
                <w:sz w:val="26"/>
                <w:szCs w:val="26"/>
              </w:rPr>
              <w:t xml:space="preserve"> </w:t>
            </w:r>
            <w:r w:rsidRPr="00F4007B">
              <w:rPr>
                <w:sz w:val="26"/>
                <w:szCs w:val="26"/>
              </w:rPr>
              <w:t>nhà</w:t>
            </w:r>
            <w:r w:rsidRPr="00F4007B">
              <w:rPr>
                <w:spacing w:val="-4"/>
                <w:sz w:val="26"/>
                <w:szCs w:val="26"/>
              </w:rPr>
              <w:t xml:space="preserve"> </w:t>
            </w:r>
            <w:r w:rsidRPr="00F4007B">
              <w:rPr>
                <w:sz w:val="26"/>
                <w:szCs w:val="26"/>
              </w:rPr>
              <w:t>tắm,</w:t>
            </w:r>
            <w:r w:rsidRPr="00F4007B">
              <w:rPr>
                <w:spacing w:val="-4"/>
                <w:sz w:val="26"/>
                <w:szCs w:val="26"/>
              </w:rPr>
              <w:t xml:space="preserve"> </w:t>
            </w:r>
            <w:r w:rsidRPr="00F4007B">
              <w:rPr>
                <w:sz w:val="26"/>
                <w:szCs w:val="26"/>
              </w:rPr>
              <w:t>nhà</w:t>
            </w:r>
            <w:r w:rsidRPr="00F4007B">
              <w:rPr>
                <w:spacing w:val="-1"/>
                <w:sz w:val="26"/>
                <w:szCs w:val="26"/>
              </w:rPr>
              <w:t xml:space="preserve"> </w:t>
            </w:r>
            <w:r w:rsidRPr="00F4007B">
              <w:rPr>
                <w:sz w:val="26"/>
                <w:szCs w:val="26"/>
              </w:rPr>
              <w:t>tiêu)</w:t>
            </w:r>
            <w:r w:rsidRPr="00F4007B">
              <w:rPr>
                <w:spacing w:val="-4"/>
                <w:sz w:val="26"/>
                <w:szCs w:val="26"/>
              </w:rPr>
              <w:t xml:space="preserve"> </w:t>
            </w:r>
            <w:r w:rsidRPr="00F4007B">
              <w:rPr>
                <w:sz w:val="26"/>
                <w:szCs w:val="26"/>
              </w:rPr>
              <w:t xml:space="preserve">đạt chuẩn và đảm bảo 3 sạch (sạch nhà, </w:t>
            </w:r>
            <w:r w:rsidRPr="00F4007B">
              <w:rPr>
                <w:sz w:val="26"/>
                <w:szCs w:val="26"/>
              </w:rPr>
              <w:lastRenderedPageBreak/>
              <w:t>sạch bếp, sạch ngõ).</w:t>
            </w:r>
          </w:p>
          <w:p w14:paraId="314A1DC7" w14:textId="77777777" w:rsidR="005368D9" w:rsidRPr="005368D9" w:rsidRDefault="005368D9" w:rsidP="00645A17">
            <w:pPr>
              <w:pStyle w:val="TableParagraph"/>
              <w:spacing w:line="240" w:lineRule="atLeast"/>
              <w:rPr>
                <w:sz w:val="26"/>
                <w:szCs w:val="26"/>
                <w:lang w:val="en-US"/>
              </w:rPr>
            </w:pPr>
          </w:p>
        </w:tc>
        <w:tc>
          <w:tcPr>
            <w:tcW w:w="2977" w:type="dxa"/>
          </w:tcPr>
          <w:p w14:paraId="0365251A"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lastRenderedPageBreak/>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p>
        </w:tc>
        <w:tc>
          <w:tcPr>
            <w:tcW w:w="3969" w:type="dxa"/>
          </w:tcPr>
          <w:p w14:paraId="5A4D06B3"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4. </w:t>
            </w:r>
            <w:proofErr w:type="spellStart"/>
            <w:r w:rsidRPr="00F4007B">
              <w:rPr>
                <w:rStyle w:val="fontstyle01"/>
                <w:rFonts w:ascii="Times New Roman" w:hAnsi="Times New Roman" w:cs="Times New Roman"/>
                <w:sz w:val="26"/>
                <w:szCs w:val="26"/>
              </w:rPr>
              <w:t>Hộ</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có</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nhà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tiêu</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nhà</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tắm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thiết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bị</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chứa</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nước</w:t>
            </w:r>
            <w:proofErr w:type="spellEnd"/>
            <w:r w:rsidRPr="00F4007B">
              <w:rPr>
                <w:rStyle w:val="fontstyle01"/>
                <w:rFonts w:ascii="Times New Roman" w:hAnsi="Times New Roman" w:cs="Times New Roman"/>
                <w:sz w:val="26"/>
                <w:szCs w:val="26"/>
              </w:rPr>
              <w:t>/</w:t>
            </w:r>
            <w:proofErr w:type="spellStart"/>
            <w:r w:rsidRPr="00F4007B">
              <w:rPr>
                <w:rStyle w:val="fontstyle01"/>
                <w:rFonts w:ascii="Times New Roman" w:hAnsi="Times New Roman" w:cs="Times New Roman"/>
                <w:sz w:val="26"/>
                <w:szCs w:val="26"/>
              </w:rPr>
              <w:t>các</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loại</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hình</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tương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tự</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hợp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vệ</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sinh</w:t>
            </w:r>
            <w:proofErr w:type="spellEnd"/>
          </w:p>
          <w:p w14:paraId="5806D9F7" w14:textId="77777777" w:rsidR="005368D9" w:rsidRPr="00F4007B" w:rsidRDefault="005368D9" w:rsidP="00645A17">
            <w:pPr>
              <w:spacing w:after="0" w:line="240" w:lineRule="atLeast"/>
              <w:rPr>
                <w:rFonts w:cs="Times New Roman"/>
                <w:szCs w:val="26"/>
              </w:rPr>
            </w:pPr>
          </w:p>
        </w:tc>
        <w:tc>
          <w:tcPr>
            <w:tcW w:w="2976" w:type="dxa"/>
          </w:tcPr>
          <w:p w14:paraId="19E4C9E0"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quy</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đảm</w:t>
            </w:r>
            <w:proofErr w:type="spellEnd"/>
            <w:r w:rsidRPr="00F4007B">
              <w:rPr>
                <w:rFonts w:cs="Times New Roman"/>
                <w:szCs w:val="26"/>
              </w:rPr>
              <w:t xml:space="preserve"> </w:t>
            </w:r>
            <w:proofErr w:type="spellStart"/>
            <w:r w:rsidRPr="00F4007B">
              <w:rPr>
                <w:rFonts w:cs="Times New Roman"/>
                <w:szCs w:val="26"/>
              </w:rPr>
              <w:t>bảo</w:t>
            </w:r>
            <w:proofErr w:type="spellEnd"/>
          </w:p>
        </w:tc>
      </w:tr>
      <w:tr w:rsidR="005368D9" w:rsidRPr="00F4007B" w14:paraId="45F63B38" w14:textId="77777777" w:rsidTr="005368D9">
        <w:tc>
          <w:tcPr>
            <w:tcW w:w="1101" w:type="dxa"/>
            <w:vMerge/>
          </w:tcPr>
          <w:p w14:paraId="208879A7" w14:textId="77777777" w:rsidR="005368D9" w:rsidRPr="00F4007B" w:rsidRDefault="005368D9" w:rsidP="00645A17">
            <w:pPr>
              <w:spacing w:after="0" w:line="240" w:lineRule="atLeast"/>
              <w:rPr>
                <w:rFonts w:cs="Times New Roman"/>
                <w:szCs w:val="26"/>
              </w:rPr>
            </w:pPr>
          </w:p>
        </w:tc>
        <w:tc>
          <w:tcPr>
            <w:tcW w:w="4286" w:type="dxa"/>
          </w:tcPr>
          <w:p w14:paraId="2EAFC613" w14:textId="77777777" w:rsidR="005368D9" w:rsidRPr="00F4007B" w:rsidRDefault="005368D9" w:rsidP="00645A17">
            <w:pPr>
              <w:pStyle w:val="TableParagraph"/>
              <w:spacing w:line="240" w:lineRule="atLeast"/>
              <w:ind w:left="64" w:right="105"/>
              <w:rPr>
                <w:sz w:val="26"/>
                <w:szCs w:val="26"/>
              </w:rPr>
            </w:pPr>
            <w:r w:rsidRPr="00F4007B">
              <w:rPr>
                <w:sz w:val="26"/>
                <w:szCs w:val="26"/>
              </w:rPr>
              <w:t xml:space="preserve">5. Tương trợ, giúp đỡ mọi </w:t>
            </w:r>
            <w:r w:rsidRPr="00F4007B">
              <w:rPr>
                <w:spacing w:val="-2"/>
                <w:sz w:val="26"/>
                <w:szCs w:val="26"/>
              </w:rPr>
              <w:t>người</w:t>
            </w:r>
            <w:r w:rsidRPr="00F4007B">
              <w:rPr>
                <w:spacing w:val="-16"/>
                <w:sz w:val="26"/>
                <w:szCs w:val="26"/>
              </w:rPr>
              <w:t xml:space="preserve"> </w:t>
            </w:r>
            <w:r w:rsidRPr="00F4007B">
              <w:rPr>
                <w:spacing w:val="-2"/>
                <w:sz w:val="26"/>
                <w:szCs w:val="26"/>
              </w:rPr>
              <w:t>trong</w:t>
            </w:r>
            <w:r w:rsidRPr="00F4007B">
              <w:rPr>
                <w:spacing w:val="-15"/>
                <w:sz w:val="26"/>
                <w:szCs w:val="26"/>
              </w:rPr>
              <w:t xml:space="preserve"> </w:t>
            </w:r>
            <w:r w:rsidRPr="00F4007B">
              <w:rPr>
                <w:spacing w:val="-2"/>
                <w:sz w:val="26"/>
                <w:szCs w:val="26"/>
              </w:rPr>
              <w:t xml:space="preserve">cộng </w:t>
            </w:r>
            <w:r w:rsidRPr="00F4007B">
              <w:rPr>
                <w:sz w:val="26"/>
                <w:szCs w:val="26"/>
              </w:rPr>
              <w:t>đồng khi khó khăn, hoạn nạn</w:t>
            </w:r>
          </w:p>
          <w:p w14:paraId="2340ED66" w14:textId="77777777" w:rsidR="005368D9" w:rsidRDefault="005368D9" w:rsidP="00645A17">
            <w:pPr>
              <w:pStyle w:val="TableParagraph"/>
              <w:spacing w:line="240" w:lineRule="atLeast"/>
              <w:ind w:left="64" w:right="105" w:firstLine="402"/>
              <w:rPr>
                <w:sz w:val="26"/>
                <w:szCs w:val="26"/>
                <w:lang w:val="en-US"/>
              </w:rPr>
            </w:pPr>
            <w:r w:rsidRPr="00F4007B">
              <w:rPr>
                <w:sz w:val="26"/>
                <w:szCs w:val="26"/>
              </w:rPr>
              <w:t>Tham gia giúp đỡ đồng bào bị thiên tai, gia đình khó khăn, người già cô đơn, trẻ em mồ côi, người tàn tật, nạn nhân</w:t>
            </w:r>
            <w:r w:rsidRPr="00F4007B">
              <w:rPr>
                <w:spacing w:val="-4"/>
                <w:sz w:val="26"/>
                <w:szCs w:val="26"/>
              </w:rPr>
              <w:t xml:space="preserve"> </w:t>
            </w:r>
            <w:r w:rsidRPr="00F4007B">
              <w:rPr>
                <w:sz w:val="26"/>
                <w:szCs w:val="26"/>
              </w:rPr>
              <w:t>chất</w:t>
            </w:r>
            <w:r w:rsidRPr="00F4007B">
              <w:rPr>
                <w:spacing w:val="-4"/>
                <w:sz w:val="26"/>
                <w:szCs w:val="26"/>
              </w:rPr>
              <w:t xml:space="preserve"> </w:t>
            </w:r>
            <w:r w:rsidRPr="00F4007B">
              <w:rPr>
                <w:sz w:val="26"/>
                <w:szCs w:val="26"/>
              </w:rPr>
              <w:t>độc</w:t>
            </w:r>
            <w:r w:rsidRPr="00F4007B">
              <w:rPr>
                <w:spacing w:val="-6"/>
                <w:sz w:val="26"/>
                <w:szCs w:val="26"/>
              </w:rPr>
              <w:t xml:space="preserve"> </w:t>
            </w:r>
            <w:r w:rsidRPr="00F4007B">
              <w:rPr>
                <w:sz w:val="26"/>
                <w:szCs w:val="26"/>
              </w:rPr>
              <w:t>da</w:t>
            </w:r>
            <w:r w:rsidRPr="00F4007B">
              <w:rPr>
                <w:spacing w:val="-4"/>
                <w:sz w:val="26"/>
                <w:szCs w:val="26"/>
              </w:rPr>
              <w:t xml:space="preserve"> </w:t>
            </w:r>
            <w:r w:rsidRPr="00F4007B">
              <w:rPr>
                <w:sz w:val="26"/>
                <w:szCs w:val="26"/>
              </w:rPr>
              <w:t>cam-dioxin</w:t>
            </w:r>
            <w:r w:rsidRPr="00F4007B">
              <w:rPr>
                <w:spacing w:val="-5"/>
                <w:sz w:val="26"/>
                <w:szCs w:val="26"/>
              </w:rPr>
              <w:t xml:space="preserve"> </w:t>
            </w:r>
            <w:r w:rsidRPr="00F4007B">
              <w:rPr>
                <w:sz w:val="26"/>
                <w:szCs w:val="26"/>
              </w:rPr>
              <w:t>và</w:t>
            </w:r>
            <w:r w:rsidRPr="00F4007B">
              <w:rPr>
                <w:spacing w:val="-4"/>
                <w:sz w:val="26"/>
                <w:szCs w:val="26"/>
              </w:rPr>
              <w:t xml:space="preserve"> </w:t>
            </w:r>
            <w:r w:rsidRPr="00F4007B">
              <w:rPr>
                <w:sz w:val="26"/>
                <w:szCs w:val="26"/>
              </w:rPr>
              <w:t>những người bất hạnh…</w:t>
            </w:r>
          </w:p>
          <w:p w14:paraId="284E888B" w14:textId="77777777" w:rsidR="005368D9" w:rsidRPr="005368D9" w:rsidRDefault="005368D9" w:rsidP="00645A17">
            <w:pPr>
              <w:pStyle w:val="TableParagraph"/>
              <w:spacing w:line="240" w:lineRule="atLeast"/>
              <w:ind w:left="64" w:right="105" w:firstLine="402"/>
              <w:rPr>
                <w:sz w:val="26"/>
                <w:szCs w:val="26"/>
                <w:lang w:val="en-US"/>
              </w:rPr>
            </w:pPr>
          </w:p>
        </w:tc>
        <w:tc>
          <w:tcPr>
            <w:tcW w:w="2977" w:type="dxa"/>
          </w:tcPr>
          <w:p w14:paraId="67D8F477"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được</w:t>
            </w:r>
            <w:proofErr w:type="spellEnd"/>
            <w:r w:rsidRPr="00F4007B">
              <w:rPr>
                <w:rFonts w:cs="Times New Roman"/>
                <w:szCs w:val="26"/>
              </w:rPr>
              <w:t xml:space="preserve"> </w:t>
            </w:r>
            <w:proofErr w:type="spellStart"/>
            <w:r w:rsidRPr="00F4007B">
              <w:rPr>
                <w:rFonts w:cs="Times New Roman"/>
                <w:szCs w:val="26"/>
              </w:rPr>
              <w:t>lượng</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cụ</w:t>
            </w:r>
            <w:proofErr w:type="spellEnd"/>
            <w:r w:rsidRPr="00F4007B">
              <w:rPr>
                <w:rFonts w:cs="Times New Roman"/>
                <w:szCs w:val="26"/>
              </w:rPr>
              <w:t xml:space="preserve"> </w:t>
            </w:r>
            <w:proofErr w:type="spellStart"/>
            <w:r w:rsidRPr="00F4007B">
              <w:rPr>
                <w:rFonts w:cs="Times New Roman"/>
                <w:szCs w:val="26"/>
              </w:rPr>
              <w:t>thể</w:t>
            </w:r>
            <w:proofErr w:type="spellEnd"/>
            <w:r w:rsidRPr="00F4007B">
              <w:rPr>
                <w:rFonts w:cs="Times New Roman"/>
                <w:szCs w:val="26"/>
              </w:rPr>
              <w:t xml:space="preserve"> </w:t>
            </w:r>
            <w:proofErr w:type="spellStart"/>
            <w:r w:rsidRPr="00F4007B">
              <w:rPr>
                <w:rFonts w:cs="Times New Roman"/>
                <w:szCs w:val="26"/>
              </w:rPr>
              <w:t>dựa</w:t>
            </w:r>
            <w:proofErr w:type="spellEnd"/>
            <w:r w:rsidRPr="00F4007B">
              <w:rPr>
                <w:rFonts w:cs="Times New Roman"/>
                <w:szCs w:val="26"/>
              </w:rPr>
              <w:t xml:space="preserve"> </w:t>
            </w:r>
            <w:proofErr w:type="spellStart"/>
            <w:r w:rsidRPr="00F4007B">
              <w:rPr>
                <w:rFonts w:cs="Times New Roman"/>
                <w:szCs w:val="26"/>
              </w:rPr>
              <w:t>trên</w:t>
            </w:r>
            <w:proofErr w:type="spellEnd"/>
            <w:r w:rsidRPr="00F4007B">
              <w:rPr>
                <w:rFonts w:cs="Times New Roman"/>
                <w:szCs w:val="26"/>
              </w:rPr>
              <w:t xml:space="preserve"> </w:t>
            </w:r>
            <w:proofErr w:type="spellStart"/>
            <w:r w:rsidRPr="00F4007B">
              <w:rPr>
                <w:rFonts w:cs="Times New Roman"/>
                <w:szCs w:val="26"/>
              </w:rPr>
              <w:t>khung</w:t>
            </w:r>
            <w:proofErr w:type="spellEnd"/>
            <w:r w:rsidRPr="00F4007B">
              <w:rPr>
                <w:rFonts w:cs="Times New Roman"/>
                <w:szCs w:val="26"/>
              </w:rPr>
              <w:t xml:space="preserve"> </w:t>
            </w:r>
            <w:proofErr w:type="spellStart"/>
            <w:r w:rsidRPr="00F4007B">
              <w:rPr>
                <w:rFonts w:cs="Times New Roman"/>
                <w:szCs w:val="26"/>
              </w:rPr>
              <w:t>tiêu</w:t>
            </w:r>
            <w:proofErr w:type="spellEnd"/>
            <w:r w:rsidRPr="00F4007B">
              <w:rPr>
                <w:rFonts w:cs="Times New Roman"/>
                <w:szCs w:val="26"/>
              </w:rPr>
              <w:t xml:space="preserve"> </w:t>
            </w:r>
            <w:proofErr w:type="spellStart"/>
            <w:r w:rsidRPr="00F4007B">
              <w:rPr>
                <w:rFonts w:cs="Times New Roman"/>
                <w:szCs w:val="26"/>
              </w:rPr>
              <w:t>chuẩn</w:t>
            </w:r>
            <w:proofErr w:type="spellEnd"/>
            <w:r w:rsidRPr="00F4007B">
              <w:rPr>
                <w:rFonts w:cs="Times New Roman"/>
                <w:szCs w:val="26"/>
              </w:rPr>
              <w:t xml:space="preserve"> </w:t>
            </w:r>
            <w:proofErr w:type="spellStart"/>
            <w:r w:rsidRPr="00F4007B">
              <w:rPr>
                <w:rFonts w:cs="Times New Roman"/>
                <w:szCs w:val="26"/>
              </w:rPr>
              <w:t>tại</w:t>
            </w:r>
            <w:proofErr w:type="spellEnd"/>
            <w:r w:rsidRPr="00F4007B">
              <w:rPr>
                <w:rFonts w:cs="Times New Roman"/>
                <w:szCs w:val="26"/>
              </w:rPr>
              <w:t xml:space="preserve"> </w:t>
            </w:r>
            <w:proofErr w:type="spellStart"/>
            <w:r w:rsidRPr="00F4007B">
              <w:rPr>
                <w:rFonts w:cs="Times New Roman"/>
                <w:szCs w:val="26"/>
              </w:rPr>
              <w:t>Nghị</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số</w:t>
            </w:r>
            <w:proofErr w:type="spellEnd"/>
            <w:r w:rsidRPr="00F4007B">
              <w:rPr>
                <w:rFonts w:cs="Times New Roman"/>
                <w:szCs w:val="26"/>
              </w:rPr>
              <w:t xml:space="preserve"> 86. </w:t>
            </w:r>
            <w:proofErr w:type="spellStart"/>
            <w:r w:rsidRPr="00F4007B">
              <w:rPr>
                <w:rFonts w:cs="Times New Roman"/>
                <w:szCs w:val="26"/>
              </w:rPr>
              <w:t>Cơ</w:t>
            </w:r>
            <w:proofErr w:type="spellEnd"/>
            <w:r w:rsidRPr="00F4007B">
              <w:rPr>
                <w:rFonts w:cs="Times New Roman"/>
                <w:szCs w:val="26"/>
              </w:rPr>
              <w:t xml:space="preserve"> </w:t>
            </w:r>
            <w:proofErr w:type="spellStart"/>
            <w:r w:rsidRPr="00F4007B">
              <w:rPr>
                <w:rFonts w:cs="Times New Roman"/>
                <w:szCs w:val="26"/>
              </w:rPr>
              <w:t>bản</w:t>
            </w:r>
            <w:proofErr w:type="spellEnd"/>
            <w:r w:rsidRPr="00F4007B">
              <w:rPr>
                <w:rFonts w:cs="Times New Roman"/>
                <w:szCs w:val="26"/>
              </w:rPr>
              <w:t xml:space="preserve"> </w:t>
            </w:r>
            <w:proofErr w:type="spellStart"/>
            <w:r w:rsidRPr="00F4007B">
              <w:rPr>
                <w:rFonts w:cs="Times New Roman"/>
                <w:szCs w:val="26"/>
              </w:rPr>
              <w:t>phản</w:t>
            </w:r>
            <w:proofErr w:type="spellEnd"/>
            <w:r w:rsidRPr="00F4007B">
              <w:rPr>
                <w:rFonts w:cs="Times New Roman"/>
                <w:szCs w:val="26"/>
              </w:rPr>
              <w:t xml:space="preserve"> </w:t>
            </w:r>
            <w:proofErr w:type="spellStart"/>
            <w:r w:rsidRPr="00F4007B">
              <w:rPr>
                <w:rFonts w:cs="Times New Roman"/>
                <w:szCs w:val="26"/>
              </w:rPr>
              <w:t>ánh</w:t>
            </w:r>
            <w:proofErr w:type="spellEnd"/>
            <w:r w:rsidRPr="00F4007B">
              <w:rPr>
                <w:rFonts w:cs="Times New Roman"/>
                <w:szCs w:val="26"/>
              </w:rPr>
              <w:t xml:space="preserve"> </w:t>
            </w:r>
            <w:proofErr w:type="spellStart"/>
            <w:r w:rsidRPr="00F4007B">
              <w:rPr>
                <w:rFonts w:cs="Times New Roman"/>
                <w:szCs w:val="26"/>
              </w:rPr>
              <w:t>đầy</w:t>
            </w:r>
            <w:proofErr w:type="spellEnd"/>
            <w:r w:rsidRPr="00F4007B">
              <w:rPr>
                <w:rFonts w:cs="Times New Roman"/>
                <w:szCs w:val="26"/>
              </w:rPr>
              <w:t xml:space="preserve"> </w:t>
            </w:r>
            <w:proofErr w:type="spellStart"/>
            <w:r w:rsidRPr="00F4007B">
              <w:rPr>
                <w:rFonts w:cs="Times New Roman"/>
                <w:szCs w:val="26"/>
              </w:rPr>
              <w:t>đủ</w:t>
            </w:r>
            <w:proofErr w:type="spellEnd"/>
            <w:r w:rsidRPr="00F4007B">
              <w:rPr>
                <w:rFonts w:cs="Times New Roman"/>
                <w:szCs w:val="26"/>
              </w:rPr>
              <w:t xml:space="preserve"> </w:t>
            </w:r>
            <w:proofErr w:type="spellStart"/>
            <w:r w:rsidRPr="00F4007B">
              <w:rPr>
                <w:rFonts w:cs="Times New Roman"/>
                <w:szCs w:val="26"/>
              </w:rPr>
              <w:t>các</w:t>
            </w:r>
            <w:proofErr w:type="spellEnd"/>
            <w:r w:rsidRPr="00F4007B">
              <w:rPr>
                <w:rFonts w:cs="Times New Roman"/>
                <w:szCs w:val="26"/>
              </w:rPr>
              <w:t xml:space="preserve"> </w:t>
            </w:r>
            <w:proofErr w:type="spellStart"/>
            <w:r w:rsidRPr="00F4007B">
              <w:rPr>
                <w:rFonts w:cs="Times New Roman"/>
                <w:szCs w:val="26"/>
              </w:rPr>
              <w:t>lĩnh</w:t>
            </w:r>
            <w:proofErr w:type="spellEnd"/>
            <w:r w:rsidRPr="00F4007B">
              <w:rPr>
                <w:rFonts w:cs="Times New Roman"/>
                <w:szCs w:val="26"/>
              </w:rPr>
              <w:t xml:space="preserve"> </w:t>
            </w:r>
            <w:proofErr w:type="spellStart"/>
            <w:r w:rsidRPr="00F4007B">
              <w:rPr>
                <w:rFonts w:cs="Times New Roman"/>
                <w:szCs w:val="26"/>
              </w:rPr>
              <w:t>vực</w:t>
            </w:r>
            <w:proofErr w:type="spellEnd"/>
            <w:r w:rsidRPr="00F4007B">
              <w:rPr>
                <w:rFonts w:cs="Times New Roman"/>
                <w:szCs w:val="26"/>
              </w:rPr>
              <w:t xml:space="preserve">/ </w:t>
            </w: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trọng</w:t>
            </w:r>
            <w:proofErr w:type="spellEnd"/>
            <w:r w:rsidRPr="00F4007B">
              <w:rPr>
                <w:rFonts w:cs="Times New Roman"/>
                <w:szCs w:val="26"/>
              </w:rPr>
              <w:t xml:space="preserve"> </w:t>
            </w:r>
            <w:proofErr w:type="spellStart"/>
            <w:r w:rsidRPr="00F4007B">
              <w:rPr>
                <w:rFonts w:cs="Times New Roman"/>
                <w:szCs w:val="26"/>
              </w:rPr>
              <w:t>tâm</w:t>
            </w:r>
            <w:proofErr w:type="spellEnd"/>
            <w:r w:rsidRPr="00F4007B">
              <w:rPr>
                <w:rFonts w:cs="Times New Roman"/>
                <w:szCs w:val="26"/>
              </w:rPr>
              <w:t xml:space="preserve"> </w:t>
            </w:r>
            <w:proofErr w:type="spellStart"/>
            <w:r w:rsidRPr="00F4007B">
              <w:rPr>
                <w:rFonts w:cs="Times New Roman"/>
                <w:szCs w:val="26"/>
              </w:rPr>
              <w:t>trong</w:t>
            </w:r>
            <w:proofErr w:type="spellEnd"/>
            <w:r w:rsidRPr="00F4007B">
              <w:rPr>
                <w:rFonts w:cs="Times New Roman"/>
                <w:szCs w:val="26"/>
              </w:rPr>
              <w:t xml:space="preserve"> </w:t>
            </w:r>
            <w:proofErr w:type="spellStart"/>
            <w:r w:rsidRPr="00F4007B">
              <w:rPr>
                <w:rFonts w:cs="Times New Roman"/>
                <w:szCs w:val="26"/>
              </w:rPr>
              <w:t>việc</w:t>
            </w:r>
            <w:proofErr w:type="spellEnd"/>
            <w:r w:rsidRPr="00F4007B">
              <w:rPr>
                <w:rFonts w:cs="Times New Roman"/>
                <w:szCs w:val="26"/>
              </w:rPr>
              <w:t xml:space="preserve"> </w:t>
            </w:r>
            <w:proofErr w:type="spellStart"/>
            <w:r w:rsidRPr="00F4007B">
              <w:rPr>
                <w:rFonts w:cs="Times New Roman"/>
                <w:szCs w:val="26"/>
              </w:rPr>
              <w:t>xét</w:t>
            </w:r>
            <w:proofErr w:type="spellEnd"/>
            <w:r w:rsidRPr="00F4007B">
              <w:rPr>
                <w:rFonts w:cs="Times New Roman"/>
                <w:szCs w:val="26"/>
              </w:rPr>
              <w:t xml:space="preserve"> </w:t>
            </w:r>
            <w:proofErr w:type="spellStart"/>
            <w:r w:rsidRPr="00F4007B">
              <w:rPr>
                <w:rFonts w:cs="Times New Roman"/>
                <w:szCs w:val="26"/>
              </w:rPr>
              <w:t>tặng</w:t>
            </w:r>
            <w:proofErr w:type="spellEnd"/>
            <w:r w:rsidRPr="00F4007B">
              <w:rPr>
                <w:rFonts w:cs="Times New Roman"/>
                <w:szCs w:val="26"/>
              </w:rPr>
              <w:t xml:space="preserve"> </w:t>
            </w:r>
            <w:proofErr w:type="spellStart"/>
            <w:r w:rsidRPr="00F4007B">
              <w:rPr>
                <w:rFonts w:cs="Times New Roman"/>
                <w:szCs w:val="26"/>
              </w:rPr>
              <w:t>danh</w:t>
            </w:r>
            <w:proofErr w:type="spellEnd"/>
            <w:r w:rsidRPr="00F4007B">
              <w:rPr>
                <w:rFonts w:cs="Times New Roman"/>
                <w:szCs w:val="26"/>
              </w:rPr>
              <w:t xml:space="preserve"> </w:t>
            </w:r>
            <w:proofErr w:type="spellStart"/>
            <w:r w:rsidRPr="00F4007B">
              <w:rPr>
                <w:rFonts w:cs="Times New Roman"/>
                <w:szCs w:val="26"/>
              </w:rPr>
              <w:t>hiệu</w:t>
            </w:r>
            <w:proofErr w:type="spellEnd"/>
            <w:r w:rsidRPr="00F4007B">
              <w:rPr>
                <w:rFonts w:cs="Times New Roman"/>
                <w:szCs w:val="26"/>
              </w:rPr>
              <w:t xml:space="preserve"> </w:t>
            </w:r>
            <w:proofErr w:type="spellStart"/>
            <w:r w:rsidRPr="00F4007B">
              <w:rPr>
                <w:rFonts w:cs="Times New Roman"/>
                <w:szCs w:val="26"/>
              </w:rPr>
              <w:t>văn</w:t>
            </w:r>
            <w:proofErr w:type="spellEnd"/>
            <w:r w:rsidRPr="00F4007B">
              <w:rPr>
                <w:rFonts w:cs="Times New Roman"/>
                <w:szCs w:val="26"/>
              </w:rPr>
              <w:t xml:space="preserve"> </w:t>
            </w:r>
            <w:proofErr w:type="spellStart"/>
            <w:r w:rsidRPr="00F4007B">
              <w:rPr>
                <w:rFonts w:cs="Times New Roman"/>
                <w:szCs w:val="26"/>
              </w:rPr>
              <w:t>hóa</w:t>
            </w:r>
            <w:proofErr w:type="spellEnd"/>
            <w:r w:rsidRPr="00F4007B">
              <w:rPr>
                <w:rFonts w:cs="Times New Roman"/>
                <w:szCs w:val="26"/>
              </w:rPr>
              <w:t xml:space="preserve"> </w:t>
            </w:r>
            <w:proofErr w:type="spellStart"/>
            <w:r w:rsidRPr="00F4007B">
              <w:rPr>
                <w:rFonts w:cs="Times New Roman"/>
                <w:szCs w:val="26"/>
              </w:rPr>
              <w:t>đối</w:t>
            </w:r>
            <w:proofErr w:type="spellEnd"/>
            <w:r w:rsidRPr="00F4007B">
              <w:rPr>
                <w:rFonts w:cs="Times New Roman"/>
                <w:szCs w:val="26"/>
              </w:rPr>
              <w:t xml:space="preserve"> </w:t>
            </w:r>
            <w:proofErr w:type="spellStart"/>
            <w:r w:rsidRPr="00F4007B">
              <w:rPr>
                <w:rFonts w:cs="Times New Roman"/>
                <w:szCs w:val="26"/>
              </w:rPr>
              <w:t>với</w:t>
            </w:r>
            <w:proofErr w:type="spellEnd"/>
            <w:r w:rsidRPr="00F4007B">
              <w:rPr>
                <w:rFonts w:cs="Times New Roman"/>
                <w:szCs w:val="26"/>
              </w:rPr>
              <w:t xml:space="preserve"> </w:t>
            </w:r>
            <w:proofErr w:type="spellStart"/>
            <w:r w:rsidRPr="00F4007B">
              <w:rPr>
                <w:rFonts w:cs="Times New Roman"/>
                <w:szCs w:val="26"/>
              </w:rPr>
              <w:t>gia</w:t>
            </w:r>
            <w:proofErr w:type="spellEnd"/>
            <w:r w:rsidRPr="00F4007B">
              <w:rPr>
                <w:rFonts w:cs="Times New Roman"/>
                <w:szCs w:val="26"/>
              </w:rPr>
              <w:t xml:space="preserve"> </w:t>
            </w:r>
            <w:proofErr w:type="spellStart"/>
            <w:r w:rsidRPr="00F4007B">
              <w:rPr>
                <w:rFonts w:cs="Times New Roman"/>
                <w:szCs w:val="26"/>
              </w:rPr>
              <w:t>đình</w:t>
            </w:r>
            <w:proofErr w:type="spellEnd"/>
          </w:p>
        </w:tc>
        <w:tc>
          <w:tcPr>
            <w:tcW w:w="3969" w:type="dxa"/>
          </w:tcPr>
          <w:p w14:paraId="09276D5F" w14:textId="77777777" w:rsidR="005368D9" w:rsidRPr="00F4007B" w:rsidRDefault="005368D9" w:rsidP="00645A17">
            <w:pPr>
              <w:spacing w:after="0" w:line="240" w:lineRule="atLeast"/>
              <w:rPr>
                <w:rFonts w:cs="Times New Roman"/>
                <w:szCs w:val="26"/>
              </w:rPr>
            </w:pPr>
            <w:r w:rsidRPr="00F4007B">
              <w:rPr>
                <w:rStyle w:val="fontstyle01"/>
                <w:rFonts w:ascii="Times New Roman" w:hAnsi="Times New Roman" w:cs="Times New Roman"/>
                <w:sz w:val="26"/>
                <w:szCs w:val="26"/>
              </w:rPr>
              <w:t xml:space="preserve">5. Đoàn </w:t>
            </w:r>
            <w:proofErr w:type="spellStart"/>
            <w:r w:rsidRPr="00F4007B">
              <w:rPr>
                <w:rStyle w:val="fontstyle01"/>
                <w:rFonts w:ascii="Times New Roman" w:hAnsi="Times New Roman" w:cs="Times New Roman"/>
                <w:sz w:val="26"/>
                <w:szCs w:val="26"/>
              </w:rPr>
              <w:t>kết</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tương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trợ</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xóm</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giềng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giúp</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đỡ</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đồng</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bào</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hoạn</w:t>
            </w:r>
            <w:proofErr w:type="spellEnd"/>
            <w:r w:rsidRPr="00F4007B">
              <w:rPr>
                <w:rStyle w:val="fontstyle01"/>
                <w:rFonts w:ascii="Times New Roman" w:hAnsi="Times New Roman" w:cs="Times New Roman"/>
                <w:sz w:val="26"/>
                <w:szCs w:val="26"/>
              </w:rPr>
              <w:t xml:space="preserve"> </w:t>
            </w:r>
            <w:proofErr w:type="spellStart"/>
            <w:r w:rsidRPr="00F4007B">
              <w:rPr>
                <w:rStyle w:val="fontstyle01"/>
                <w:rFonts w:ascii="Times New Roman" w:hAnsi="Times New Roman" w:cs="Times New Roman"/>
                <w:sz w:val="26"/>
                <w:szCs w:val="26"/>
              </w:rPr>
              <w:t>nạn</w:t>
            </w:r>
            <w:proofErr w:type="spellEnd"/>
          </w:p>
          <w:p w14:paraId="489B9DD1" w14:textId="77777777" w:rsidR="005368D9" w:rsidRPr="00F4007B" w:rsidRDefault="005368D9" w:rsidP="00645A17">
            <w:pPr>
              <w:spacing w:after="0" w:line="240" w:lineRule="atLeast"/>
              <w:rPr>
                <w:rFonts w:cs="Times New Roman"/>
                <w:szCs w:val="26"/>
              </w:rPr>
            </w:pPr>
          </w:p>
          <w:p w14:paraId="15023FA2" w14:textId="77777777" w:rsidR="005368D9" w:rsidRPr="00F4007B" w:rsidRDefault="005368D9" w:rsidP="00645A17">
            <w:pPr>
              <w:spacing w:after="0" w:line="240" w:lineRule="atLeast"/>
              <w:jc w:val="center"/>
              <w:rPr>
                <w:rFonts w:cs="Times New Roman"/>
                <w:szCs w:val="26"/>
              </w:rPr>
            </w:pPr>
          </w:p>
        </w:tc>
        <w:tc>
          <w:tcPr>
            <w:tcW w:w="2976" w:type="dxa"/>
          </w:tcPr>
          <w:p w14:paraId="124FE220" w14:textId="77777777" w:rsidR="005368D9" w:rsidRPr="00F4007B" w:rsidRDefault="005368D9" w:rsidP="00645A17">
            <w:pPr>
              <w:spacing w:after="0" w:line="240" w:lineRule="atLeast"/>
              <w:rPr>
                <w:rFonts w:cs="Times New Roman"/>
                <w:szCs w:val="26"/>
              </w:rPr>
            </w:pPr>
            <w:proofErr w:type="spellStart"/>
            <w:r w:rsidRPr="00F4007B">
              <w:rPr>
                <w:rFonts w:cs="Times New Roman"/>
                <w:szCs w:val="26"/>
              </w:rPr>
              <w:t>Nội</w:t>
            </w:r>
            <w:proofErr w:type="spellEnd"/>
            <w:r w:rsidRPr="00F4007B">
              <w:rPr>
                <w:rFonts w:cs="Times New Roman"/>
                <w:szCs w:val="26"/>
              </w:rPr>
              <w:t xml:space="preserve"> dung </w:t>
            </w:r>
            <w:proofErr w:type="spellStart"/>
            <w:r w:rsidRPr="00F4007B">
              <w:rPr>
                <w:rFonts w:cs="Times New Roman"/>
                <w:szCs w:val="26"/>
              </w:rPr>
              <w:t>quy</w:t>
            </w:r>
            <w:proofErr w:type="spellEnd"/>
            <w:r w:rsidRPr="00F4007B">
              <w:rPr>
                <w:rFonts w:cs="Times New Roman"/>
                <w:szCs w:val="26"/>
              </w:rPr>
              <w:t xml:space="preserve"> </w:t>
            </w:r>
            <w:proofErr w:type="spellStart"/>
            <w:r w:rsidRPr="00F4007B">
              <w:rPr>
                <w:rFonts w:cs="Times New Roman"/>
                <w:szCs w:val="26"/>
              </w:rPr>
              <w:t>định</w:t>
            </w:r>
            <w:proofErr w:type="spellEnd"/>
            <w:r w:rsidRPr="00F4007B">
              <w:rPr>
                <w:rFonts w:cs="Times New Roman"/>
                <w:szCs w:val="26"/>
              </w:rPr>
              <w:t xml:space="preserve"> </w:t>
            </w:r>
            <w:proofErr w:type="spellStart"/>
            <w:r w:rsidRPr="00F4007B">
              <w:rPr>
                <w:rFonts w:cs="Times New Roman"/>
                <w:szCs w:val="26"/>
              </w:rPr>
              <w:t>đảm</w:t>
            </w:r>
            <w:proofErr w:type="spellEnd"/>
            <w:r w:rsidRPr="00F4007B">
              <w:rPr>
                <w:rFonts w:cs="Times New Roman"/>
                <w:szCs w:val="26"/>
              </w:rPr>
              <w:t xml:space="preserve"> </w:t>
            </w:r>
            <w:proofErr w:type="spellStart"/>
            <w:r w:rsidRPr="00F4007B">
              <w:rPr>
                <w:rFonts w:cs="Times New Roman"/>
                <w:szCs w:val="26"/>
              </w:rPr>
              <w:t>bảo</w:t>
            </w:r>
            <w:proofErr w:type="spellEnd"/>
          </w:p>
        </w:tc>
      </w:tr>
    </w:tbl>
    <w:p w14:paraId="0E643487" w14:textId="77777777" w:rsidR="005368D9" w:rsidRDefault="005368D9" w:rsidP="00B81C37">
      <w:pPr>
        <w:pStyle w:val="Heading2"/>
        <w:spacing w:before="0" w:line="240" w:lineRule="atLeast"/>
        <w:rPr>
          <w:rFonts w:cs="Times New Roman"/>
          <w:sz w:val="28"/>
          <w:szCs w:val="28"/>
        </w:rPr>
      </w:pPr>
    </w:p>
    <w:p w14:paraId="547E45C8" w14:textId="77777777" w:rsidR="00B81C37" w:rsidRPr="00F4007B" w:rsidRDefault="00B81C37" w:rsidP="00B81C37">
      <w:pPr>
        <w:pStyle w:val="Heading2"/>
        <w:spacing w:before="0" w:line="240" w:lineRule="atLeast"/>
        <w:rPr>
          <w:rFonts w:cs="Times New Roman"/>
          <w:sz w:val="28"/>
          <w:szCs w:val="28"/>
        </w:rPr>
      </w:pPr>
      <w:r w:rsidRPr="00F4007B">
        <w:rPr>
          <w:rFonts w:cs="Times New Roman"/>
          <w:sz w:val="28"/>
          <w:szCs w:val="28"/>
        </w:rPr>
        <w:t>II. DANH HIỆU “THÔN, TỔ DÂN PHỐ VĂN HÓA”</w:t>
      </w:r>
    </w:p>
    <w:p w14:paraId="0B47EF56" w14:textId="77777777" w:rsidR="00B81C37" w:rsidRPr="00F4007B" w:rsidRDefault="00B81C37" w:rsidP="00271CBA">
      <w:pPr>
        <w:spacing w:after="0" w:line="240" w:lineRule="auto"/>
        <w:rPr>
          <w:rFonts w:cs="Times New Roman"/>
          <w:sz w:val="28"/>
          <w:szCs w:val="2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86"/>
        <w:gridCol w:w="2977"/>
        <w:gridCol w:w="3969"/>
        <w:gridCol w:w="2976"/>
      </w:tblGrid>
      <w:tr w:rsidR="004644B4" w:rsidRPr="00A139A0" w14:paraId="286A20CC" w14:textId="77777777" w:rsidTr="00AA060B">
        <w:trPr>
          <w:tblHeader/>
        </w:trPr>
        <w:tc>
          <w:tcPr>
            <w:tcW w:w="1101" w:type="dxa"/>
            <w:vMerge w:val="restart"/>
          </w:tcPr>
          <w:p w14:paraId="61B57C60" w14:textId="77777777" w:rsidR="004644B4" w:rsidRPr="004644B4" w:rsidRDefault="004644B4" w:rsidP="004644B4">
            <w:pPr>
              <w:spacing w:after="0" w:line="240" w:lineRule="atLeast"/>
              <w:jc w:val="center"/>
              <w:rPr>
                <w:rFonts w:cs="Times New Roman"/>
                <w:b/>
                <w:bCs/>
                <w:szCs w:val="26"/>
              </w:rPr>
            </w:pPr>
            <w:proofErr w:type="spellStart"/>
            <w:r w:rsidRPr="004644B4">
              <w:rPr>
                <w:rFonts w:cs="Times New Roman"/>
                <w:b/>
                <w:bCs/>
                <w:szCs w:val="26"/>
              </w:rPr>
              <w:t>Nhóm</w:t>
            </w:r>
            <w:proofErr w:type="spellEnd"/>
            <w:r w:rsidRPr="004644B4">
              <w:rPr>
                <w:rFonts w:cs="Times New Roman"/>
                <w:b/>
                <w:bCs/>
                <w:szCs w:val="26"/>
              </w:rPr>
              <w:t xml:space="preserve"> </w:t>
            </w:r>
            <w:proofErr w:type="spellStart"/>
            <w:r w:rsidRPr="004644B4">
              <w:rPr>
                <w:rFonts w:cs="Times New Roman"/>
                <w:b/>
                <w:bCs/>
                <w:szCs w:val="26"/>
              </w:rPr>
              <w:t>tiêu</w:t>
            </w:r>
            <w:proofErr w:type="spellEnd"/>
            <w:r w:rsidRPr="004644B4">
              <w:rPr>
                <w:rFonts w:cs="Times New Roman"/>
                <w:b/>
                <w:bCs/>
                <w:szCs w:val="26"/>
              </w:rPr>
              <w:t xml:space="preserve"> </w:t>
            </w:r>
            <w:proofErr w:type="spellStart"/>
            <w:r w:rsidRPr="004644B4">
              <w:rPr>
                <w:rFonts w:cs="Times New Roman"/>
                <w:b/>
                <w:bCs/>
                <w:szCs w:val="26"/>
              </w:rPr>
              <w:t>chuẩn</w:t>
            </w:r>
            <w:proofErr w:type="spellEnd"/>
          </w:p>
        </w:tc>
        <w:tc>
          <w:tcPr>
            <w:tcW w:w="7263" w:type="dxa"/>
            <w:gridSpan w:val="2"/>
          </w:tcPr>
          <w:p w14:paraId="0A714951" w14:textId="4C5AAD16" w:rsidR="004644B4" w:rsidRPr="00A139A0" w:rsidRDefault="004644B4" w:rsidP="00645A17">
            <w:pPr>
              <w:spacing w:after="0" w:line="240" w:lineRule="atLeast"/>
              <w:jc w:val="center"/>
              <w:rPr>
                <w:rFonts w:cs="Times New Roman"/>
                <w:b/>
                <w:bCs/>
                <w:szCs w:val="26"/>
              </w:rPr>
            </w:pP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41/2024/QĐ-UBND </w:t>
            </w:r>
            <w:proofErr w:type="spellStart"/>
            <w:r w:rsidRPr="009850CE">
              <w:rPr>
                <w:rFonts w:cs="Times New Roman"/>
                <w:b/>
                <w:bCs/>
                <w:szCs w:val="26"/>
              </w:rPr>
              <w:t>của</w:t>
            </w:r>
            <w:proofErr w:type="spellEnd"/>
            <w:r w:rsidRPr="009850CE">
              <w:rPr>
                <w:rFonts w:cs="Times New Roman"/>
                <w:b/>
                <w:bCs/>
                <w:szCs w:val="26"/>
              </w:rPr>
              <w:t xml:space="preserve"> UBND </w:t>
            </w:r>
            <w:proofErr w:type="spellStart"/>
            <w:r w:rsidRPr="009850CE">
              <w:rPr>
                <w:rFonts w:cs="Times New Roman"/>
                <w:b/>
                <w:bCs/>
                <w:szCs w:val="26"/>
              </w:rPr>
              <w:t>tỉnh</w:t>
            </w:r>
            <w:proofErr w:type="spellEnd"/>
            <w:r w:rsidRPr="009850CE">
              <w:rPr>
                <w:rFonts w:cs="Times New Roman"/>
                <w:b/>
                <w:bCs/>
                <w:szCs w:val="26"/>
              </w:rPr>
              <w:t xml:space="preserve"> Thái Nguyên (</w:t>
            </w: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41)</w:t>
            </w:r>
          </w:p>
        </w:tc>
        <w:tc>
          <w:tcPr>
            <w:tcW w:w="6945" w:type="dxa"/>
            <w:gridSpan w:val="2"/>
          </w:tcPr>
          <w:p w14:paraId="3716651E" w14:textId="4CB3DBB0" w:rsidR="004644B4" w:rsidRPr="00A139A0" w:rsidRDefault="004644B4" w:rsidP="00645A17">
            <w:pPr>
              <w:spacing w:after="0" w:line="240" w:lineRule="atLeast"/>
              <w:jc w:val="center"/>
              <w:rPr>
                <w:rFonts w:cs="Times New Roman"/>
                <w:b/>
                <w:bCs/>
                <w:szCs w:val="26"/>
              </w:rPr>
            </w:pP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17/2024/QĐ-UBND </w:t>
            </w:r>
            <w:proofErr w:type="spellStart"/>
            <w:r w:rsidRPr="009850CE">
              <w:rPr>
                <w:rFonts w:cs="Times New Roman"/>
                <w:b/>
                <w:bCs/>
                <w:szCs w:val="26"/>
              </w:rPr>
              <w:t>của</w:t>
            </w:r>
            <w:proofErr w:type="spellEnd"/>
            <w:r w:rsidRPr="009850CE">
              <w:rPr>
                <w:rFonts w:cs="Times New Roman"/>
                <w:b/>
                <w:bCs/>
                <w:szCs w:val="26"/>
              </w:rPr>
              <w:t xml:space="preserve"> UBND </w:t>
            </w:r>
            <w:proofErr w:type="spellStart"/>
            <w:r w:rsidRPr="009850CE">
              <w:rPr>
                <w:rFonts w:cs="Times New Roman"/>
                <w:b/>
                <w:bCs/>
                <w:szCs w:val="26"/>
              </w:rPr>
              <w:t>tỉnh</w:t>
            </w:r>
            <w:proofErr w:type="spellEnd"/>
            <w:r w:rsidRPr="009850CE">
              <w:rPr>
                <w:rFonts w:cs="Times New Roman"/>
                <w:b/>
                <w:bCs/>
                <w:szCs w:val="26"/>
              </w:rPr>
              <w:t xml:space="preserve"> Bắc </w:t>
            </w:r>
            <w:proofErr w:type="spellStart"/>
            <w:r w:rsidRPr="009850CE">
              <w:rPr>
                <w:rFonts w:cs="Times New Roman"/>
                <w:b/>
                <w:bCs/>
                <w:szCs w:val="26"/>
              </w:rPr>
              <w:t>Kạn</w:t>
            </w:r>
            <w:proofErr w:type="spellEnd"/>
            <w:r w:rsidRPr="009850CE">
              <w:rPr>
                <w:rFonts w:cs="Times New Roman"/>
                <w:b/>
                <w:bCs/>
                <w:szCs w:val="26"/>
              </w:rPr>
              <w:t xml:space="preserve"> (</w:t>
            </w:r>
            <w:proofErr w:type="spellStart"/>
            <w:r w:rsidRPr="009850CE">
              <w:rPr>
                <w:rFonts w:cs="Times New Roman"/>
                <w:b/>
                <w:bCs/>
                <w:szCs w:val="26"/>
              </w:rPr>
              <w:t>Quyết</w:t>
            </w:r>
            <w:proofErr w:type="spellEnd"/>
            <w:r w:rsidRPr="009850CE">
              <w:rPr>
                <w:rFonts w:cs="Times New Roman"/>
                <w:b/>
                <w:bCs/>
                <w:szCs w:val="26"/>
              </w:rPr>
              <w:t xml:space="preserve"> </w:t>
            </w:r>
            <w:proofErr w:type="spellStart"/>
            <w:r w:rsidRPr="009850CE">
              <w:rPr>
                <w:rFonts w:cs="Times New Roman"/>
                <w:b/>
                <w:bCs/>
                <w:szCs w:val="26"/>
              </w:rPr>
              <w:t>định</w:t>
            </w:r>
            <w:proofErr w:type="spellEnd"/>
            <w:r w:rsidRPr="009850CE">
              <w:rPr>
                <w:rFonts w:cs="Times New Roman"/>
                <w:b/>
                <w:bCs/>
                <w:szCs w:val="26"/>
              </w:rPr>
              <w:t xml:space="preserve"> </w:t>
            </w:r>
            <w:proofErr w:type="spellStart"/>
            <w:r w:rsidRPr="009850CE">
              <w:rPr>
                <w:rFonts w:cs="Times New Roman"/>
                <w:b/>
                <w:bCs/>
                <w:szCs w:val="26"/>
              </w:rPr>
              <w:t>số</w:t>
            </w:r>
            <w:proofErr w:type="spellEnd"/>
            <w:r w:rsidRPr="009850CE">
              <w:rPr>
                <w:rFonts w:cs="Times New Roman"/>
                <w:b/>
                <w:bCs/>
                <w:szCs w:val="26"/>
              </w:rPr>
              <w:t xml:space="preserve"> 17)</w:t>
            </w:r>
          </w:p>
        </w:tc>
      </w:tr>
      <w:tr w:rsidR="005368D9" w:rsidRPr="00A139A0" w14:paraId="35DF0557" w14:textId="77777777" w:rsidTr="00AA060B">
        <w:trPr>
          <w:tblHeader/>
        </w:trPr>
        <w:tc>
          <w:tcPr>
            <w:tcW w:w="1101" w:type="dxa"/>
            <w:vMerge/>
          </w:tcPr>
          <w:p w14:paraId="0A79080E" w14:textId="77777777" w:rsidR="005368D9" w:rsidRPr="004644B4" w:rsidRDefault="005368D9" w:rsidP="004644B4">
            <w:pPr>
              <w:spacing w:after="0" w:line="240" w:lineRule="atLeast"/>
              <w:jc w:val="center"/>
              <w:rPr>
                <w:rFonts w:cs="Times New Roman"/>
                <w:bCs/>
                <w:szCs w:val="26"/>
              </w:rPr>
            </w:pPr>
          </w:p>
        </w:tc>
        <w:tc>
          <w:tcPr>
            <w:tcW w:w="4286" w:type="dxa"/>
          </w:tcPr>
          <w:p w14:paraId="6036C1AC" w14:textId="77777777" w:rsidR="005368D9" w:rsidRPr="00A139A0" w:rsidRDefault="005368D9" w:rsidP="00645A17">
            <w:pPr>
              <w:spacing w:after="0" w:line="240" w:lineRule="atLeast"/>
              <w:jc w:val="center"/>
              <w:rPr>
                <w:rFonts w:cs="Times New Roman"/>
                <w:b/>
                <w:bCs/>
                <w:szCs w:val="26"/>
              </w:rPr>
            </w:pPr>
            <w:proofErr w:type="spellStart"/>
            <w:r w:rsidRPr="00A139A0">
              <w:rPr>
                <w:rFonts w:cs="Times New Roman"/>
                <w:b/>
                <w:bCs/>
                <w:szCs w:val="26"/>
              </w:rPr>
              <w:t>Nội</w:t>
            </w:r>
            <w:proofErr w:type="spellEnd"/>
            <w:r w:rsidRPr="00A139A0">
              <w:rPr>
                <w:rFonts w:cs="Times New Roman"/>
                <w:b/>
                <w:bCs/>
                <w:szCs w:val="26"/>
              </w:rPr>
              <w:t xml:space="preserve"> dung</w:t>
            </w:r>
          </w:p>
        </w:tc>
        <w:tc>
          <w:tcPr>
            <w:tcW w:w="2977" w:type="dxa"/>
          </w:tcPr>
          <w:p w14:paraId="2FB0D35B" w14:textId="77777777" w:rsidR="005368D9" w:rsidRPr="00A139A0" w:rsidRDefault="005368D9" w:rsidP="00645A17">
            <w:pPr>
              <w:spacing w:after="0" w:line="240" w:lineRule="atLeast"/>
              <w:jc w:val="center"/>
              <w:rPr>
                <w:rFonts w:cs="Times New Roman"/>
                <w:b/>
                <w:bCs/>
                <w:szCs w:val="26"/>
              </w:rPr>
            </w:pPr>
            <w:proofErr w:type="spellStart"/>
            <w:r w:rsidRPr="00A139A0">
              <w:rPr>
                <w:rFonts w:cs="Times New Roman"/>
                <w:b/>
                <w:bCs/>
                <w:szCs w:val="26"/>
              </w:rPr>
              <w:t>Đánh</w:t>
            </w:r>
            <w:proofErr w:type="spellEnd"/>
            <w:r w:rsidRPr="00A139A0">
              <w:rPr>
                <w:rFonts w:cs="Times New Roman"/>
                <w:b/>
                <w:bCs/>
                <w:szCs w:val="26"/>
              </w:rPr>
              <w:t xml:space="preserve"> </w:t>
            </w:r>
            <w:proofErr w:type="spellStart"/>
            <w:r w:rsidRPr="00A139A0">
              <w:rPr>
                <w:rFonts w:cs="Times New Roman"/>
                <w:b/>
                <w:bCs/>
                <w:szCs w:val="26"/>
              </w:rPr>
              <w:t>giá</w:t>
            </w:r>
            <w:proofErr w:type="spellEnd"/>
          </w:p>
        </w:tc>
        <w:tc>
          <w:tcPr>
            <w:tcW w:w="3969" w:type="dxa"/>
          </w:tcPr>
          <w:p w14:paraId="2DA904CE" w14:textId="77777777" w:rsidR="005368D9" w:rsidRPr="00A139A0" w:rsidRDefault="005368D9" w:rsidP="00645A17">
            <w:pPr>
              <w:spacing w:after="0" w:line="240" w:lineRule="atLeast"/>
              <w:jc w:val="center"/>
              <w:rPr>
                <w:rFonts w:cs="Times New Roman"/>
                <w:b/>
                <w:bCs/>
                <w:szCs w:val="26"/>
              </w:rPr>
            </w:pPr>
            <w:proofErr w:type="spellStart"/>
            <w:r w:rsidRPr="00A139A0">
              <w:rPr>
                <w:rFonts w:cs="Times New Roman"/>
                <w:b/>
                <w:bCs/>
                <w:szCs w:val="26"/>
              </w:rPr>
              <w:t>Nội</w:t>
            </w:r>
            <w:proofErr w:type="spellEnd"/>
            <w:r w:rsidRPr="00A139A0">
              <w:rPr>
                <w:rFonts w:cs="Times New Roman"/>
                <w:b/>
                <w:bCs/>
                <w:szCs w:val="26"/>
              </w:rPr>
              <w:t xml:space="preserve"> dung</w:t>
            </w:r>
          </w:p>
        </w:tc>
        <w:tc>
          <w:tcPr>
            <w:tcW w:w="2976" w:type="dxa"/>
          </w:tcPr>
          <w:p w14:paraId="482A15E6" w14:textId="77777777" w:rsidR="005368D9" w:rsidRPr="00A139A0" w:rsidRDefault="005368D9" w:rsidP="00645A17">
            <w:pPr>
              <w:spacing w:after="0" w:line="240" w:lineRule="atLeast"/>
              <w:jc w:val="center"/>
              <w:rPr>
                <w:rFonts w:cs="Times New Roman"/>
                <w:b/>
                <w:bCs/>
                <w:szCs w:val="26"/>
              </w:rPr>
            </w:pPr>
            <w:proofErr w:type="spellStart"/>
            <w:r w:rsidRPr="00A139A0">
              <w:rPr>
                <w:rFonts w:cs="Times New Roman"/>
                <w:b/>
                <w:bCs/>
                <w:szCs w:val="26"/>
              </w:rPr>
              <w:t>Đánh</w:t>
            </w:r>
            <w:proofErr w:type="spellEnd"/>
            <w:r w:rsidRPr="00A139A0">
              <w:rPr>
                <w:rFonts w:cs="Times New Roman"/>
                <w:b/>
                <w:bCs/>
                <w:szCs w:val="26"/>
              </w:rPr>
              <w:t xml:space="preserve"> </w:t>
            </w:r>
            <w:proofErr w:type="spellStart"/>
            <w:r w:rsidRPr="00A139A0">
              <w:rPr>
                <w:rFonts w:cs="Times New Roman"/>
                <w:b/>
                <w:bCs/>
                <w:szCs w:val="26"/>
              </w:rPr>
              <w:t>giá</w:t>
            </w:r>
            <w:proofErr w:type="spellEnd"/>
          </w:p>
        </w:tc>
      </w:tr>
      <w:tr w:rsidR="005368D9" w:rsidRPr="00A139A0" w14:paraId="336C9D0F" w14:textId="77777777" w:rsidTr="005368D9">
        <w:tc>
          <w:tcPr>
            <w:tcW w:w="1101" w:type="dxa"/>
            <w:vMerge w:val="restart"/>
          </w:tcPr>
          <w:p w14:paraId="47DCA2C3" w14:textId="77777777" w:rsidR="005368D9" w:rsidRPr="004644B4" w:rsidRDefault="005368D9" w:rsidP="004644B4">
            <w:pPr>
              <w:spacing w:after="0" w:line="240" w:lineRule="atLeast"/>
              <w:jc w:val="center"/>
              <w:rPr>
                <w:rFonts w:cs="Times New Roman"/>
                <w:szCs w:val="26"/>
              </w:rPr>
            </w:pPr>
            <w:r w:rsidRPr="004644B4">
              <w:rPr>
                <w:rFonts w:cs="Times New Roman"/>
                <w:szCs w:val="26"/>
              </w:rPr>
              <w:t>I.</w:t>
            </w:r>
            <w:r w:rsidRPr="004644B4">
              <w:rPr>
                <w:rFonts w:cs="Times New Roman"/>
                <w:spacing w:val="-18"/>
                <w:szCs w:val="26"/>
              </w:rPr>
              <w:t xml:space="preserve"> </w:t>
            </w:r>
            <w:proofErr w:type="spellStart"/>
            <w:r w:rsidRPr="004644B4">
              <w:rPr>
                <w:rFonts w:cs="Times New Roman"/>
                <w:szCs w:val="26"/>
              </w:rPr>
              <w:t>Đời</w:t>
            </w:r>
            <w:proofErr w:type="spellEnd"/>
            <w:r w:rsidRPr="004644B4">
              <w:rPr>
                <w:rFonts w:cs="Times New Roman"/>
                <w:spacing w:val="-17"/>
                <w:szCs w:val="26"/>
              </w:rPr>
              <w:t xml:space="preserve"> </w:t>
            </w:r>
            <w:proofErr w:type="spellStart"/>
            <w:r w:rsidRPr="004644B4">
              <w:rPr>
                <w:rFonts w:cs="Times New Roman"/>
                <w:szCs w:val="26"/>
              </w:rPr>
              <w:t>sống</w:t>
            </w:r>
            <w:proofErr w:type="spellEnd"/>
            <w:r w:rsidRPr="004644B4">
              <w:rPr>
                <w:rFonts w:cs="Times New Roman"/>
                <w:szCs w:val="26"/>
              </w:rPr>
              <w:t xml:space="preserve"> </w:t>
            </w:r>
            <w:proofErr w:type="spellStart"/>
            <w:r w:rsidRPr="004644B4">
              <w:rPr>
                <w:rFonts w:cs="Times New Roman"/>
                <w:szCs w:val="26"/>
              </w:rPr>
              <w:t>kinh</w:t>
            </w:r>
            <w:proofErr w:type="spellEnd"/>
            <w:r w:rsidRPr="004644B4">
              <w:rPr>
                <w:rFonts w:cs="Times New Roman"/>
                <w:szCs w:val="26"/>
              </w:rPr>
              <w:t xml:space="preserve"> </w:t>
            </w:r>
            <w:proofErr w:type="spellStart"/>
            <w:r w:rsidRPr="004644B4">
              <w:rPr>
                <w:rFonts w:cs="Times New Roman"/>
                <w:szCs w:val="26"/>
              </w:rPr>
              <w:t>tế</w:t>
            </w:r>
            <w:proofErr w:type="spellEnd"/>
            <w:r w:rsidRPr="004644B4">
              <w:rPr>
                <w:rFonts w:cs="Times New Roman"/>
                <w:szCs w:val="26"/>
              </w:rPr>
              <w:t xml:space="preserve"> </w:t>
            </w:r>
            <w:proofErr w:type="spellStart"/>
            <w:r w:rsidRPr="004644B4">
              <w:rPr>
                <w:rFonts w:cs="Times New Roman"/>
                <w:szCs w:val="26"/>
              </w:rPr>
              <w:t>ổn</w:t>
            </w:r>
            <w:proofErr w:type="spellEnd"/>
            <w:r w:rsidRPr="004644B4">
              <w:rPr>
                <w:rFonts w:cs="Times New Roman"/>
                <w:szCs w:val="26"/>
              </w:rPr>
              <w:t xml:space="preserve"> </w:t>
            </w:r>
            <w:proofErr w:type="spellStart"/>
            <w:r w:rsidRPr="004644B4">
              <w:rPr>
                <w:rFonts w:cs="Times New Roman"/>
                <w:szCs w:val="26"/>
              </w:rPr>
              <w:t>định</w:t>
            </w:r>
            <w:proofErr w:type="spellEnd"/>
            <w:r w:rsidRPr="004644B4">
              <w:rPr>
                <w:rFonts w:cs="Times New Roman"/>
                <w:szCs w:val="26"/>
              </w:rPr>
              <w:t xml:space="preserve"> </w:t>
            </w:r>
            <w:proofErr w:type="spellStart"/>
            <w:r w:rsidRPr="004644B4">
              <w:rPr>
                <w:rFonts w:cs="Times New Roman"/>
                <w:szCs w:val="26"/>
              </w:rPr>
              <w:t>và</w:t>
            </w:r>
            <w:proofErr w:type="spellEnd"/>
            <w:r w:rsidRPr="004644B4">
              <w:rPr>
                <w:rFonts w:cs="Times New Roman"/>
                <w:szCs w:val="26"/>
              </w:rPr>
              <w:t xml:space="preserve"> </w:t>
            </w:r>
            <w:proofErr w:type="spellStart"/>
            <w:r w:rsidRPr="004644B4">
              <w:rPr>
                <w:rFonts w:cs="Times New Roman"/>
                <w:szCs w:val="26"/>
              </w:rPr>
              <w:t>phát</w:t>
            </w:r>
            <w:proofErr w:type="spellEnd"/>
            <w:r w:rsidRPr="004644B4">
              <w:rPr>
                <w:rFonts w:cs="Times New Roman"/>
                <w:szCs w:val="26"/>
              </w:rPr>
              <w:t xml:space="preserve"> </w:t>
            </w:r>
            <w:proofErr w:type="spellStart"/>
            <w:r w:rsidRPr="004644B4">
              <w:rPr>
                <w:rFonts w:cs="Times New Roman"/>
                <w:szCs w:val="26"/>
              </w:rPr>
              <w:t>triển</w:t>
            </w:r>
            <w:proofErr w:type="spellEnd"/>
          </w:p>
        </w:tc>
        <w:tc>
          <w:tcPr>
            <w:tcW w:w="4286" w:type="dxa"/>
          </w:tcPr>
          <w:p w14:paraId="765CE99B" w14:textId="77777777" w:rsidR="005368D9" w:rsidRPr="00A139A0" w:rsidRDefault="005368D9" w:rsidP="00645A17">
            <w:pPr>
              <w:pStyle w:val="TableParagraph"/>
              <w:spacing w:line="240" w:lineRule="atLeast"/>
              <w:ind w:left="59"/>
              <w:rPr>
                <w:spacing w:val="-4"/>
                <w:sz w:val="26"/>
                <w:szCs w:val="26"/>
              </w:rPr>
            </w:pPr>
            <w:r w:rsidRPr="00A139A0">
              <w:rPr>
                <w:sz w:val="26"/>
                <w:szCs w:val="26"/>
              </w:rPr>
              <w:t>1. Tỷ lệ người trong</w:t>
            </w:r>
            <w:r w:rsidRPr="00A139A0">
              <w:rPr>
                <w:spacing w:val="-3"/>
                <w:sz w:val="26"/>
                <w:szCs w:val="26"/>
              </w:rPr>
              <w:t xml:space="preserve"> </w:t>
            </w:r>
            <w:r w:rsidRPr="00A139A0">
              <w:rPr>
                <w:sz w:val="26"/>
                <w:szCs w:val="26"/>
              </w:rPr>
              <w:t>độ</w:t>
            </w:r>
            <w:r w:rsidRPr="00A139A0">
              <w:rPr>
                <w:spacing w:val="-2"/>
                <w:sz w:val="26"/>
                <w:szCs w:val="26"/>
              </w:rPr>
              <w:t xml:space="preserve"> </w:t>
            </w:r>
            <w:r w:rsidRPr="00A139A0">
              <w:rPr>
                <w:sz w:val="26"/>
                <w:szCs w:val="26"/>
              </w:rPr>
              <w:t>tuổi</w:t>
            </w:r>
            <w:r w:rsidRPr="00A139A0">
              <w:rPr>
                <w:spacing w:val="-5"/>
                <w:sz w:val="26"/>
                <w:szCs w:val="26"/>
              </w:rPr>
              <w:t xml:space="preserve"> lao</w:t>
            </w:r>
            <w:r w:rsidRPr="00A139A0">
              <w:rPr>
                <w:spacing w:val="-5"/>
                <w:sz w:val="26"/>
                <w:szCs w:val="26"/>
                <w:lang w:val="en-US"/>
              </w:rPr>
              <w:t xml:space="preserve"> </w:t>
            </w:r>
            <w:r w:rsidRPr="00A139A0">
              <w:rPr>
                <w:sz w:val="26"/>
                <w:szCs w:val="26"/>
              </w:rPr>
              <w:t>động</w:t>
            </w:r>
            <w:r w:rsidRPr="00A139A0">
              <w:rPr>
                <w:spacing w:val="-2"/>
                <w:sz w:val="26"/>
                <w:szCs w:val="26"/>
              </w:rPr>
              <w:t xml:space="preserve"> </w:t>
            </w:r>
            <w:r w:rsidRPr="00A139A0">
              <w:rPr>
                <w:sz w:val="26"/>
                <w:szCs w:val="26"/>
              </w:rPr>
              <w:t>có</w:t>
            </w:r>
            <w:r w:rsidRPr="00A139A0">
              <w:rPr>
                <w:spacing w:val="-4"/>
                <w:sz w:val="26"/>
                <w:szCs w:val="26"/>
              </w:rPr>
              <w:t xml:space="preserve"> </w:t>
            </w:r>
            <w:r w:rsidRPr="00A139A0">
              <w:rPr>
                <w:sz w:val="26"/>
                <w:szCs w:val="26"/>
              </w:rPr>
              <w:t>việc</w:t>
            </w:r>
            <w:r w:rsidRPr="00A139A0">
              <w:rPr>
                <w:spacing w:val="-2"/>
                <w:sz w:val="26"/>
                <w:szCs w:val="26"/>
              </w:rPr>
              <w:t xml:space="preserve"> </w:t>
            </w:r>
            <w:r w:rsidRPr="00A139A0">
              <w:rPr>
                <w:spacing w:val="-5"/>
                <w:sz w:val="26"/>
                <w:szCs w:val="26"/>
              </w:rPr>
              <w:t>làm</w:t>
            </w:r>
            <w:r w:rsidRPr="00A139A0">
              <w:rPr>
                <w:spacing w:val="-5"/>
                <w:sz w:val="26"/>
                <w:szCs w:val="26"/>
                <w:lang w:val="en-US"/>
              </w:rPr>
              <w:t xml:space="preserve"> </w:t>
            </w:r>
            <w:r w:rsidRPr="00A139A0">
              <w:rPr>
                <w:sz w:val="26"/>
                <w:szCs w:val="26"/>
              </w:rPr>
              <w:t>và</w:t>
            </w:r>
            <w:r w:rsidRPr="00A139A0">
              <w:rPr>
                <w:spacing w:val="-5"/>
                <w:sz w:val="26"/>
                <w:szCs w:val="26"/>
              </w:rPr>
              <w:t xml:space="preserve"> </w:t>
            </w:r>
            <w:r w:rsidRPr="00A139A0">
              <w:rPr>
                <w:sz w:val="26"/>
                <w:szCs w:val="26"/>
              </w:rPr>
              <w:t>thu</w:t>
            </w:r>
            <w:r w:rsidRPr="00A139A0">
              <w:rPr>
                <w:spacing w:val="-2"/>
                <w:sz w:val="26"/>
                <w:szCs w:val="26"/>
              </w:rPr>
              <w:t xml:space="preserve"> </w:t>
            </w:r>
            <w:r w:rsidRPr="00A139A0">
              <w:rPr>
                <w:sz w:val="26"/>
                <w:szCs w:val="26"/>
              </w:rPr>
              <w:t>nhập</w:t>
            </w:r>
            <w:r w:rsidRPr="00A139A0">
              <w:rPr>
                <w:spacing w:val="-2"/>
                <w:sz w:val="26"/>
                <w:szCs w:val="26"/>
              </w:rPr>
              <w:t xml:space="preserve"> </w:t>
            </w:r>
            <w:r w:rsidRPr="00A139A0">
              <w:rPr>
                <w:spacing w:val="-5"/>
                <w:sz w:val="26"/>
                <w:szCs w:val="26"/>
              </w:rPr>
              <w:t>ổn</w:t>
            </w:r>
            <w:r w:rsidRPr="00A139A0">
              <w:rPr>
                <w:spacing w:val="-5"/>
                <w:sz w:val="26"/>
                <w:szCs w:val="26"/>
                <w:lang w:val="en-US"/>
              </w:rPr>
              <w:t xml:space="preserve"> </w:t>
            </w:r>
            <w:r w:rsidRPr="00A139A0">
              <w:rPr>
                <w:spacing w:val="-4"/>
                <w:sz w:val="26"/>
                <w:szCs w:val="26"/>
              </w:rPr>
              <w:t>định</w:t>
            </w:r>
          </w:p>
          <w:p w14:paraId="657AC62F" w14:textId="77777777" w:rsidR="005368D9" w:rsidRPr="00A139A0" w:rsidRDefault="005368D9" w:rsidP="00645A17">
            <w:pPr>
              <w:pStyle w:val="TableParagraph"/>
              <w:spacing w:line="240" w:lineRule="atLeast"/>
              <w:ind w:left="-3"/>
              <w:rPr>
                <w:sz w:val="26"/>
                <w:szCs w:val="26"/>
              </w:rPr>
            </w:pPr>
            <w:r w:rsidRPr="00A139A0">
              <w:rPr>
                <w:sz w:val="26"/>
                <w:szCs w:val="26"/>
              </w:rPr>
              <w:t>1.1.</w:t>
            </w:r>
            <w:r w:rsidRPr="00A139A0">
              <w:rPr>
                <w:spacing w:val="54"/>
                <w:sz w:val="26"/>
                <w:szCs w:val="26"/>
              </w:rPr>
              <w:t xml:space="preserve"> </w:t>
            </w:r>
            <w:r w:rsidRPr="00A139A0">
              <w:rPr>
                <w:sz w:val="26"/>
                <w:szCs w:val="26"/>
              </w:rPr>
              <w:t>Tỷ</w:t>
            </w:r>
            <w:r w:rsidRPr="00A139A0">
              <w:rPr>
                <w:spacing w:val="55"/>
                <w:sz w:val="26"/>
                <w:szCs w:val="26"/>
              </w:rPr>
              <w:t xml:space="preserve"> </w:t>
            </w:r>
            <w:r w:rsidRPr="00A139A0">
              <w:rPr>
                <w:sz w:val="26"/>
                <w:szCs w:val="26"/>
              </w:rPr>
              <w:t>lệ</w:t>
            </w:r>
            <w:r w:rsidRPr="00A139A0">
              <w:rPr>
                <w:spacing w:val="58"/>
                <w:sz w:val="26"/>
                <w:szCs w:val="26"/>
              </w:rPr>
              <w:t xml:space="preserve"> </w:t>
            </w:r>
            <w:r w:rsidRPr="00A139A0">
              <w:rPr>
                <w:sz w:val="26"/>
                <w:szCs w:val="26"/>
              </w:rPr>
              <w:t>người</w:t>
            </w:r>
            <w:r w:rsidRPr="00A139A0">
              <w:rPr>
                <w:spacing w:val="58"/>
                <w:sz w:val="26"/>
                <w:szCs w:val="26"/>
              </w:rPr>
              <w:t xml:space="preserve"> </w:t>
            </w:r>
            <w:r w:rsidRPr="00A139A0">
              <w:rPr>
                <w:sz w:val="26"/>
                <w:szCs w:val="26"/>
              </w:rPr>
              <w:t>có</w:t>
            </w:r>
            <w:r w:rsidRPr="00A139A0">
              <w:rPr>
                <w:spacing w:val="56"/>
                <w:sz w:val="26"/>
                <w:szCs w:val="26"/>
              </w:rPr>
              <w:t xml:space="preserve"> </w:t>
            </w:r>
            <w:r w:rsidRPr="00A139A0">
              <w:rPr>
                <w:sz w:val="26"/>
                <w:szCs w:val="26"/>
              </w:rPr>
              <w:t>việc</w:t>
            </w:r>
            <w:r w:rsidRPr="00A139A0">
              <w:rPr>
                <w:spacing w:val="58"/>
                <w:sz w:val="26"/>
                <w:szCs w:val="26"/>
              </w:rPr>
              <w:t xml:space="preserve"> </w:t>
            </w:r>
            <w:r w:rsidRPr="00A139A0">
              <w:rPr>
                <w:sz w:val="26"/>
                <w:szCs w:val="26"/>
              </w:rPr>
              <w:t>làm</w:t>
            </w:r>
            <w:r w:rsidRPr="00A139A0">
              <w:rPr>
                <w:spacing w:val="54"/>
                <w:sz w:val="26"/>
                <w:szCs w:val="26"/>
              </w:rPr>
              <w:t xml:space="preserve"> </w:t>
            </w:r>
            <w:r w:rsidRPr="00A139A0">
              <w:rPr>
                <w:sz w:val="26"/>
                <w:szCs w:val="26"/>
              </w:rPr>
              <w:t>trên</w:t>
            </w:r>
            <w:r w:rsidRPr="00A139A0">
              <w:rPr>
                <w:spacing w:val="58"/>
                <w:sz w:val="26"/>
                <w:szCs w:val="26"/>
              </w:rPr>
              <w:t xml:space="preserve"> </w:t>
            </w:r>
            <w:r w:rsidRPr="00A139A0">
              <w:rPr>
                <w:sz w:val="26"/>
                <w:szCs w:val="26"/>
              </w:rPr>
              <w:t>dân</w:t>
            </w:r>
            <w:r w:rsidRPr="00A139A0">
              <w:rPr>
                <w:spacing w:val="57"/>
                <w:sz w:val="26"/>
                <w:szCs w:val="26"/>
              </w:rPr>
              <w:t xml:space="preserve"> </w:t>
            </w:r>
            <w:r w:rsidRPr="00A139A0">
              <w:rPr>
                <w:spacing w:val="-5"/>
                <w:sz w:val="26"/>
                <w:szCs w:val="26"/>
              </w:rPr>
              <w:t>số</w:t>
            </w:r>
            <w:r w:rsidRPr="00A139A0">
              <w:rPr>
                <w:sz w:val="26"/>
                <w:szCs w:val="26"/>
                <w:lang w:val="en-US"/>
              </w:rPr>
              <w:t xml:space="preserve"> </w:t>
            </w:r>
            <w:r w:rsidRPr="00A139A0">
              <w:rPr>
                <w:sz w:val="26"/>
                <w:szCs w:val="26"/>
              </w:rPr>
              <w:t>trong độ tuổi</w:t>
            </w:r>
            <w:r w:rsidRPr="00A139A0">
              <w:rPr>
                <w:spacing w:val="-1"/>
                <w:sz w:val="26"/>
                <w:szCs w:val="26"/>
              </w:rPr>
              <w:t xml:space="preserve"> </w:t>
            </w:r>
            <w:r w:rsidRPr="00A139A0">
              <w:rPr>
                <w:sz w:val="26"/>
                <w:szCs w:val="26"/>
              </w:rPr>
              <w:t>lao động có</w:t>
            </w:r>
            <w:r w:rsidRPr="00A139A0">
              <w:rPr>
                <w:spacing w:val="-1"/>
                <w:sz w:val="26"/>
                <w:szCs w:val="26"/>
              </w:rPr>
              <w:t xml:space="preserve"> </w:t>
            </w:r>
            <w:r w:rsidRPr="00A139A0">
              <w:rPr>
                <w:sz w:val="26"/>
                <w:szCs w:val="26"/>
              </w:rPr>
              <w:t>khả năng tham</w:t>
            </w:r>
            <w:r w:rsidRPr="00A139A0">
              <w:rPr>
                <w:spacing w:val="-2"/>
                <w:sz w:val="26"/>
                <w:szCs w:val="26"/>
              </w:rPr>
              <w:t xml:space="preserve"> </w:t>
            </w:r>
            <w:r w:rsidRPr="00A139A0">
              <w:rPr>
                <w:sz w:val="26"/>
                <w:szCs w:val="26"/>
              </w:rPr>
              <w:t>gia lao động từ 90% trở lên (đối với đô thị,</w:t>
            </w:r>
            <w:r w:rsidRPr="00A139A0">
              <w:rPr>
                <w:spacing w:val="40"/>
                <w:sz w:val="26"/>
                <w:szCs w:val="26"/>
              </w:rPr>
              <w:t xml:space="preserve"> </w:t>
            </w:r>
            <w:r w:rsidRPr="00A139A0">
              <w:rPr>
                <w:sz w:val="26"/>
                <w:szCs w:val="26"/>
              </w:rPr>
              <w:t>đồng bằng), 80% trở lên (đối với miền núi);</w:t>
            </w:r>
          </w:p>
          <w:p w14:paraId="3211E20D" w14:textId="77777777" w:rsidR="005368D9" w:rsidRPr="00A139A0" w:rsidRDefault="005368D9" w:rsidP="00645A17">
            <w:pPr>
              <w:pStyle w:val="TableParagraph"/>
              <w:spacing w:line="240" w:lineRule="atLeast"/>
              <w:ind w:left="-3"/>
              <w:rPr>
                <w:sz w:val="26"/>
                <w:szCs w:val="26"/>
              </w:rPr>
            </w:pPr>
            <w:r w:rsidRPr="00A139A0">
              <w:rPr>
                <w:sz w:val="26"/>
                <w:szCs w:val="26"/>
              </w:rPr>
              <w:t>1.2.</w:t>
            </w:r>
            <w:r w:rsidRPr="00A139A0">
              <w:rPr>
                <w:spacing w:val="58"/>
                <w:sz w:val="26"/>
                <w:szCs w:val="26"/>
              </w:rPr>
              <w:t xml:space="preserve"> </w:t>
            </w:r>
            <w:r w:rsidRPr="00A139A0">
              <w:rPr>
                <w:sz w:val="26"/>
                <w:szCs w:val="26"/>
              </w:rPr>
              <w:t>Thu</w:t>
            </w:r>
            <w:r w:rsidRPr="00A139A0">
              <w:rPr>
                <w:spacing w:val="60"/>
                <w:sz w:val="26"/>
                <w:szCs w:val="26"/>
              </w:rPr>
              <w:t xml:space="preserve"> </w:t>
            </w:r>
            <w:r w:rsidRPr="00A139A0">
              <w:rPr>
                <w:sz w:val="26"/>
                <w:szCs w:val="26"/>
              </w:rPr>
              <w:t>nhập</w:t>
            </w:r>
            <w:r w:rsidRPr="00A139A0">
              <w:rPr>
                <w:spacing w:val="59"/>
                <w:sz w:val="26"/>
                <w:szCs w:val="26"/>
              </w:rPr>
              <w:t xml:space="preserve"> </w:t>
            </w:r>
            <w:r w:rsidRPr="00A139A0">
              <w:rPr>
                <w:sz w:val="26"/>
                <w:szCs w:val="26"/>
              </w:rPr>
              <w:t>bình</w:t>
            </w:r>
            <w:r w:rsidRPr="00A139A0">
              <w:rPr>
                <w:spacing w:val="59"/>
                <w:sz w:val="26"/>
                <w:szCs w:val="26"/>
              </w:rPr>
              <w:t xml:space="preserve"> </w:t>
            </w:r>
            <w:r w:rsidRPr="00A139A0">
              <w:rPr>
                <w:sz w:val="26"/>
                <w:szCs w:val="26"/>
              </w:rPr>
              <w:t>quân</w:t>
            </w:r>
            <w:r w:rsidRPr="00A139A0">
              <w:rPr>
                <w:spacing w:val="60"/>
                <w:sz w:val="26"/>
                <w:szCs w:val="26"/>
              </w:rPr>
              <w:t xml:space="preserve"> </w:t>
            </w:r>
            <w:r w:rsidRPr="00A139A0">
              <w:rPr>
                <w:sz w:val="26"/>
                <w:szCs w:val="26"/>
              </w:rPr>
              <w:t>đầu</w:t>
            </w:r>
            <w:r w:rsidRPr="00A139A0">
              <w:rPr>
                <w:spacing w:val="59"/>
                <w:sz w:val="26"/>
                <w:szCs w:val="26"/>
              </w:rPr>
              <w:t xml:space="preserve"> </w:t>
            </w:r>
            <w:r w:rsidRPr="00A139A0">
              <w:rPr>
                <w:sz w:val="26"/>
                <w:szCs w:val="26"/>
              </w:rPr>
              <w:t>người</w:t>
            </w:r>
            <w:r w:rsidRPr="00A139A0">
              <w:rPr>
                <w:spacing w:val="61"/>
                <w:sz w:val="26"/>
                <w:szCs w:val="26"/>
              </w:rPr>
              <w:t xml:space="preserve"> </w:t>
            </w:r>
            <w:r w:rsidRPr="00A139A0">
              <w:rPr>
                <w:spacing w:val="-4"/>
                <w:sz w:val="26"/>
                <w:szCs w:val="26"/>
              </w:rPr>
              <w:t>bằng</w:t>
            </w:r>
            <w:r w:rsidRPr="00A139A0">
              <w:rPr>
                <w:spacing w:val="-4"/>
                <w:sz w:val="26"/>
                <w:szCs w:val="26"/>
                <w:lang w:val="en-US"/>
              </w:rPr>
              <w:t xml:space="preserve"> </w:t>
            </w:r>
            <w:r w:rsidRPr="00A139A0">
              <w:rPr>
                <w:sz w:val="26"/>
                <w:szCs w:val="26"/>
              </w:rPr>
              <w:t>hoặc cao hơn thu nhập bình quân đầu người của toàn tỉnh</w:t>
            </w:r>
            <w:r w:rsidRPr="00A139A0">
              <w:rPr>
                <w:sz w:val="26"/>
                <w:szCs w:val="26"/>
                <w:lang w:val="en-US"/>
              </w:rPr>
              <w:t>.</w:t>
            </w:r>
          </w:p>
        </w:tc>
        <w:tc>
          <w:tcPr>
            <w:tcW w:w="2977" w:type="dxa"/>
          </w:tcPr>
          <w:p w14:paraId="7319D28E"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 xml:space="preserve">. </w:t>
            </w:r>
          </w:p>
        </w:tc>
        <w:tc>
          <w:tcPr>
            <w:tcW w:w="3969" w:type="dxa"/>
          </w:tcPr>
          <w:p w14:paraId="40AF7684" w14:textId="37124F1E" w:rsidR="005368D9" w:rsidRPr="00A139A0" w:rsidRDefault="005368D9" w:rsidP="00645A17">
            <w:pPr>
              <w:spacing w:after="0" w:line="240" w:lineRule="atLeast"/>
              <w:rPr>
                <w:rStyle w:val="fontstyle01"/>
                <w:rFonts w:ascii="Times New Roman" w:hAnsi="Times New Roman" w:cs="Times New Roman"/>
                <w:b/>
                <w:bCs/>
                <w:sz w:val="26"/>
                <w:szCs w:val="26"/>
              </w:rPr>
            </w:pPr>
            <w:r w:rsidRPr="00A139A0">
              <w:rPr>
                <w:rStyle w:val="fontstyle01"/>
                <w:rFonts w:ascii="Times New Roman" w:hAnsi="Times New Roman" w:cs="Times New Roman"/>
                <w:sz w:val="26"/>
                <w:szCs w:val="26"/>
              </w:rPr>
              <w:t xml:space="preserve">1. </w:t>
            </w:r>
            <w:proofErr w:type="spellStart"/>
            <w:r w:rsidRPr="00A139A0">
              <w:rPr>
                <w:rStyle w:val="fontstyle01"/>
                <w:rFonts w:ascii="Times New Roman" w:hAnsi="Times New Roman" w:cs="Times New Roman"/>
                <w:sz w:val="26"/>
                <w:szCs w:val="26"/>
              </w:rPr>
              <w:t>Tỷ</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lệ</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người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trong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độ</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tuổi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lao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động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có</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việc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làm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và</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thu</w:t>
            </w:r>
            <w:proofErr w:type="spellEnd"/>
            <w:r w:rsidRPr="00A139A0">
              <w:rPr>
                <w:rFonts w:cs="Times New Roman"/>
                <w:szCs w:val="26"/>
              </w:rPr>
              <w:t xml:space="preserve"> </w:t>
            </w:r>
            <w:proofErr w:type="spellStart"/>
            <w:r w:rsidRPr="00A139A0">
              <w:rPr>
                <w:rStyle w:val="fontstyle01"/>
                <w:rFonts w:ascii="Times New Roman" w:hAnsi="Times New Roman" w:cs="Times New Roman"/>
                <w:sz w:val="26"/>
                <w:szCs w:val="26"/>
              </w:rPr>
              <w:t>nhập</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ổn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định</w:t>
            </w:r>
            <w:proofErr w:type="spellEnd"/>
          </w:p>
          <w:p w14:paraId="26627335" w14:textId="77777777" w:rsidR="005368D9" w:rsidRPr="00A139A0" w:rsidRDefault="005368D9" w:rsidP="00645A17">
            <w:pPr>
              <w:spacing w:after="0" w:line="240" w:lineRule="atLeast"/>
              <w:ind w:firstLine="601"/>
              <w:rPr>
                <w:rFonts w:cs="Times New Roman"/>
                <w:i/>
                <w:iCs/>
                <w:szCs w:val="26"/>
              </w:rPr>
            </w:pPr>
            <w:proofErr w:type="spellStart"/>
            <w:r w:rsidRPr="00A139A0">
              <w:rPr>
                <w:rStyle w:val="fontstyle21"/>
                <w:i w:val="0"/>
                <w:sz w:val="26"/>
                <w:szCs w:val="26"/>
              </w:rPr>
              <w:t>Tỷ</w:t>
            </w:r>
            <w:proofErr w:type="spellEnd"/>
            <w:r w:rsidRPr="00A139A0">
              <w:rPr>
                <w:rStyle w:val="fontstyle21"/>
                <w:i w:val="0"/>
                <w:sz w:val="26"/>
                <w:szCs w:val="26"/>
              </w:rPr>
              <w:t xml:space="preserve"> </w:t>
            </w:r>
            <w:proofErr w:type="spellStart"/>
            <w:r w:rsidRPr="00A139A0">
              <w:rPr>
                <w:rStyle w:val="fontstyle21"/>
                <w:i w:val="0"/>
                <w:sz w:val="26"/>
                <w:szCs w:val="26"/>
              </w:rPr>
              <w:t>lệ</w:t>
            </w:r>
            <w:proofErr w:type="spellEnd"/>
            <w:r w:rsidRPr="00A139A0">
              <w:rPr>
                <w:rStyle w:val="fontstyle21"/>
                <w:i w:val="0"/>
                <w:sz w:val="26"/>
                <w:szCs w:val="26"/>
              </w:rPr>
              <w:t xml:space="preserve"> </w:t>
            </w:r>
            <w:proofErr w:type="spellStart"/>
            <w:r w:rsidRPr="00A139A0">
              <w:rPr>
                <w:rStyle w:val="fontstyle21"/>
                <w:i w:val="0"/>
                <w:sz w:val="26"/>
                <w:szCs w:val="26"/>
              </w:rPr>
              <w:t>người</w:t>
            </w:r>
            <w:proofErr w:type="spellEnd"/>
            <w:r w:rsidRPr="00A139A0">
              <w:rPr>
                <w:rStyle w:val="fontstyle21"/>
                <w:i w:val="0"/>
                <w:sz w:val="26"/>
                <w:szCs w:val="26"/>
              </w:rPr>
              <w:t xml:space="preserve"> </w:t>
            </w:r>
            <w:proofErr w:type="spellStart"/>
            <w:r w:rsidRPr="00A139A0">
              <w:rPr>
                <w:rStyle w:val="fontstyle21"/>
                <w:i w:val="0"/>
                <w:sz w:val="26"/>
                <w:szCs w:val="26"/>
              </w:rPr>
              <w:t>trong</w:t>
            </w:r>
            <w:proofErr w:type="spellEnd"/>
            <w:r w:rsidRPr="00A139A0">
              <w:rPr>
                <w:rStyle w:val="fontstyle21"/>
                <w:i w:val="0"/>
                <w:sz w:val="26"/>
                <w:szCs w:val="26"/>
              </w:rPr>
              <w:t xml:space="preserve"> </w:t>
            </w:r>
            <w:proofErr w:type="spellStart"/>
            <w:r w:rsidRPr="00A139A0">
              <w:rPr>
                <w:rStyle w:val="fontstyle21"/>
                <w:i w:val="0"/>
                <w:sz w:val="26"/>
                <w:szCs w:val="26"/>
              </w:rPr>
              <w:t>độ</w:t>
            </w:r>
            <w:proofErr w:type="spellEnd"/>
            <w:r w:rsidRPr="00A139A0">
              <w:rPr>
                <w:rStyle w:val="fontstyle21"/>
                <w:i w:val="0"/>
                <w:sz w:val="26"/>
                <w:szCs w:val="26"/>
              </w:rPr>
              <w:t xml:space="preserve"> </w:t>
            </w:r>
            <w:proofErr w:type="spellStart"/>
            <w:r w:rsidRPr="00A139A0">
              <w:rPr>
                <w:rStyle w:val="fontstyle21"/>
                <w:i w:val="0"/>
                <w:sz w:val="26"/>
                <w:szCs w:val="26"/>
              </w:rPr>
              <w:t>tuổi</w:t>
            </w:r>
            <w:proofErr w:type="spellEnd"/>
            <w:r w:rsidRPr="00A139A0">
              <w:rPr>
                <w:rStyle w:val="fontstyle21"/>
                <w:i w:val="0"/>
                <w:sz w:val="26"/>
                <w:szCs w:val="26"/>
              </w:rPr>
              <w:t xml:space="preserve"> </w:t>
            </w:r>
            <w:proofErr w:type="spellStart"/>
            <w:r w:rsidRPr="00A139A0">
              <w:rPr>
                <w:rStyle w:val="fontstyle21"/>
                <w:i w:val="0"/>
                <w:sz w:val="26"/>
                <w:szCs w:val="26"/>
              </w:rPr>
              <w:t>lao</w:t>
            </w:r>
            <w:proofErr w:type="spellEnd"/>
            <w:r w:rsidRPr="00A139A0">
              <w:rPr>
                <w:rStyle w:val="fontstyle21"/>
                <w:i w:val="0"/>
                <w:sz w:val="26"/>
                <w:szCs w:val="26"/>
              </w:rPr>
              <w:t xml:space="preserve"> </w:t>
            </w:r>
            <w:proofErr w:type="spellStart"/>
            <w:r w:rsidRPr="00A139A0">
              <w:rPr>
                <w:rStyle w:val="fontstyle21"/>
                <w:i w:val="0"/>
                <w:sz w:val="26"/>
                <w:szCs w:val="26"/>
              </w:rPr>
              <w:t>động</w:t>
            </w:r>
            <w:proofErr w:type="spellEnd"/>
            <w:r w:rsidRPr="00A139A0">
              <w:rPr>
                <w:rStyle w:val="fontstyle21"/>
                <w:i w:val="0"/>
                <w:sz w:val="26"/>
                <w:szCs w:val="26"/>
              </w:rPr>
              <w:t xml:space="preserve"> </w:t>
            </w:r>
            <w:proofErr w:type="spellStart"/>
            <w:r w:rsidRPr="00A139A0">
              <w:rPr>
                <w:rStyle w:val="fontstyle21"/>
                <w:i w:val="0"/>
                <w:sz w:val="26"/>
                <w:szCs w:val="26"/>
              </w:rPr>
              <w:t>có</w:t>
            </w:r>
            <w:proofErr w:type="spellEnd"/>
            <w:r w:rsidRPr="00A139A0">
              <w:rPr>
                <w:rStyle w:val="fontstyle21"/>
                <w:i w:val="0"/>
                <w:sz w:val="26"/>
                <w:szCs w:val="26"/>
              </w:rPr>
              <w:t xml:space="preserve"> </w:t>
            </w:r>
            <w:proofErr w:type="spellStart"/>
            <w:r w:rsidRPr="00A139A0">
              <w:rPr>
                <w:rStyle w:val="fontstyle21"/>
                <w:i w:val="0"/>
                <w:sz w:val="26"/>
                <w:szCs w:val="26"/>
              </w:rPr>
              <w:t>việc</w:t>
            </w:r>
            <w:proofErr w:type="spellEnd"/>
            <w:r w:rsidRPr="00A139A0">
              <w:rPr>
                <w:rStyle w:val="fontstyle21"/>
                <w:i w:val="0"/>
                <w:sz w:val="26"/>
                <w:szCs w:val="26"/>
              </w:rPr>
              <w:t xml:space="preserve"> </w:t>
            </w:r>
            <w:proofErr w:type="spellStart"/>
            <w:r w:rsidRPr="00A139A0">
              <w:rPr>
                <w:rStyle w:val="fontstyle21"/>
                <w:i w:val="0"/>
                <w:sz w:val="26"/>
                <w:szCs w:val="26"/>
              </w:rPr>
              <w:t>làm</w:t>
            </w:r>
            <w:proofErr w:type="spellEnd"/>
            <w:r w:rsidRPr="00A139A0">
              <w:rPr>
                <w:rStyle w:val="fontstyle21"/>
                <w:i w:val="0"/>
                <w:sz w:val="26"/>
                <w:szCs w:val="26"/>
              </w:rPr>
              <w:t xml:space="preserve"> </w:t>
            </w:r>
            <w:proofErr w:type="spellStart"/>
            <w:r w:rsidRPr="00A139A0">
              <w:rPr>
                <w:rStyle w:val="fontstyle21"/>
                <w:i w:val="0"/>
                <w:sz w:val="26"/>
                <w:szCs w:val="26"/>
              </w:rPr>
              <w:t>và</w:t>
            </w:r>
            <w:proofErr w:type="spellEnd"/>
            <w:r w:rsidRPr="00A139A0">
              <w:rPr>
                <w:rStyle w:val="fontstyle21"/>
                <w:i w:val="0"/>
                <w:sz w:val="26"/>
                <w:szCs w:val="26"/>
              </w:rPr>
              <w:t xml:space="preserve"> </w:t>
            </w:r>
            <w:proofErr w:type="spellStart"/>
            <w:r w:rsidRPr="00A139A0">
              <w:rPr>
                <w:rStyle w:val="fontstyle21"/>
                <w:i w:val="0"/>
                <w:sz w:val="26"/>
                <w:szCs w:val="26"/>
              </w:rPr>
              <w:t>thu</w:t>
            </w:r>
            <w:proofErr w:type="spellEnd"/>
            <w:r w:rsidRPr="00A139A0">
              <w:rPr>
                <w:rStyle w:val="fontstyle21"/>
                <w:i w:val="0"/>
                <w:sz w:val="26"/>
                <w:szCs w:val="26"/>
              </w:rPr>
              <w:t xml:space="preserve"> </w:t>
            </w:r>
            <w:proofErr w:type="spellStart"/>
            <w:r w:rsidRPr="00A139A0">
              <w:rPr>
                <w:rStyle w:val="fontstyle21"/>
                <w:i w:val="0"/>
                <w:sz w:val="26"/>
                <w:szCs w:val="26"/>
              </w:rPr>
              <w:t>nhập</w:t>
            </w:r>
            <w:proofErr w:type="spellEnd"/>
            <w:r w:rsidRPr="00A139A0">
              <w:rPr>
                <w:rStyle w:val="fontstyle21"/>
                <w:i w:val="0"/>
                <w:sz w:val="26"/>
                <w:szCs w:val="26"/>
              </w:rPr>
              <w:t xml:space="preserve"> </w:t>
            </w:r>
            <w:proofErr w:type="spellStart"/>
            <w:r w:rsidRPr="00A139A0">
              <w:rPr>
                <w:rStyle w:val="fontstyle21"/>
                <w:i w:val="0"/>
                <w:sz w:val="26"/>
                <w:szCs w:val="26"/>
              </w:rPr>
              <w:t>ổn</w:t>
            </w:r>
            <w:proofErr w:type="spellEnd"/>
            <w:r w:rsidRPr="00A139A0">
              <w:rPr>
                <w:rStyle w:val="fontstyle21"/>
                <w:i w:val="0"/>
                <w:sz w:val="26"/>
                <w:szCs w:val="26"/>
              </w:rPr>
              <w:t xml:space="preserve"> </w:t>
            </w:r>
            <w:proofErr w:type="spellStart"/>
            <w:r w:rsidRPr="00A139A0">
              <w:rPr>
                <w:rStyle w:val="fontstyle21"/>
                <w:i w:val="0"/>
                <w:sz w:val="26"/>
                <w:szCs w:val="26"/>
              </w:rPr>
              <w:t>định</w:t>
            </w:r>
            <w:proofErr w:type="spellEnd"/>
            <w:r w:rsidRPr="00A139A0">
              <w:rPr>
                <w:rStyle w:val="fontstyle21"/>
                <w:i w:val="0"/>
                <w:sz w:val="26"/>
                <w:szCs w:val="26"/>
              </w:rPr>
              <w:t xml:space="preserve"> </w:t>
            </w:r>
            <w:proofErr w:type="spellStart"/>
            <w:r w:rsidRPr="00A139A0">
              <w:rPr>
                <w:rStyle w:val="fontstyle21"/>
                <w:i w:val="0"/>
                <w:sz w:val="26"/>
                <w:szCs w:val="26"/>
              </w:rPr>
              <w:t>không</w:t>
            </w:r>
            <w:proofErr w:type="spellEnd"/>
            <w:r w:rsidRPr="00A139A0">
              <w:rPr>
                <w:rStyle w:val="fontstyle21"/>
                <w:i w:val="0"/>
                <w:sz w:val="26"/>
                <w:szCs w:val="26"/>
              </w:rPr>
              <w:t xml:space="preserve"> </w:t>
            </w:r>
            <w:proofErr w:type="spellStart"/>
            <w:r w:rsidRPr="00A139A0">
              <w:rPr>
                <w:rStyle w:val="fontstyle21"/>
                <w:i w:val="0"/>
                <w:sz w:val="26"/>
                <w:szCs w:val="26"/>
              </w:rPr>
              <w:t>thấp</w:t>
            </w:r>
            <w:proofErr w:type="spellEnd"/>
            <w:r w:rsidRPr="00A139A0">
              <w:rPr>
                <w:rStyle w:val="fontstyle21"/>
                <w:i w:val="0"/>
                <w:sz w:val="26"/>
                <w:szCs w:val="26"/>
              </w:rPr>
              <w:t xml:space="preserve"> </w:t>
            </w:r>
            <w:proofErr w:type="spellStart"/>
            <w:r w:rsidRPr="00A139A0">
              <w:rPr>
                <w:rStyle w:val="fontstyle21"/>
                <w:i w:val="0"/>
                <w:sz w:val="26"/>
                <w:szCs w:val="26"/>
              </w:rPr>
              <w:t>hơn</w:t>
            </w:r>
            <w:proofErr w:type="spellEnd"/>
            <w:r w:rsidRPr="00A139A0">
              <w:rPr>
                <w:rStyle w:val="fontstyle21"/>
                <w:i w:val="0"/>
                <w:sz w:val="26"/>
                <w:szCs w:val="26"/>
              </w:rPr>
              <w:t xml:space="preserve"> </w:t>
            </w:r>
            <w:proofErr w:type="spellStart"/>
            <w:r w:rsidRPr="00A139A0">
              <w:rPr>
                <w:rStyle w:val="fontstyle21"/>
                <w:i w:val="0"/>
                <w:sz w:val="26"/>
                <w:szCs w:val="26"/>
              </w:rPr>
              <w:t>mức</w:t>
            </w:r>
            <w:proofErr w:type="spellEnd"/>
            <w:r w:rsidRPr="00A139A0">
              <w:rPr>
                <w:rStyle w:val="fontstyle21"/>
                <w:i w:val="0"/>
                <w:sz w:val="26"/>
                <w:szCs w:val="26"/>
              </w:rPr>
              <w:t xml:space="preserve"> </w:t>
            </w:r>
            <w:proofErr w:type="spellStart"/>
            <w:r w:rsidRPr="00A139A0">
              <w:rPr>
                <w:rStyle w:val="fontstyle21"/>
                <w:i w:val="0"/>
                <w:sz w:val="26"/>
                <w:szCs w:val="26"/>
              </w:rPr>
              <w:t>bình</w:t>
            </w:r>
            <w:proofErr w:type="spellEnd"/>
            <w:r w:rsidRPr="00A139A0">
              <w:rPr>
                <w:rStyle w:val="fontstyle21"/>
                <w:i w:val="0"/>
                <w:sz w:val="26"/>
                <w:szCs w:val="26"/>
              </w:rPr>
              <w:t xml:space="preserve"> </w:t>
            </w:r>
            <w:proofErr w:type="spellStart"/>
            <w:r w:rsidRPr="00A139A0">
              <w:rPr>
                <w:rStyle w:val="fontstyle21"/>
                <w:i w:val="0"/>
                <w:sz w:val="26"/>
                <w:szCs w:val="26"/>
              </w:rPr>
              <w:t>quân</w:t>
            </w:r>
            <w:proofErr w:type="spellEnd"/>
            <w:r w:rsidRPr="00A139A0">
              <w:rPr>
                <w:rStyle w:val="fontstyle21"/>
                <w:i w:val="0"/>
                <w:sz w:val="26"/>
                <w:szCs w:val="26"/>
              </w:rPr>
              <w:t xml:space="preserve"> </w:t>
            </w:r>
            <w:proofErr w:type="spellStart"/>
            <w:r w:rsidRPr="00A139A0">
              <w:rPr>
                <w:rStyle w:val="fontstyle21"/>
                <w:i w:val="0"/>
                <w:sz w:val="26"/>
                <w:szCs w:val="26"/>
              </w:rPr>
              <w:t>của</w:t>
            </w:r>
            <w:proofErr w:type="spellEnd"/>
            <w:r w:rsidRPr="00A139A0">
              <w:rPr>
                <w:rStyle w:val="fontstyle21"/>
                <w:i w:val="0"/>
                <w:sz w:val="26"/>
                <w:szCs w:val="26"/>
              </w:rPr>
              <w:t xml:space="preserve"> </w:t>
            </w:r>
            <w:proofErr w:type="spellStart"/>
            <w:r w:rsidRPr="00A139A0">
              <w:rPr>
                <w:rStyle w:val="fontstyle21"/>
                <w:i w:val="0"/>
                <w:sz w:val="26"/>
                <w:szCs w:val="26"/>
              </w:rPr>
              <w:t>cấp</w:t>
            </w:r>
            <w:proofErr w:type="spellEnd"/>
            <w:r w:rsidRPr="00A139A0">
              <w:rPr>
                <w:rStyle w:val="fontstyle21"/>
                <w:i w:val="0"/>
                <w:sz w:val="26"/>
                <w:szCs w:val="26"/>
              </w:rPr>
              <w:t xml:space="preserve"> </w:t>
            </w:r>
            <w:proofErr w:type="spellStart"/>
            <w:r w:rsidRPr="00A139A0">
              <w:rPr>
                <w:rStyle w:val="fontstyle21"/>
                <w:i w:val="0"/>
                <w:sz w:val="26"/>
                <w:szCs w:val="26"/>
              </w:rPr>
              <w:t>xã</w:t>
            </w:r>
            <w:proofErr w:type="spellEnd"/>
          </w:p>
          <w:p w14:paraId="29EA7625" w14:textId="77777777" w:rsidR="005368D9" w:rsidRPr="00A139A0" w:rsidRDefault="005368D9" w:rsidP="00645A17">
            <w:pPr>
              <w:spacing w:after="0" w:line="240" w:lineRule="atLeast"/>
              <w:rPr>
                <w:rFonts w:cs="Times New Roman"/>
                <w:szCs w:val="26"/>
              </w:rPr>
            </w:pPr>
          </w:p>
        </w:tc>
        <w:tc>
          <w:tcPr>
            <w:tcW w:w="2976" w:type="dxa"/>
          </w:tcPr>
          <w:p w14:paraId="22C344A2"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r>
      <w:tr w:rsidR="005368D9" w:rsidRPr="00A139A0" w14:paraId="1E5DF33B" w14:textId="77777777" w:rsidTr="005368D9">
        <w:tc>
          <w:tcPr>
            <w:tcW w:w="1101" w:type="dxa"/>
            <w:vMerge/>
          </w:tcPr>
          <w:p w14:paraId="68D212ED" w14:textId="77777777" w:rsidR="005368D9" w:rsidRPr="004644B4" w:rsidRDefault="005368D9" w:rsidP="004644B4">
            <w:pPr>
              <w:spacing w:after="0" w:line="240" w:lineRule="atLeast"/>
              <w:jc w:val="center"/>
              <w:rPr>
                <w:rFonts w:cs="Times New Roman"/>
                <w:szCs w:val="26"/>
              </w:rPr>
            </w:pPr>
          </w:p>
        </w:tc>
        <w:tc>
          <w:tcPr>
            <w:tcW w:w="4286" w:type="dxa"/>
          </w:tcPr>
          <w:p w14:paraId="5E2CFD11" w14:textId="77777777" w:rsidR="005368D9" w:rsidRPr="00A139A0" w:rsidRDefault="005368D9" w:rsidP="00645A17">
            <w:pPr>
              <w:pStyle w:val="TableParagraph"/>
              <w:spacing w:line="240" w:lineRule="atLeast"/>
              <w:rPr>
                <w:sz w:val="26"/>
                <w:szCs w:val="26"/>
              </w:rPr>
            </w:pPr>
            <w:r w:rsidRPr="00A139A0">
              <w:rPr>
                <w:sz w:val="26"/>
                <w:szCs w:val="26"/>
              </w:rPr>
              <w:t>2. Tỷ lệ hộ nghèo,</w:t>
            </w:r>
            <w:r w:rsidRPr="00A139A0">
              <w:rPr>
                <w:spacing w:val="-18"/>
                <w:sz w:val="26"/>
                <w:szCs w:val="26"/>
              </w:rPr>
              <w:t xml:space="preserve"> </w:t>
            </w:r>
            <w:r w:rsidRPr="00A139A0">
              <w:rPr>
                <w:sz w:val="26"/>
                <w:szCs w:val="26"/>
              </w:rPr>
              <w:t>hộ</w:t>
            </w:r>
            <w:r w:rsidRPr="00A139A0">
              <w:rPr>
                <w:spacing w:val="-17"/>
                <w:sz w:val="26"/>
                <w:szCs w:val="26"/>
              </w:rPr>
              <w:t xml:space="preserve"> </w:t>
            </w:r>
            <w:r w:rsidRPr="00A139A0">
              <w:rPr>
                <w:sz w:val="26"/>
                <w:szCs w:val="26"/>
              </w:rPr>
              <w:t>cận</w:t>
            </w:r>
          </w:p>
          <w:p w14:paraId="7EF54F63" w14:textId="77777777" w:rsidR="005368D9" w:rsidRPr="00A139A0" w:rsidRDefault="005368D9" w:rsidP="00645A17">
            <w:pPr>
              <w:spacing w:after="0" w:line="240" w:lineRule="atLeast"/>
              <w:rPr>
                <w:rFonts w:cs="Times New Roman"/>
                <w:spacing w:val="-4"/>
                <w:szCs w:val="26"/>
              </w:rPr>
            </w:pPr>
            <w:proofErr w:type="spellStart"/>
            <w:r w:rsidRPr="00A139A0">
              <w:rPr>
                <w:rFonts w:cs="Times New Roman"/>
                <w:szCs w:val="26"/>
              </w:rPr>
              <w:t>nghèo</w:t>
            </w:r>
            <w:proofErr w:type="spellEnd"/>
            <w:r w:rsidRPr="00A139A0">
              <w:rPr>
                <w:rFonts w:cs="Times New Roman"/>
                <w:spacing w:val="-6"/>
                <w:szCs w:val="26"/>
              </w:rPr>
              <w:t xml:space="preserve"> </w:t>
            </w:r>
            <w:proofErr w:type="spellStart"/>
            <w:r w:rsidRPr="00A139A0">
              <w:rPr>
                <w:rFonts w:cs="Times New Roman"/>
                <w:spacing w:val="-4"/>
                <w:szCs w:val="26"/>
              </w:rPr>
              <w:t>thấp</w:t>
            </w:r>
            <w:proofErr w:type="spellEnd"/>
          </w:p>
          <w:p w14:paraId="23F37D7B" w14:textId="77777777" w:rsidR="005368D9" w:rsidRPr="00A139A0" w:rsidRDefault="005368D9" w:rsidP="00645A17">
            <w:pPr>
              <w:spacing w:after="0" w:line="240" w:lineRule="atLeast"/>
              <w:rPr>
                <w:rFonts w:cs="Times New Roman"/>
                <w:szCs w:val="26"/>
              </w:rPr>
            </w:pPr>
            <w:r w:rsidRPr="00A139A0">
              <w:rPr>
                <w:rFonts w:cs="Times New Roman"/>
                <w:szCs w:val="26"/>
              </w:rPr>
              <w:lastRenderedPageBreak/>
              <w:t xml:space="preserve">2.1. </w:t>
            </w:r>
            <w:proofErr w:type="spellStart"/>
            <w:r w:rsidRPr="00A139A0">
              <w:rPr>
                <w:rFonts w:cs="Times New Roman"/>
                <w:szCs w:val="26"/>
              </w:rPr>
              <w:t>Tỷ</w:t>
            </w:r>
            <w:proofErr w:type="spellEnd"/>
            <w:r w:rsidRPr="00A139A0">
              <w:rPr>
                <w:rFonts w:cs="Times New Roman"/>
                <w:szCs w:val="26"/>
              </w:rPr>
              <w:t xml:space="preserve"> </w:t>
            </w:r>
            <w:proofErr w:type="spellStart"/>
            <w:r w:rsidRPr="00A139A0">
              <w:rPr>
                <w:rFonts w:cs="Times New Roman"/>
                <w:szCs w:val="26"/>
              </w:rPr>
              <w:t>lệ</w:t>
            </w:r>
            <w:proofErr w:type="spellEnd"/>
            <w:r w:rsidRPr="00A139A0">
              <w:rPr>
                <w:rFonts w:cs="Times New Roman"/>
                <w:szCs w:val="26"/>
              </w:rPr>
              <w:t xml:space="preserve"> </w:t>
            </w:r>
            <w:proofErr w:type="spellStart"/>
            <w:r w:rsidRPr="00A139A0">
              <w:rPr>
                <w:rFonts w:cs="Times New Roman"/>
                <w:szCs w:val="26"/>
              </w:rPr>
              <w:t>hộ</w:t>
            </w:r>
            <w:proofErr w:type="spellEnd"/>
            <w:r w:rsidRPr="00A139A0">
              <w:rPr>
                <w:rFonts w:cs="Times New Roman"/>
                <w:szCs w:val="26"/>
              </w:rPr>
              <w:t xml:space="preserve"> </w:t>
            </w:r>
            <w:proofErr w:type="spellStart"/>
            <w:r w:rsidRPr="00A139A0">
              <w:rPr>
                <w:rFonts w:cs="Times New Roman"/>
                <w:szCs w:val="26"/>
              </w:rPr>
              <w:t>nghèo</w:t>
            </w:r>
            <w:proofErr w:type="spellEnd"/>
            <w:r w:rsidRPr="00A139A0">
              <w:rPr>
                <w:rFonts w:cs="Times New Roman"/>
                <w:szCs w:val="26"/>
              </w:rPr>
              <w:t xml:space="preserve">, </w:t>
            </w:r>
            <w:proofErr w:type="spellStart"/>
            <w:r w:rsidRPr="00A139A0">
              <w:rPr>
                <w:rFonts w:cs="Times New Roman"/>
                <w:szCs w:val="26"/>
              </w:rPr>
              <w:t>cận</w:t>
            </w:r>
            <w:proofErr w:type="spellEnd"/>
            <w:r w:rsidRPr="00A139A0">
              <w:rPr>
                <w:rFonts w:cs="Times New Roman"/>
                <w:szCs w:val="26"/>
              </w:rPr>
              <w:t xml:space="preserve"> </w:t>
            </w:r>
            <w:proofErr w:type="spellStart"/>
            <w:r w:rsidRPr="00A139A0">
              <w:rPr>
                <w:rFonts w:cs="Times New Roman"/>
                <w:szCs w:val="26"/>
              </w:rPr>
              <w:t>nghèo</w:t>
            </w:r>
            <w:proofErr w:type="spellEnd"/>
            <w:r w:rsidRPr="00A139A0">
              <w:rPr>
                <w:rFonts w:cs="Times New Roman"/>
                <w:szCs w:val="26"/>
              </w:rPr>
              <w:t xml:space="preserve"> </w:t>
            </w:r>
            <w:proofErr w:type="spellStart"/>
            <w:r w:rsidRPr="00A139A0">
              <w:rPr>
                <w:rFonts w:cs="Times New Roman"/>
                <w:szCs w:val="26"/>
              </w:rPr>
              <w:t>thấp</w:t>
            </w:r>
            <w:proofErr w:type="spellEnd"/>
            <w:r w:rsidRPr="00A139A0">
              <w:rPr>
                <w:rFonts w:cs="Times New Roman"/>
                <w:szCs w:val="26"/>
              </w:rPr>
              <w:t xml:space="preserve"> </w:t>
            </w:r>
            <w:proofErr w:type="spellStart"/>
            <w:r w:rsidRPr="00A139A0">
              <w:rPr>
                <w:rFonts w:cs="Times New Roman"/>
                <w:szCs w:val="26"/>
              </w:rPr>
              <w:t>hơn</w:t>
            </w:r>
            <w:proofErr w:type="spellEnd"/>
            <w:r w:rsidRPr="00A139A0">
              <w:rPr>
                <w:rFonts w:cs="Times New Roman"/>
                <w:szCs w:val="26"/>
              </w:rPr>
              <w:t xml:space="preserve"> so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tỷ</w:t>
            </w:r>
            <w:proofErr w:type="spellEnd"/>
            <w:r w:rsidRPr="00A139A0">
              <w:rPr>
                <w:rFonts w:cs="Times New Roman"/>
                <w:szCs w:val="26"/>
              </w:rPr>
              <w:t xml:space="preserve"> </w:t>
            </w:r>
            <w:proofErr w:type="spellStart"/>
            <w:r w:rsidRPr="00A139A0">
              <w:rPr>
                <w:rFonts w:cs="Times New Roman"/>
                <w:szCs w:val="26"/>
              </w:rPr>
              <w:t>lệ</w:t>
            </w:r>
            <w:proofErr w:type="spellEnd"/>
            <w:r w:rsidRPr="00A139A0">
              <w:rPr>
                <w:rFonts w:cs="Times New Roman"/>
                <w:szCs w:val="26"/>
              </w:rPr>
              <w:t xml:space="preserve"> </w:t>
            </w:r>
            <w:proofErr w:type="spellStart"/>
            <w:r w:rsidRPr="00A139A0">
              <w:rPr>
                <w:rFonts w:cs="Times New Roman"/>
                <w:szCs w:val="26"/>
              </w:rPr>
              <w:t>hộ</w:t>
            </w:r>
            <w:proofErr w:type="spellEnd"/>
            <w:r w:rsidRPr="00A139A0">
              <w:rPr>
                <w:rFonts w:cs="Times New Roman"/>
                <w:szCs w:val="26"/>
              </w:rPr>
              <w:t xml:space="preserve"> </w:t>
            </w:r>
            <w:proofErr w:type="spellStart"/>
            <w:r w:rsidRPr="00A139A0">
              <w:rPr>
                <w:rFonts w:cs="Times New Roman"/>
                <w:szCs w:val="26"/>
              </w:rPr>
              <w:t>nghèo</w:t>
            </w:r>
            <w:proofErr w:type="spellEnd"/>
            <w:r w:rsidRPr="00A139A0">
              <w:rPr>
                <w:rFonts w:cs="Times New Roman"/>
                <w:szCs w:val="26"/>
              </w:rPr>
              <w:t xml:space="preserve">, </w:t>
            </w:r>
            <w:proofErr w:type="spellStart"/>
            <w:r w:rsidRPr="00A139A0">
              <w:rPr>
                <w:rFonts w:cs="Times New Roman"/>
                <w:szCs w:val="26"/>
              </w:rPr>
              <w:t>cận</w:t>
            </w:r>
            <w:proofErr w:type="spellEnd"/>
            <w:r w:rsidRPr="00A139A0">
              <w:rPr>
                <w:rFonts w:cs="Times New Roman"/>
                <w:szCs w:val="26"/>
              </w:rPr>
              <w:t xml:space="preserve"> </w:t>
            </w:r>
            <w:proofErr w:type="spellStart"/>
            <w:r w:rsidRPr="00A139A0">
              <w:rPr>
                <w:rFonts w:cs="Times New Roman"/>
                <w:szCs w:val="26"/>
              </w:rPr>
              <w:t>nghèo</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huyện</w:t>
            </w:r>
            <w:proofErr w:type="spellEnd"/>
            <w:r w:rsidRPr="00A139A0">
              <w:rPr>
                <w:rFonts w:cs="Times New Roman"/>
                <w:szCs w:val="26"/>
              </w:rPr>
              <w:t>;</w:t>
            </w:r>
          </w:p>
          <w:p w14:paraId="4F219C8B"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2.2. </w:t>
            </w:r>
            <w:proofErr w:type="spellStart"/>
            <w:r w:rsidRPr="00A139A0">
              <w:rPr>
                <w:rFonts w:cs="Times New Roman"/>
                <w:szCs w:val="26"/>
              </w:rPr>
              <w:t>Thực</w:t>
            </w:r>
            <w:proofErr w:type="spellEnd"/>
            <w:r w:rsidRPr="00A139A0">
              <w:rPr>
                <w:rFonts w:cs="Times New Roman"/>
                <w:szCs w:val="26"/>
              </w:rPr>
              <w:t xml:space="preserve"> </w:t>
            </w:r>
            <w:proofErr w:type="spellStart"/>
            <w:r w:rsidRPr="00A139A0">
              <w:rPr>
                <w:rFonts w:cs="Times New Roman"/>
                <w:szCs w:val="26"/>
              </w:rPr>
              <w:t>hiện</w:t>
            </w:r>
            <w:proofErr w:type="spellEnd"/>
            <w:r w:rsidRPr="00A139A0">
              <w:rPr>
                <w:rFonts w:cs="Times New Roman"/>
                <w:szCs w:val="26"/>
              </w:rPr>
              <w:t xml:space="preserve"> </w:t>
            </w:r>
            <w:proofErr w:type="spellStart"/>
            <w:r w:rsidRPr="00A139A0">
              <w:rPr>
                <w:rFonts w:cs="Times New Roman"/>
                <w:szCs w:val="26"/>
              </w:rPr>
              <w:t>tốt</w:t>
            </w:r>
            <w:proofErr w:type="spellEnd"/>
            <w:r w:rsidRPr="00A139A0">
              <w:rPr>
                <w:rFonts w:cs="Times New Roman"/>
                <w:szCs w:val="26"/>
              </w:rPr>
              <w:t xml:space="preserve"> </w:t>
            </w:r>
            <w:proofErr w:type="spellStart"/>
            <w:r w:rsidRPr="00A139A0">
              <w:rPr>
                <w:rFonts w:cs="Times New Roman"/>
                <w:szCs w:val="26"/>
              </w:rPr>
              <w:t>cuộc</w:t>
            </w:r>
            <w:proofErr w:type="spellEnd"/>
            <w:r w:rsidRPr="00A139A0">
              <w:rPr>
                <w:rFonts w:cs="Times New Roman"/>
                <w:szCs w:val="26"/>
              </w:rPr>
              <w:t xml:space="preserve"> </w:t>
            </w:r>
            <w:proofErr w:type="spellStart"/>
            <w:r w:rsidRPr="00A139A0">
              <w:rPr>
                <w:rFonts w:cs="Times New Roman"/>
                <w:szCs w:val="26"/>
              </w:rPr>
              <w:t>vận</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Ngày</w:t>
            </w:r>
            <w:proofErr w:type="spellEnd"/>
            <w:r w:rsidRPr="00A139A0">
              <w:rPr>
                <w:rFonts w:cs="Times New Roman"/>
                <w:szCs w:val="26"/>
              </w:rPr>
              <w:t xml:space="preserve"> </w:t>
            </w:r>
            <w:proofErr w:type="spellStart"/>
            <w:r w:rsidRPr="00A139A0">
              <w:rPr>
                <w:rFonts w:cs="Times New Roman"/>
                <w:szCs w:val="26"/>
              </w:rPr>
              <w:t>vì</w:t>
            </w:r>
            <w:proofErr w:type="spellEnd"/>
            <w:r w:rsidRPr="00A139A0">
              <w:rPr>
                <w:rFonts w:cs="Times New Roman"/>
                <w:szCs w:val="26"/>
              </w:rPr>
              <w:t xml:space="preserve"> </w:t>
            </w:r>
            <w:proofErr w:type="spellStart"/>
            <w:r w:rsidRPr="00A139A0">
              <w:rPr>
                <w:rFonts w:cs="Times New Roman"/>
                <w:szCs w:val="26"/>
              </w:rPr>
              <w:t>người</w:t>
            </w:r>
            <w:proofErr w:type="spellEnd"/>
            <w:r w:rsidRPr="00A139A0">
              <w:rPr>
                <w:rFonts w:cs="Times New Roman"/>
                <w:spacing w:val="-3"/>
                <w:szCs w:val="26"/>
              </w:rPr>
              <w:t xml:space="preserve"> </w:t>
            </w:r>
            <w:proofErr w:type="spellStart"/>
            <w:r w:rsidRPr="00A139A0">
              <w:rPr>
                <w:rFonts w:cs="Times New Roman"/>
                <w:szCs w:val="26"/>
              </w:rPr>
              <w:t>nghèo</w:t>
            </w:r>
            <w:proofErr w:type="spellEnd"/>
            <w:r w:rsidRPr="00A139A0">
              <w:rPr>
                <w:rFonts w:cs="Times New Roman"/>
                <w:szCs w:val="26"/>
              </w:rPr>
              <w:t>”,</w:t>
            </w:r>
            <w:r w:rsidRPr="00A139A0">
              <w:rPr>
                <w:rFonts w:cs="Times New Roman"/>
                <w:spacing w:val="-4"/>
                <w:szCs w:val="26"/>
              </w:rPr>
              <w:t xml:space="preserve"> </w:t>
            </w:r>
            <w:proofErr w:type="spellStart"/>
            <w:r w:rsidRPr="00A139A0">
              <w:rPr>
                <w:rFonts w:cs="Times New Roman"/>
                <w:szCs w:val="26"/>
              </w:rPr>
              <w:t>không</w:t>
            </w:r>
            <w:proofErr w:type="spellEnd"/>
            <w:r w:rsidRPr="00A139A0">
              <w:rPr>
                <w:rFonts w:cs="Times New Roman"/>
                <w:spacing w:val="-7"/>
                <w:szCs w:val="26"/>
              </w:rPr>
              <w:t xml:space="preserve"> </w:t>
            </w:r>
            <w:proofErr w:type="spellStart"/>
            <w:r w:rsidRPr="00A139A0">
              <w:rPr>
                <w:rFonts w:cs="Times New Roman"/>
                <w:szCs w:val="26"/>
              </w:rPr>
              <w:t>để</w:t>
            </w:r>
            <w:proofErr w:type="spellEnd"/>
            <w:r w:rsidRPr="00A139A0">
              <w:rPr>
                <w:rFonts w:cs="Times New Roman"/>
                <w:spacing w:val="-3"/>
                <w:szCs w:val="26"/>
              </w:rPr>
              <w:t xml:space="preserve"> </w:t>
            </w:r>
            <w:r w:rsidRPr="00A139A0">
              <w:rPr>
                <w:rFonts w:cs="Times New Roman"/>
                <w:szCs w:val="26"/>
              </w:rPr>
              <w:t>ai</w:t>
            </w:r>
            <w:r w:rsidRPr="00A139A0">
              <w:rPr>
                <w:rFonts w:cs="Times New Roman"/>
                <w:spacing w:val="-3"/>
                <w:szCs w:val="26"/>
              </w:rPr>
              <w:t xml:space="preserve"> </w:t>
            </w:r>
            <w:proofErr w:type="spellStart"/>
            <w:r w:rsidRPr="00A139A0">
              <w:rPr>
                <w:rFonts w:cs="Times New Roman"/>
                <w:szCs w:val="26"/>
              </w:rPr>
              <w:t>bị</w:t>
            </w:r>
            <w:proofErr w:type="spellEnd"/>
            <w:r w:rsidRPr="00A139A0">
              <w:rPr>
                <w:rFonts w:cs="Times New Roman"/>
                <w:spacing w:val="-2"/>
                <w:szCs w:val="26"/>
              </w:rPr>
              <w:t xml:space="preserve"> </w:t>
            </w:r>
            <w:proofErr w:type="spellStart"/>
            <w:r w:rsidRPr="00A139A0">
              <w:rPr>
                <w:rFonts w:cs="Times New Roman"/>
                <w:szCs w:val="26"/>
              </w:rPr>
              <w:t>bỏ</w:t>
            </w:r>
            <w:proofErr w:type="spellEnd"/>
            <w:r w:rsidRPr="00A139A0">
              <w:rPr>
                <w:rFonts w:cs="Times New Roman"/>
                <w:spacing w:val="-3"/>
                <w:szCs w:val="26"/>
              </w:rPr>
              <w:t xml:space="preserve"> </w:t>
            </w:r>
            <w:proofErr w:type="spellStart"/>
            <w:r w:rsidRPr="00A139A0">
              <w:rPr>
                <w:rFonts w:cs="Times New Roman"/>
                <w:szCs w:val="26"/>
              </w:rPr>
              <w:t>lại</w:t>
            </w:r>
            <w:proofErr w:type="spellEnd"/>
            <w:r w:rsidRPr="00A139A0">
              <w:rPr>
                <w:rFonts w:cs="Times New Roman"/>
                <w:spacing w:val="-2"/>
                <w:szCs w:val="26"/>
              </w:rPr>
              <w:t xml:space="preserve"> </w:t>
            </w:r>
            <w:proofErr w:type="spellStart"/>
            <w:r w:rsidRPr="00A139A0">
              <w:rPr>
                <w:rFonts w:cs="Times New Roman"/>
                <w:szCs w:val="26"/>
              </w:rPr>
              <w:t>phía</w:t>
            </w:r>
            <w:proofErr w:type="spellEnd"/>
            <w:r w:rsidRPr="00A139A0">
              <w:rPr>
                <w:rFonts w:cs="Times New Roman"/>
                <w:spacing w:val="-3"/>
                <w:szCs w:val="26"/>
              </w:rPr>
              <w:t xml:space="preserve"> </w:t>
            </w:r>
            <w:proofErr w:type="spellStart"/>
            <w:r w:rsidRPr="00A139A0">
              <w:rPr>
                <w:rFonts w:cs="Times New Roman"/>
                <w:spacing w:val="-5"/>
                <w:szCs w:val="26"/>
              </w:rPr>
              <w:t>sau</w:t>
            </w:r>
            <w:proofErr w:type="spellEnd"/>
          </w:p>
        </w:tc>
        <w:tc>
          <w:tcPr>
            <w:tcW w:w="2977" w:type="dxa"/>
          </w:tcPr>
          <w:p w14:paraId="577F5790"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 xml:space="preserve">. Tuy </w:t>
            </w:r>
            <w:proofErr w:type="spellStart"/>
            <w:r w:rsidRPr="00A139A0">
              <w:rPr>
                <w:rFonts w:cs="Times New Roman"/>
                <w:szCs w:val="26"/>
              </w:rPr>
              <w:t>nhiên</w:t>
            </w:r>
            <w:proofErr w:type="spellEnd"/>
            <w:r w:rsidRPr="00A139A0">
              <w:rPr>
                <w:rFonts w:cs="Times New Roman"/>
                <w:szCs w:val="26"/>
              </w:rPr>
              <w:t xml:space="preserve">, do </w:t>
            </w:r>
            <w:proofErr w:type="spellStart"/>
            <w:r w:rsidRPr="00A139A0">
              <w:rPr>
                <w:rFonts w:cs="Times New Roman"/>
                <w:szCs w:val="26"/>
              </w:rPr>
              <w:t>không</w:t>
            </w:r>
            <w:proofErr w:type="spellEnd"/>
            <w:r w:rsidRPr="00A139A0">
              <w:rPr>
                <w:rFonts w:cs="Times New Roman"/>
                <w:szCs w:val="26"/>
              </w:rPr>
              <w:t xml:space="preserve"> </w:t>
            </w:r>
            <w:proofErr w:type="spellStart"/>
            <w:r w:rsidRPr="00A139A0">
              <w:rPr>
                <w:rFonts w:cs="Times New Roman"/>
                <w:szCs w:val="26"/>
              </w:rPr>
              <w:t>còn</w:t>
            </w:r>
            <w:proofErr w:type="spellEnd"/>
            <w:r w:rsidRPr="00A139A0">
              <w:rPr>
                <w:rFonts w:cs="Times New Roman"/>
                <w:szCs w:val="26"/>
              </w:rPr>
              <w:t xml:space="preserve"> </w:t>
            </w:r>
            <w:proofErr w:type="spellStart"/>
            <w:r w:rsidRPr="00A139A0">
              <w:rPr>
                <w:rFonts w:cs="Times New Roman"/>
                <w:szCs w:val="26"/>
              </w:rPr>
              <w:t>cấp</w:t>
            </w:r>
            <w:proofErr w:type="spellEnd"/>
            <w:r w:rsidRPr="00A139A0">
              <w:rPr>
                <w:rFonts w:cs="Times New Roman"/>
                <w:szCs w:val="26"/>
              </w:rPr>
              <w:t xml:space="preserve"> </w:t>
            </w:r>
            <w:proofErr w:type="spellStart"/>
            <w:r w:rsidRPr="00A139A0">
              <w:rPr>
                <w:rFonts w:cs="Times New Roman"/>
                <w:szCs w:val="26"/>
              </w:rPr>
              <w:t>huyện</w:t>
            </w:r>
            <w:proofErr w:type="spellEnd"/>
            <w:r w:rsidRPr="00A139A0">
              <w:rPr>
                <w:rFonts w:cs="Times New Roman"/>
                <w:szCs w:val="26"/>
              </w:rPr>
              <w:t xml:space="preserve"> </w:t>
            </w:r>
            <w:proofErr w:type="spellStart"/>
            <w:r w:rsidRPr="00A139A0">
              <w:rPr>
                <w:rFonts w:cs="Times New Roman"/>
                <w:szCs w:val="26"/>
              </w:rPr>
              <w:t>nên</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đánh</w:t>
            </w:r>
            <w:proofErr w:type="spellEnd"/>
            <w:r w:rsidRPr="00A139A0">
              <w:rPr>
                <w:rFonts w:cs="Times New Roman"/>
                <w:szCs w:val="26"/>
              </w:rPr>
              <w:t xml:space="preserve"> </w:t>
            </w:r>
            <w:proofErr w:type="spellStart"/>
            <w:r w:rsidRPr="00A139A0">
              <w:rPr>
                <w:rFonts w:cs="Times New Roman"/>
                <w:szCs w:val="26"/>
              </w:rPr>
              <w:t>giá</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tỷ</w:t>
            </w:r>
            <w:proofErr w:type="spellEnd"/>
            <w:r w:rsidRPr="00A139A0">
              <w:rPr>
                <w:rFonts w:cs="Times New Roman"/>
                <w:szCs w:val="26"/>
              </w:rPr>
              <w:t xml:space="preserve"> </w:t>
            </w:r>
            <w:proofErr w:type="spellStart"/>
            <w:r w:rsidRPr="00A139A0">
              <w:rPr>
                <w:rFonts w:cs="Times New Roman"/>
                <w:szCs w:val="26"/>
              </w:rPr>
              <w:t>lệ</w:t>
            </w:r>
            <w:proofErr w:type="spellEnd"/>
            <w:r w:rsidRPr="00A139A0">
              <w:rPr>
                <w:rFonts w:cs="Times New Roman"/>
                <w:szCs w:val="26"/>
              </w:rPr>
              <w:t xml:space="preserve"> </w:t>
            </w:r>
            <w:proofErr w:type="spellStart"/>
            <w:r w:rsidRPr="00A139A0">
              <w:rPr>
                <w:rFonts w:cs="Times New Roman"/>
                <w:szCs w:val="26"/>
              </w:rPr>
              <w:t>hộ</w:t>
            </w:r>
            <w:proofErr w:type="spellEnd"/>
            <w:r w:rsidRPr="00A139A0">
              <w:rPr>
                <w:rFonts w:cs="Times New Roman"/>
                <w:szCs w:val="26"/>
              </w:rPr>
              <w:t xml:space="preserve"> </w:t>
            </w:r>
            <w:proofErr w:type="spellStart"/>
            <w:r w:rsidRPr="00A139A0">
              <w:rPr>
                <w:rFonts w:cs="Times New Roman"/>
                <w:szCs w:val="26"/>
              </w:rPr>
              <w:t>nghèo</w:t>
            </w:r>
            <w:proofErr w:type="spellEnd"/>
            <w:r w:rsidRPr="00A139A0">
              <w:rPr>
                <w:rFonts w:cs="Times New Roman"/>
                <w:szCs w:val="26"/>
              </w:rPr>
              <w:t xml:space="preserve">, </w:t>
            </w:r>
            <w:proofErr w:type="spellStart"/>
            <w:r w:rsidRPr="00A139A0">
              <w:rPr>
                <w:rFonts w:cs="Times New Roman"/>
                <w:szCs w:val="26"/>
              </w:rPr>
              <w:t>cận</w:t>
            </w:r>
            <w:proofErr w:type="spellEnd"/>
            <w:r w:rsidRPr="00A139A0">
              <w:rPr>
                <w:rFonts w:cs="Times New Roman"/>
                <w:szCs w:val="26"/>
              </w:rPr>
              <w:t xml:space="preserve"> </w:t>
            </w:r>
            <w:proofErr w:type="spellStart"/>
            <w:r w:rsidRPr="00A139A0">
              <w:rPr>
                <w:rFonts w:cs="Times New Roman"/>
                <w:szCs w:val="26"/>
              </w:rPr>
              <w:t>nghèo</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cấp</w:t>
            </w:r>
            <w:proofErr w:type="spellEnd"/>
            <w:r w:rsidRPr="00A139A0">
              <w:rPr>
                <w:rFonts w:cs="Times New Roman"/>
                <w:szCs w:val="26"/>
              </w:rPr>
              <w:t xml:space="preserve"> </w:t>
            </w:r>
            <w:proofErr w:type="spellStart"/>
            <w:r w:rsidRPr="00A139A0">
              <w:rPr>
                <w:rFonts w:cs="Times New Roman"/>
                <w:szCs w:val="26"/>
              </w:rPr>
              <w:t>huyện</w:t>
            </w:r>
            <w:proofErr w:type="spellEnd"/>
            <w:r w:rsidRPr="00A139A0">
              <w:rPr>
                <w:rFonts w:cs="Times New Roman"/>
                <w:szCs w:val="26"/>
              </w:rPr>
              <w:t xml:space="preserve"> </w:t>
            </w:r>
            <w:proofErr w:type="spellStart"/>
            <w:r w:rsidRPr="00A139A0">
              <w:rPr>
                <w:rFonts w:cs="Times New Roman"/>
                <w:szCs w:val="26"/>
              </w:rPr>
              <w:t>hiện</w:t>
            </w:r>
            <w:proofErr w:type="spellEnd"/>
            <w:r w:rsidRPr="00A139A0">
              <w:rPr>
                <w:rFonts w:cs="Times New Roman"/>
                <w:szCs w:val="26"/>
              </w:rPr>
              <w:t xml:space="preserve"> </w:t>
            </w:r>
            <w:proofErr w:type="spellStart"/>
            <w:r w:rsidRPr="00A139A0">
              <w:rPr>
                <w:rFonts w:cs="Times New Roman"/>
                <w:szCs w:val="26"/>
              </w:rPr>
              <w:t>không</w:t>
            </w:r>
            <w:proofErr w:type="spellEnd"/>
            <w:r w:rsidRPr="00A139A0">
              <w:rPr>
                <w:rFonts w:cs="Times New Roman"/>
                <w:szCs w:val="26"/>
              </w:rPr>
              <w:t xml:space="preserve"> </w:t>
            </w:r>
            <w:proofErr w:type="spellStart"/>
            <w:r w:rsidRPr="00A139A0">
              <w:rPr>
                <w:rFonts w:cs="Times New Roman"/>
                <w:szCs w:val="26"/>
              </w:rPr>
              <w:t>còn</w:t>
            </w:r>
            <w:proofErr w:type="spellEnd"/>
            <w:r w:rsidRPr="00A139A0">
              <w:rPr>
                <w:rFonts w:cs="Times New Roman"/>
                <w:szCs w:val="26"/>
              </w:rPr>
              <w:t xml:space="preserve"> </w:t>
            </w:r>
            <w:proofErr w:type="spellStart"/>
            <w:r w:rsidRPr="00A139A0">
              <w:rPr>
                <w:rFonts w:cs="Times New Roman"/>
                <w:szCs w:val="26"/>
              </w:rPr>
              <w:t>phù</w:t>
            </w:r>
            <w:proofErr w:type="spellEnd"/>
            <w:r w:rsidRPr="00A139A0">
              <w:rPr>
                <w:rFonts w:cs="Times New Roman"/>
                <w:szCs w:val="26"/>
              </w:rPr>
              <w:t xml:space="preserve"> </w:t>
            </w:r>
            <w:proofErr w:type="spellStart"/>
            <w:r w:rsidRPr="00A139A0">
              <w:rPr>
                <w:rFonts w:cs="Times New Roman"/>
                <w:szCs w:val="26"/>
              </w:rPr>
              <w:t>hợp</w:t>
            </w:r>
            <w:proofErr w:type="spellEnd"/>
          </w:p>
        </w:tc>
        <w:tc>
          <w:tcPr>
            <w:tcW w:w="3969" w:type="dxa"/>
          </w:tcPr>
          <w:p w14:paraId="4B4F0BB3" w14:textId="77777777" w:rsidR="005368D9" w:rsidRPr="00A139A0" w:rsidRDefault="005368D9" w:rsidP="00645A17">
            <w:pPr>
              <w:spacing w:after="0" w:line="240" w:lineRule="atLeast"/>
              <w:rPr>
                <w:rStyle w:val="fontstyle01"/>
                <w:rFonts w:ascii="Times New Roman" w:hAnsi="Times New Roman" w:cs="Times New Roman"/>
                <w:b/>
                <w:bCs/>
                <w:sz w:val="26"/>
                <w:szCs w:val="26"/>
              </w:rPr>
            </w:pPr>
            <w:r w:rsidRPr="00A139A0">
              <w:rPr>
                <w:rStyle w:val="fontstyle01"/>
                <w:rFonts w:ascii="Times New Roman" w:hAnsi="Times New Roman" w:cs="Times New Roman"/>
                <w:sz w:val="26"/>
                <w:szCs w:val="26"/>
              </w:rPr>
              <w:lastRenderedPageBreak/>
              <w:t xml:space="preserve">2. </w:t>
            </w:r>
            <w:proofErr w:type="spellStart"/>
            <w:r w:rsidRPr="00A139A0">
              <w:rPr>
                <w:rStyle w:val="fontstyle01"/>
                <w:rFonts w:ascii="Times New Roman" w:hAnsi="Times New Roman" w:cs="Times New Roman"/>
                <w:sz w:val="26"/>
                <w:szCs w:val="26"/>
              </w:rPr>
              <w:t>Tỷ</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lệ</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hộ</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nghèo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hộ</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cận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nghèo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thấp</w:t>
            </w:r>
            <w:proofErr w:type="spellEnd"/>
          </w:p>
          <w:p w14:paraId="3280AA72" w14:textId="77777777" w:rsidR="005368D9" w:rsidRPr="00A139A0" w:rsidRDefault="005368D9" w:rsidP="00645A17">
            <w:pPr>
              <w:spacing w:after="0" w:line="240" w:lineRule="atLeast"/>
              <w:ind w:firstLine="601"/>
              <w:rPr>
                <w:rFonts w:cs="Times New Roman"/>
                <w:i/>
                <w:iCs/>
                <w:szCs w:val="26"/>
              </w:rPr>
            </w:pPr>
            <w:proofErr w:type="spellStart"/>
            <w:r w:rsidRPr="00A139A0">
              <w:rPr>
                <w:rStyle w:val="fontstyle21"/>
                <w:sz w:val="26"/>
                <w:szCs w:val="26"/>
              </w:rPr>
              <w:lastRenderedPageBreak/>
              <w:t>Tỷ</w:t>
            </w:r>
            <w:proofErr w:type="spellEnd"/>
            <w:r w:rsidRPr="00A139A0">
              <w:rPr>
                <w:rStyle w:val="fontstyle21"/>
                <w:sz w:val="26"/>
                <w:szCs w:val="26"/>
              </w:rPr>
              <w:t xml:space="preserve"> </w:t>
            </w:r>
            <w:proofErr w:type="spellStart"/>
            <w:r w:rsidRPr="00A139A0">
              <w:rPr>
                <w:rStyle w:val="fontstyle21"/>
                <w:sz w:val="26"/>
                <w:szCs w:val="26"/>
              </w:rPr>
              <w:t>lệ</w:t>
            </w:r>
            <w:proofErr w:type="spellEnd"/>
            <w:r w:rsidRPr="00A139A0">
              <w:rPr>
                <w:rStyle w:val="fontstyle21"/>
                <w:sz w:val="26"/>
                <w:szCs w:val="26"/>
              </w:rPr>
              <w:t xml:space="preserve"> </w:t>
            </w:r>
            <w:proofErr w:type="spellStart"/>
            <w:r w:rsidRPr="00A139A0">
              <w:rPr>
                <w:rStyle w:val="fontstyle21"/>
                <w:sz w:val="26"/>
                <w:szCs w:val="26"/>
              </w:rPr>
              <w:t>hộ</w:t>
            </w:r>
            <w:proofErr w:type="spellEnd"/>
            <w:r w:rsidRPr="00A139A0">
              <w:rPr>
                <w:rStyle w:val="fontstyle21"/>
                <w:sz w:val="26"/>
                <w:szCs w:val="26"/>
              </w:rPr>
              <w:t xml:space="preserve"> </w:t>
            </w:r>
            <w:proofErr w:type="spellStart"/>
            <w:r w:rsidRPr="00A139A0">
              <w:rPr>
                <w:rStyle w:val="fontstyle21"/>
                <w:sz w:val="26"/>
                <w:szCs w:val="26"/>
              </w:rPr>
              <w:t>nghèo</w:t>
            </w:r>
            <w:proofErr w:type="spellEnd"/>
            <w:r w:rsidRPr="00A139A0">
              <w:rPr>
                <w:rStyle w:val="fontstyle21"/>
                <w:sz w:val="26"/>
                <w:szCs w:val="26"/>
              </w:rPr>
              <w:t xml:space="preserve">, </w:t>
            </w:r>
            <w:proofErr w:type="spellStart"/>
            <w:r w:rsidRPr="00A139A0">
              <w:rPr>
                <w:rStyle w:val="fontstyle21"/>
                <w:sz w:val="26"/>
                <w:szCs w:val="26"/>
              </w:rPr>
              <w:t>hộ</w:t>
            </w:r>
            <w:proofErr w:type="spellEnd"/>
            <w:r w:rsidRPr="00A139A0">
              <w:rPr>
                <w:rStyle w:val="fontstyle21"/>
                <w:sz w:val="26"/>
                <w:szCs w:val="26"/>
              </w:rPr>
              <w:t xml:space="preserve"> </w:t>
            </w:r>
            <w:proofErr w:type="spellStart"/>
            <w:r w:rsidRPr="00A139A0">
              <w:rPr>
                <w:rStyle w:val="fontstyle21"/>
                <w:sz w:val="26"/>
                <w:szCs w:val="26"/>
              </w:rPr>
              <w:t>cận</w:t>
            </w:r>
            <w:proofErr w:type="spellEnd"/>
            <w:r w:rsidRPr="00A139A0">
              <w:rPr>
                <w:rStyle w:val="fontstyle21"/>
                <w:sz w:val="26"/>
                <w:szCs w:val="26"/>
              </w:rPr>
              <w:t xml:space="preserve"> </w:t>
            </w:r>
            <w:proofErr w:type="spellStart"/>
            <w:r w:rsidRPr="00A139A0">
              <w:rPr>
                <w:rStyle w:val="fontstyle21"/>
                <w:sz w:val="26"/>
                <w:szCs w:val="26"/>
              </w:rPr>
              <w:t>nghèo</w:t>
            </w:r>
            <w:proofErr w:type="spellEnd"/>
            <w:r w:rsidRPr="00A139A0">
              <w:rPr>
                <w:rStyle w:val="fontstyle21"/>
                <w:sz w:val="26"/>
                <w:szCs w:val="26"/>
              </w:rPr>
              <w:t xml:space="preserve"> </w:t>
            </w:r>
            <w:proofErr w:type="spellStart"/>
            <w:r w:rsidRPr="00A139A0">
              <w:rPr>
                <w:rStyle w:val="fontstyle21"/>
                <w:sz w:val="26"/>
                <w:szCs w:val="26"/>
              </w:rPr>
              <w:t>của</w:t>
            </w:r>
            <w:proofErr w:type="spellEnd"/>
            <w:r w:rsidRPr="00A139A0">
              <w:rPr>
                <w:rStyle w:val="fontstyle21"/>
                <w:sz w:val="26"/>
                <w:szCs w:val="26"/>
              </w:rPr>
              <w:t xml:space="preserve"> </w:t>
            </w:r>
            <w:proofErr w:type="spellStart"/>
            <w:r w:rsidRPr="00A139A0">
              <w:rPr>
                <w:rStyle w:val="fontstyle21"/>
                <w:sz w:val="26"/>
                <w:szCs w:val="26"/>
              </w:rPr>
              <w:t>thôn</w:t>
            </w:r>
            <w:proofErr w:type="spellEnd"/>
            <w:r w:rsidRPr="00A139A0">
              <w:rPr>
                <w:rStyle w:val="fontstyle21"/>
                <w:sz w:val="26"/>
                <w:szCs w:val="26"/>
              </w:rPr>
              <w:t xml:space="preserve">, </w:t>
            </w:r>
            <w:proofErr w:type="spellStart"/>
            <w:r w:rsidRPr="00A139A0">
              <w:rPr>
                <w:rStyle w:val="fontstyle21"/>
                <w:sz w:val="26"/>
                <w:szCs w:val="26"/>
              </w:rPr>
              <w:t>tổ</w:t>
            </w:r>
            <w:proofErr w:type="spellEnd"/>
            <w:r w:rsidRPr="00A139A0">
              <w:rPr>
                <w:rStyle w:val="fontstyle21"/>
                <w:sz w:val="26"/>
                <w:szCs w:val="26"/>
              </w:rPr>
              <w:t xml:space="preserve"> </w:t>
            </w:r>
            <w:proofErr w:type="spellStart"/>
            <w:r w:rsidRPr="00A139A0">
              <w:rPr>
                <w:rStyle w:val="fontstyle21"/>
                <w:sz w:val="26"/>
                <w:szCs w:val="26"/>
              </w:rPr>
              <w:t>dân</w:t>
            </w:r>
            <w:proofErr w:type="spellEnd"/>
            <w:r w:rsidRPr="00A139A0">
              <w:rPr>
                <w:rStyle w:val="fontstyle21"/>
                <w:sz w:val="26"/>
                <w:szCs w:val="26"/>
              </w:rPr>
              <w:t xml:space="preserve"> </w:t>
            </w:r>
            <w:proofErr w:type="spellStart"/>
            <w:r w:rsidRPr="00A139A0">
              <w:rPr>
                <w:rStyle w:val="fontstyle21"/>
                <w:sz w:val="26"/>
                <w:szCs w:val="26"/>
              </w:rPr>
              <w:t>phố</w:t>
            </w:r>
            <w:proofErr w:type="spellEnd"/>
            <w:r w:rsidRPr="00A139A0">
              <w:rPr>
                <w:rStyle w:val="fontstyle21"/>
                <w:sz w:val="26"/>
                <w:szCs w:val="26"/>
              </w:rPr>
              <w:t xml:space="preserve"> </w:t>
            </w:r>
            <w:proofErr w:type="spellStart"/>
            <w:r w:rsidRPr="00A139A0">
              <w:rPr>
                <w:rStyle w:val="fontstyle21"/>
                <w:sz w:val="26"/>
                <w:szCs w:val="26"/>
              </w:rPr>
              <w:t>thấp</w:t>
            </w:r>
            <w:proofErr w:type="spellEnd"/>
            <w:r w:rsidRPr="00A139A0">
              <w:rPr>
                <w:rStyle w:val="fontstyle21"/>
                <w:sz w:val="26"/>
                <w:szCs w:val="26"/>
              </w:rPr>
              <w:t xml:space="preserve"> </w:t>
            </w:r>
            <w:proofErr w:type="spellStart"/>
            <w:r w:rsidRPr="00A139A0">
              <w:rPr>
                <w:rStyle w:val="fontstyle21"/>
                <w:sz w:val="26"/>
                <w:szCs w:val="26"/>
              </w:rPr>
              <w:t>hơn</w:t>
            </w:r>
            <w:proofErr w:type="spellEnd"/>
            <w:r w:rsidRPr="00A139A0">
              <w:rPr>
                <w:rStyle w:val="fontstyle21"/>
                <w:sz w:val="26"/>
                <w:szCs w:val="26"/>
              </w:rPr>
              <w:t xml:space="preserve"> </w:t>
            </w:r>
            <w:proofErr w:type="spellStart"/>
            <w:r w:rsidRPr="00A139A0">
              <w:rPr>
                <w:rStyle w:val="fontstyle21"/>
                <w:sz w:val="26"/>
                <w:szCs w:val="26"/>
              </w:rPr>
              <w:t>tỷ</w:t>
            </w:r>
            <w:proofErr w:type="spellEnd"/>
            <w:r w:rsidRPr="00A139A0">
              <w:rPr>
                <w:rStyle w:val="fontstyle21"/>
                <w:sz w:val="26"/>
                <w:szCs w:val="26"/>
              </w:rPr>
              <w:t xml:space="preserve"> </w:t>
            </w:r>
            <w:proofErr w:type="spellStart"/>
            <w:r w:rsidRPr="00A139A0">
              <w:rPr>
                <w:rStyle w:val="fontstyle21"/>
                <w:sz w:val="26"/>
                <w:szCs w:val="26"/>
              </w:rPr>
              <w:t>lệ</w:t>
            </w:r>
            <w:proofErr w:type="spellEnd"/>
            <w:r w:rsidRPr="00A139A0">
              <w:rPr>
                <w:rStyle w:val="fontstyle21"/>
                <w:sz w:val="26"/>
                <w:szCs w:val="26"/>
              </w:rPr>
              <w:t xml:space="preserve"> </w:t>
            </w:r>
            <w:proofErr w:type="spellStart"/>
            <w:r w:rsidRPr="00A139A0">
              <w:rPr>
                <w:rStyle w:val="fontstyle21"/>
                <w:sz w:val="26"/>
                <w:szCs w:val="26"/>
              </w:rPr>
              <w:t>hộ</w:t>
            </w:r>
            <w:proofErr w:type="spellEnd"/>
            <w:r w:rsidRPr="00A139A0">
              <w:rPr>
                <w:rStyle w:val="fontstyle21"/>
                <w:sz w:val="26"/>
                <w:szCs w:val="26"/>
              </w:rPr>
              <w:t xml:space="preserve"> </w:t>
            </w:r>
            <w:proofErr w:type="spellStart"/>
            <w:r w:rsidRPr="00A139A0">
              <w:rPr>
                <w:rStyle w:val="fontstyle21"/>
                <w:sz w:val="26"/>
                <w:szCs w:val="26"/>
              </w:rPr>
              <w:t>nghèo</w:t>
            </w:r>
            <w:proofErr w:type="spellEnd"/>
            <w:r w:rsidRPr="00A139A0">
              <w:rPr>
                <w:rStyle w:val="fontstyle21"/>
                <w:sz w:val="26"/>
                <w:szCs w:val="26"/>
              </w:rPr>
              <w:t xml:space="preserve">, </w:t>
            </w:r>
            <w:proofErr w:type="spellStart"/>
            <w:r w:rsidRPr="00A139A0">
              <w:rPr>
                <w:rStyle w:val="fontstyle21"/>
                <w:sz w:val="26"/>
                <w:szCs w:val="26"/>
              </w:rPr>
              <w:t>hộ</w:t>
            </w:r>
            <w:proofErr w:type="spellEnd"/>
            <w:r w:rsidRPr="00A139A0">
              <w:rPr>
                <w:rStyle w:val="fontstyle21"/>
                <w:sz w:val="26"/>
                <w:szCs w:val="26"/>
              </w:rPr>
              <w:t xml:space="preserve"> </w:t>
            </w:r>
            <w:proofErr w:type="spellStart"/>
            <w:r w:rsidRPr="00A139A0">
              <w:rPr>
                <w:rStyle w:val="fontstyle21"/>
                <w:sz w:val="26"/>
                <w:szCs w:val="26"/>
              </w:rPr>
              <w:t>cận</w:t>
            </w:r>
            <w:proofErr w:type="spellEnd"/>
            <w:r w:rsidRPr="00A139A0">
              <w:rPr>
                <w:rStyle w:val="fontstyle21"/>
                <w:sz w:val="26"/>
                <w:szCs w:val="26"/>
              </w:rPr>
              <w:t xml:space="preserve"> </w:t>
            </w:r>
            <w:proofErr w:type="spellStart"/>
            <w:r w:rsidRPr="00A139A0">
              <w:rPr>
                <w:rStyle w:val="fontstyle21"/>
                <w:sz w:val="26"/>
                <w:szCs w:val="26"/>
              </w:rPr>
              <w:t>nghèo</w:t>
            </w:r>
            <w:proofErr w:type="spellEnd"/>
            <w:r w:rsidRPr="00A139A0">
              <w:rPr>
                <w:rStyle w:val="fontstyle21"/>
                <w:sz w:val="26"/>
                <w:szCs w:val="26"/>
              </w:rPr>
              <w:t xml:space="preserve"> </w:t>
            </w:r>
            <w:proofErr w:type="spellStart"/>
            <w:r w:rsidRPr="00A139A0">
              <w:rPr>
                <w:rStyle w:val="fontstyle21"/>
                <w:sz w:val="26"/>
                <w:szCs w:val="26"/>
              </w:rPr>
              <w:t>của</w:t>
            </w:r>
            <w:proofErr w:type="spellEnd"/>
            <w:r w:rsidRPr="00A139A0">
              <w:rPr>
                <w:rStyle w:val="fontstyle21"/>
                <w:sz w:val="26"/>
                <w:szCs w:val="26"/>
              </w:rPr>
              <w:t xml:space="preserve"> </w:t>
            </w:r>
            <w:proofErr w:type="spellStart"/>
            <w:r w:rsidRPr="00A139A0">
              <w:rPr>
                <w:rStyle w:val="fontstyle21"/>
                <w:sz w:val="26"/>
                <w:szCs w:val="26"/>
              </w:rPr>
              <w:t>huyện</w:t>
            </w:r>
            <w:proofErr w:type="spellEnd"/>
            <w:r w:rsidRPr="00A139A0">
              <w:rPr>
                <w:rStyle w:val="fontstyle21"/>
                <w:sz w:val="26"/>
                <w:szCs w:val="26"/>
              </w:rPr>
              <w:t xml:space="preserve">, </w:t>
            </w:r>
            <w:proofErr w:type="spellStart"/>
            <w:r w:rsidRPr="00A139A0">
              <w:rPr>
                <w:rStyle w:val="fontstyle21"/>
                <w:sz w:val="26"/>
                <w:szCs w:val="26"/>
              </w:rPr>
              <w:t>thành</w:t>
            </w:r>
            <w:proofErr w:type="spellEnd"/>
            <w:r w:rsidRPr="00A139A0">
              <w:rPr>
                <w:rStyle w:val="fontstyle21"/>
                <w:sz w:val="26"/>
                <w:szCs w:val="26"/>
              </w:rPr>
              <w:t xml:space="preserve"> </w:t>
            </w:r>
            <w:proofErr w:type="spellStart"/>
            <w:r w:rsidRPr="00A139A0">
              <w:rPr>
                <w:rStyle w:val="fontstyle21"/>
                <w:sz w:val="26"/>
                <w:szCs w:val="26"/>
              </w:rPr>
              <w:t>phố</w:t>
            </w:r>
            <w:proofErr w:type="spellEnd"/>
            <w:r w:rsidRPr="00A139A0">
              <w:rPr>
                <w:rStyle w:val="fontstyle21"/>
                <w:sz w:val="26"/>
                <w:szCs w:val="26"/>
              </w:rPr>
              <w:t xml:space="preserve"> </w:t>
            </w:r>
            <w:proofErr w:type="spellStart"/>
            <w:r w:rsidRPr="00A139A0">
              <w:rPr>
                <w:rStyle w:val="fontstyle21"/>
                <w:sz w:val="26"/>
                <w:szCs w:val="26"/>
              </w:rPr>
              <w:t>theo</w:t>
            </w:r>
            <w:proofErr w:type="spellEnd"/>
            <w:r w:rsidRPr="00A139A0">
              <w:rPr>
                <w:rFonts w:cs="Times New Roman"/>
                <w:i/>
                <w:iCs/>
                <w:szCs w:val="26"/>
              </w:rPr>
              <w:t xml:space="preserve"> </w:t>
            </w:r>
            <w:proofErr w:type="spellStart"/>
            <w:r w:rsidRPr="00A139A0">
              <w:rPr>
                <w:rStyle w:val="fontstyle21"/>
                <w:sz w:val="26"/>
                <w:szCs w:val="26"/>
              </w:rPr>
              <w:t>chuẩn</w:t>
            </w:r>
            <w:proofErr w:type="spellEnd"/>
            <w:r w:rsidRPr="00A139A0">
              <w:rPr>
                <w:rStyle w:val="fontstyle21"/>
                <w:sz w:val="26"/>
                <w:szCs w:val="26"/>
              </w:rPr>
              <w:t xml:space="preserve"> </w:t>
            </w:r>
            <w:proofErr w:type="spellStart"/>
            <w:r w:rsidRPr="00A139A0">
              <w:rPr>
                <w:rStyle w:val="fontstyle21"/>
                <w:sz w:val="26"/>
                <w:szCs w:val="26"/>
              </w:rPr>
              <w:t>nghèo</w:t>
            </w:r>
            <w:proofErr w:type="spellEnd"/>
            <w:r w:rsidRPr="00A139A0">
              <w:rPr>
                <w:rStyle w:val="fontstyle21"/>
                <w:sz w:val="26"/>
                <w:szCs w:val="26"/>
              </w:rPr>
              <w:t xml:space="preserve"> </w:t>
            </w:r>
            <w:proofErr w:type="spellStart"/>
            <w:r w:rsidRPr="00A139A0">
              <w:rPr>
                <w:rStyle w:val="fontstyle21"/>
                <w:sz w:val="26"/>
                <w:szCs w:val="26"/>
              </w:rPr>
              <w:t>quy</w:t>
            </w:r>
            <w:proofErr w:type="spellEnd"/>
            <w:r w:rsidRPr="00A139A0">
              <w:rPr>
                <w:rStyle w:val="fontstyle21"/>
                <w:sz w:val="26"/>
                <w:szCs w:val="26"/>
              </w:rPr>
              <w:t xml:space="preserve"> </w:t>
            </w:r>
            <w:proofErr w:type="spellStart"/>
            <w:r w:rsidRPr="00A139A0">
              <w:rPr>
                <w:rStyle w:val="fontstyle21"/>
                <w:sz w:val="26"/>
                <w:szCs w:val="26"/>
              </w:rPr>
              <w:t>định</w:t>
            </w:r>
            <w:proofErr w:type="spellEnd"/>
          </w:p>
          <w:p w14:paraId="0D1797C8" w14:textId="77777777" w:rsidR="005368D9" w:rsidRPr="00A139A0" w:rsidRDefault="005368D9" w:rsidP="00645A17">
            <w:pPr>
              <w:spacing w:after="0" w:line="240" w:lineRule="atLeast"/>
              <w:rPr>
                <w:rFonts w:cs="Times New Roman"/>
                <w:szCs w:val="26"/>
              </w:rPr>
            </w:pPr>
          </w:p>
        </w:tc>
        <w:tc>
          <w:tcPr>
            <w:tcW w:w="2976" w:type="dxa"/>
          </w:tcPr>
          <w:p w14:paraId="1090A7A2" w14:textId="77777777" w:rsidR="005368D9" w:rsidRDefault="005368D9" w:rsidP="00645A17">
            <w:pPr>
              <w:spacing w:after="0" w:line="240" w:lineRule="atLeast"/>
              <w:rPr>
                <w:rFonts w:cs="Times New Roman"/>
                <w:szCs w:val="26"/>
              </w:rPr>
            </w:pP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 xml:space="preserve">.. Tuy </w:t>
            </w:r>
            <w:proofErr w:type="spellStart"/>
            <w:r w:rsidRPr="00A139A0">
              <w:rPr>
                <w:rFonts w:cs="Times New Roman"/>
                <w:szCs w:val="26"/>
              </w:rPr>
              <w:t>nhiên</w:t>
            </w:r>
            <w:proofErr w:type="spellEnd"/>
            <w:r w:rsidRPr="00A139A0">
              <w:rPr>
                <w:rFonts w:cs="Times New Roman"/>
                <w:szCs w:val="26"/>
              </w:rPr>
              <w:t xml:space="preserve">, do </w:t>
            </w:r>
            <w:proofErr w:type="spellStart"/>
            <w:r w:rsidRPr="00A139A0">
              <w:rPr>
                <w:rFonts w:cs="Times New Roman"/>
                <w:szCs w:val="26"/>
              </w:rPr>
              <w:t>không</w:t>
            </w:r>
            <w:proofErr w:type="spellEnd"/>
            <w:r w:rsidRPr="00A139A0">
              <w:rPr>
                <w:rFonts w:cs="Times New Roman"/>
                <w:szCs w:val="26"/>
              </w:rPr>
              <w:t xml:space="preserve"> </w:t>
            </w:r>
            <w:proofErr w:type="spellStart"/>
            <w:r w:rsidRPr="00A139A0">
              <w:rPr>
                <w:rFonts w:cs="Times New Roman"/>
                <w:szCs w:val="26"/>
              </w:rPr>
              <w:t>còn</w:t>
            </w:r>
            <w:proofErr w:type="spellEnd"/>
            <w:r w:rsidRPr="00A139A0">
              <w:rPr>
                <w:rFonts w:cs="Times New Roman"/>
                <w:szCs w:val="26"/>
              </w:rPr>
              <w:t xml:space="preserve"> </w:t>
            </w:r>
            <w:proofErr w:type="spellStart"/>
            <w:r w:rsidRPr="00A139A0">
              <w:rPr>
                <w:rFonts w:cs="Times New Roman"/>
                <w:szCs w:val="26"/>
              </w:rPr>
              <w:t>cấp</w:t>
            </w:r>
            <w:proofErr w:type="spellEnd"/>
            <w:r w:rsidRPr="00A139A0">
              <w:rPr>
                <w:rFonts w:cs="Times New Roman"/>
                <w:szCs w:val="26"/>
              </w:rPr>
              <w:t xml:space="preserve"> </w:t>
            </w:r>
            <w:proofErr w:type="spellStart"/>
            <w:r w:rsidRPr="00A139A0">
              <w:rPr>
                <w:rFonts w:cs="Times New Roman"/>
                <w:szCs w:val="26"/>
              </w:rPr>
              <w:t>huyện</w:t>
            </w:r>
            <w:proofErr w:type="spellEnd"/>
            <w:r w:rsidRPr="00A139A0">
              <w:rPr>
                <w:rFonts w:cs="Times New Roman"/>
                <w:szCs w:val="26"/>
              </w:rPr>
              <w:t xml:space="preserve"> </w:t>
            </w:r>
            <w:proofErr w:type="spellStart"/>
            <w:r w:rsidRPr="00A139A0">
              <w:rPr>
                <w:rFonts w:cs="Times New Roman"/>
                <w:szCs w:val="26"/>
              </w:rPr>
              <w:t>nên</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đánh</w:t>
            </w:r>
            <w:proofErr w:type="spellEnd"/>
            <w:r w:rsidRPr="00A139A0">
              <w:rPr>
                <w:rFonts w:cs="Times New Roman"/>
                <w:szCs w:val="26"/>
              </w:rPr>
              <w:t xml:space="preserve"> </w:t>
            </w:r>
            <w:proofErr w:type="spellStart"/>
            <w:r w:rsidRPr="00A139A0">
              <w:rPr>
                <w:rFonts w:cs="Times New Roman"/>
                <w:szCs w:val="26"/>
              </w:rPr>
              <w:t>giá</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tỷ</w:t>
            </w:r>
            <w:proofErr w:type="spellEnd"/>
            <w:r w:rsidRPr="00A139A0">
              <w:rPr>
                <w:rFonts w:cs="Times New Roman"/>
                <w:szCs w:val="26"/>
              </w:rPr>
              <w:t xml:space="preserve"> </w:t>
            </w:r>
            <w:proofErr w:type="spellStart"/>
            <w:r w:rsidRPr="00A139A0">
              <w:rPr>
                <w:rFonts w:cs="Times New Roman"/>
                <w:szCs w:val="26"/>
              </w:rPr>
              <w:t>lệ</w:t>
            </w:r>
            <w:proofErr w:type="spellEnd"/>
            <w:r w:rsidRPr="00A139A0">
              <w:rPr>
                <w:rFonts w:cs="Times New Roman"/>
                <w:szCs w:val="26"/>
              </w:rPr>
              <w:t xml:space="preserve"> </w:t>
            </w:r>
            <w:proofErr w:type="spellStart"/>
            <w:r w:rsidRPr="00A139A0">
              <w:rPr>
                <w:rFonts w:cs="Times New Roman"/>
                <w:szCs w:val="26"/>
              </w:rPr>
              <w:t>hộ</w:t>
            </w:r>
            <w:proofErr w:type="spellEnd"/>
            <w:r w:rsidRPr="00A139A0">
              <w:rPr>
                <w:rFonts w:cs="Times New Roman"/>
                <w:szCs w:val="26"/>
              </w:rPr>
              <w:t xml:space="preserve"> </w:t>
            </w:r>
            <w:proofErr w:type="spellStart"/>
            <w:r w:rsidRPr="00A139A0">
              <w:rPr>
                <w:rFonts w:cs="Times New Roman"/>
                <w:szCs w:val="26"/>
              </w:rPr>
              <w:t>nghèo</w:t>
            </w:r>
            <w:proofErr w:type="spellEnd"/>
            <w:r w:rsidRPr="00A139A0">
              <w:rPr>
                <w:rFonts w:cs="Times New Roman"/>
                <w:szCs w:val="26"/>
              </w:rPr>
              <w:t xml:space="preserve">, </w:t>
            </w:r>
            <w:proofErr w:type="spellStart"/>
            <w:r w:rsidRPr="00A139A0">
              <w:rPr>
                <w:rFonts w:cs="Times New Roman"/>
                <w:szCs w:val="26"/>
              </w:rPr>
              <w:t>cận</w:t>
            </w:r>
            <w:proofErr w:type="spellEnd"/>
            <w:r w:rsidRPr="00A139A0">
              <w:rPr>
                <w:rFonts w:cs="Times New Roman"/>
                <w:szCs w:val="26"/>
              </w:rPr>
              <w:t xml:space="preserve"> </w:t>
            </w:r>
            <w:proofErr w:type="spellStart"/>
            <w:r w:rsidRPr="00A139A0">
              <w:rPr>
                <w:rFonts w:cs="Times New Roman"/>
                <w:szCs w:val="26"/>
              </w:rPr>
              <w:t>nghèo</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cấp</w:t>
            </w:r>
            <w:proofErr w:type="spellEnd"/>
            <w:r w:rsidRPr="00A139A0">
              <w:rPr>
                <w:rFonts w:cs="Times New Roman"/>
                <w:szCs w:val="26"/>
              </w:rPr>
              <w:t xml:space="preserve"> </w:t>
            </w:r>
            <w:proofErr w:type="spellStart"/>
            <w:r w:rsidRPr="00A139A0">
              <w:rPr>
                <w:rFonts w:cs="Times New Roman"/>
                <w:szCs w:val="26"/>
              </w:rPr>
              <w:t>huyện</w:t>
            </w:r>
            <w:proofErr w:type="spellEnd"/>
            <w:r w:rsidRPr="00A139A0">
              <w:rPr>
                <w:rFonts w:cs="Times New Roman"/>
                <w:szCs w:val="26"/>
              </w:rPr>
              <w:t xml:space="preserve"> </w:t>
            </w:r>
            <w:proofErr w:type="spellStart"/>
            <w:r w:rsidRPr="00A139A0">
              <w:rPr>
                <w:rFonts w:cs="Times New Roman"/>
                <w:szCs w:val="26"/>
              </w:rPr>
              <w:t>hiện</w:t>
            </w:r>
            <w:proofErr w:type="spellEnd"/>
            <w:r w:rsidRPr="00A139A0">
              <w:rPr>
                <w:rFonts w:cs="Times New Roman"/>
                <w:szCs w:val="26"/>
              </w:rPr>
              <w:t xml:space="preserve"> </w:t>
            </w:r>
            <w:proofErr w:type="spellStart"/>
            <w:r w:rsidRPr="00A139A0">
              <w:rPr>
                <w:rFonts w:cs="Times New Roman"/>
                <w:szCs w:val="26"/>
              </w:rPr>
              <w:t>không</w:t>
            </w:r>
            <w:proofErr w:type="spellEnd"/>
            <w:r w:rsidRPr="00A139A0">
              <w:rPr>
                <w:rFonts w:cs="Times New Roman"/>
                <w:szCs w:val="26"/>
              </w:rPr>
              <w:t xml:space="preserve"> </w:t>
            </w:r>
            <w:proofErr w:type="spellStart"/>
            <w:r w:rsidRPr="00A139A0">
              <w:rPr>
                <w:rFonts w:cs="Times New Roman"/>
                <w:szCs w:val="26"/>
              </w:rPr>
              <w:t>còn</w:t>
            </w:r>
            <w:proofErr w:type="spellEnd"/>
            <w:r w:rsidRPr="00A139A0">
              <w:rPr>
                <w:rFonts w:cs="Times New Roman"/>
                <w:szCs w:val="26"/>
              </w:rPr>
              <w:t xml:space="preserve"> </w:t>
            </w:r>
            <w:proofErr w:type="spellStart"/>
            <w:r w:rsidRPr="00A139A0">
              <w:rPr>
                <w:rFonts w:cs="Times New Roman"/>
                <w:szCs w:val="26"/>
              </w:rPr>
              <w:t>phù</w:t>
            </w:r>
            <w:proofErr w:type="spellEnd"/>
            <w:r w:rsidRPr="00A139A0">
              <w:rPr>
                <w:rFonts w:cs="Times New Roman"/>
                <w:szCs w:val="26"/>
              </w:rPr>
              <w:t xml:space="preserve"> </w:t>
            </w:r>
            <w:proofErr w:type="spellStart"/>
            <w:r w:rsidRPr="00A139A0">
              <w:rPr>
                <w:rFonts w:cs="Times New Roman"/>
                <w:szCs w:val="26"/>
              </w:rPr>
              <w:t>hợp</w:t>
            </w:r>
            <w:proofErr w:type="spellEnd"/>
          </w:p>
          <w:p w14:paraId="5D268841" w14:textId="77777777" w:rsidR="005368D9" w:rsidRPr="00A139A0" w:rsidRDefault="005368D9" w:rsidP="00645A17">
            <w:pPr>
              <w:spacing w:after="0" w:line="240" w:lineRule="atLeast"/>
              <w:rPr>
                <w:rFonts w:cs="Times New Roman"/>
                <w:szCs w:val="26"/>
              </w:rPr>
            </w:pPr>
          </w:p>
        </w:tc>
      </w:tr>
      <w:tr w:rsidR="005368D9" w:rsidRPr="00A139A0" w14:paraId="0D6691B5" w14:textId="77777777" w:rsidTr="005368D9">
        <w:tc>
          <w:tcPr>
            <w:tcW w:w="1101" w:type="dxa"/>
            <w:vMerge/>
          </w:tcPr>
          <w:p w14:paraId="1548DCA1" w14:textId="77777777" w:rsidR="005368D9" w:rsidRPr="004644B4" w:rsidRDefault="005368D9" w:rsidP="004644B4">
            <w:pPr>
              <w:spacing w:after="0" w:line="240" w:lineRule="atLeast"/>
              <w:jc w:val="center"/>
              <w:rPr>
                <w:rFonts w:cs="Times New Roman"/>
                <w:szCs w:val="26"/>
              </w:rPr>
            </w:pPr>
          </w:p>
        </w:tc>
        <w:tc>
          <w:tcPr>
            <w:tcW w:w="4286" w:type="dxa"/>
          </w:tcPr>
          <w:p w14:paraId="2744B6D3" w14:textId="77777777" w:rsidR="005368D9" w:rsidRPr="00A139A0" w:rsidRDefault="005368D9" w:rsidP="00645A17">
            <w:pPr>
              <w:pStyle w:val="TableParagraph"/>
              <w:spacing w:line="240" w:lineRule="atLeast"/>
              <w:ind w:right="329"/>
              <w:rPr>
                <w:sz w:val="26"/>
                <w:szCs w:val="26"/>
              </w:rPr>
            </w:pPr>
            <w:r w:rsidRPr="00A139A0">
              <w:rPr>
                <w:sz w:val="26"/>
                <w:szCs w:val="26"/>
              </w:rPr>
              <w:t>3.</w:t>
            </w:r>
            <w:r w:rsidRPr="00A139A0">
              <w:rPr>
                <w:spacing w:val="-3"/>
                <w:sz w:val="26"/>
                <w:szCs w:val="26"/>
              </w:rPr>
              <w:t xml:space="preserve"> </w:t>
            </w:r>
            <w:r w:rsidRPr="00A139A0">
              <w:rPr>
                <w:sz w:val="26"/>
                <w:szCs w:val="26"/>
              </w:rPr>
              <w:t>Phát</w:t>
            </w:r>
            <w:r w:rsidRPr="00A139A0">
              <w:rPr>
                <w:spacing w:val="-1"/>
                <w:sz w:val="26"/>
                <w:szCs w:val="26"/>
              </w:rPr>
              <w:t xml:space="preserve"> </w:t>
            </w:r>
            <w:r w:rsidRPr="00A139A0">
              <w:rPr>
                <w:sz w:val="26"/>
                <w:szCs w:val="26"/>
              </w:rPr>
              <w:t>triển ngành nghề truyền</w:t>
            </w:r>
            <w:r w:rsidRPr="00A139A0">
              <w:rPr>
                <w:spacing w:val="-6"/>
                <w:sz w:val="26"/>
                <w:szCs w:val="26"/>
              </w:rPr>
              <w:t xml:space="preserve"> </w:t>
            </w:r>
            <w:r w:rsidRPr="00A139A0">
              <w:rPr>
                <w:spacing w:val="-4"/>
                <w:sz w:val="26"/>
                <w:szCs w:val="26"/>
              </w:rPr>
              <w:t>thống</w:t>
            </w:r>
            <w:r w:rsidRPr="00A139A0">
              <w:rPr>
                <w:spacing w:val="-4"/>
                <w:sz w:val="26"/>
                <w:szCs w:val="26"/>
                <w:lang w:val="en-US"/>
              </w:rPr>
              <w:t xml:space="preserve"> </w:t>
            </w:r>
            <w:r w:rsidRPr="00A139A0">
              <w:rPr>
                <w:sz w:val="26"/>
                <w:szCs w:val="26"/>
              </w:rPr>
              <w:t>hoặc</w:t>
            </w:r>
            <w:r w:rsidRPr="00A139A0">
              <w:rPr>
                <w:spacing w:val="-12"/>
                <w:sz w:val="26"/>
                <w:szCs w:val="26"/>
              </w:rPr>
              <w:t xml:space="preserve"> </w:t>
            </w:r>
            <w:r w:rsidRPr="00A139A0">
              <w:rPr>
                <w:sz w:val="26"/>
                <w:szCs w:val="26"/>
              </w:rPr>
              <w:t>có</w:t>
            </w:r>
            <w:r w:rsidRPr="00A139A0">
              <w:rPr>
                <w:spacing w:val="-15"/>
                <w:sz w:val="26"/>
                <w:szCs w:val="26"/>
              </w:rPr>
              <w:t xml:space="preserve"> </w:t>
            </w:r>
            <w:r w:rsidRPr="00A139A0">
              <w:rPr>
                <w:sz w:val="26"/>
                <w:szCs w:val="26"/>
              </w:rPr>
              <w:t>đóng</w:t>
            </w:r>
            <w:r w:rsidRPr="00A139A0">
              <w:rPr>
                <w:spacing w:val="-11"/>
                <w:sz w:val="26"/>
                <w:szCs w:val="26"/>
              </w:rPr>
              <w:t xml:space="preserve"> </w:t>
            </w:r>
            <w:r w:rsidRPr="00A139A0">
              <w:rPr>
                <w:sz w:val="26"/>
                <w:szCs w:val="26"/>
              </w:rPr>
              <w:t>góp về văn hóa, công nghệ, khoa học kỹ thuật cho địa phương</w:t>
            </w:r>
          </w:p>
          <w:p w14:paraId="1226882F" w14:textId="77777777" w:rsidR="005368D9" w:rsidRPr="00A139A0" w:rsidRDefault="005368D9" w:rsidP="00645A17">
            <w:pPr>
              <w:pStyle w:val="TableParagraph"/>
              <w:spacing w:line="240" w:lineRule="atLeast"/>
              <w:ind w:right="329"/>
              <w:rPr>
                <w:sz w:val="26"/>
                <w:szCs w:val="26"/>
              </w:rPr>
            </w:pPr>
            <w:r w:rsidRPr="00A139A0">
              <w:rPr>
                <w:sz w:val="26"/>
                <w:szCs w:val="26"/>
              </w:rPr>
              <w:t>3.1. Có các hoạt động tổ chức tuyên truyền, phổ biến, tập huấn về văn hóa, ứng dụng công nghệ, khoa học kỹ thuật, thu hút trên 80% người dân tham gia;</w:t>
            </w:r>
          </w:p>
          <w:p w14:paraId="6B432A25" w14:textId="77777777" w:rsidR="005368D9" w:rsidRPr="00A139A0" w:rsidRDefault="005368D9" w:rsidP="00645A17">
            <w:pPr>
              <w:pStyle w:val="TableParagraph"/>
              <w:spacing w:line="240" w:lineRule="atLeast"/>
              <w:ind w:right="329"/>
              <w:rPr>
                <w:sz w:val="26"/>
                <w:szCs w:val="26"/>
              </w:rPr>
            </w:pPr>
            <w:r w:rsidRPr="00A139A0">
              <w:rPr>
                <w:sz w:val="26"/>
                <w:szCs w:val="26"/>
              </w:rPr>
              <w:t>3.2.</w:t>
            </w:r>
            <w:r w:rsidRPr="00A139A0">
              <w:rPr>
                <w:spacing w:val="40"/>
                <w:sz w:val="26"/>
                <w:szCs w:val="26"/>
              </w:rPr>
              <w:t xml:space="preserve"> </w:t>
            </w:r>
            <w:r w:rsidRPr="00A139A0">
              <w:rPr>
                <w:sz w:val="26"/>
                <w:szCs w:val="26"/>
              </w:rPr>
              <w:t>Có</w:t>
            </w:r>
            <w:r w:rsidRPr="00A139A0">
              <w:rPr>
                <w:spacing w:val="40"/>
                <w:sz w:val="26"/>
                <w:szCs w:val="26"/>
              </w:rPr>
              <w:t xml:space="preserve"> </w:t>
            </w:r>
            <w:r w:rsidRPr="00A139A0">
              <w:rPr>
                <w:sz w:val="26"/>
                <w:szCs w:val="26"/>
              </w:rPr>
              <w:t>hoạt</w:t>
            </w:r>
            <w:r w:rsidRPr="00A139A0">
              <w:rPr>
                <w:spacing w:val="40"/>
                <w:sz w:val="26"/>
                <w:szCs w:val="26"/>
              </w:rPr>
              <w:t xml:space="preserve"> </w:t>
            </w:r>
            <w:r w:rsidRPr="00A139A0">
              <w:rPr>
                <w:sz w:val="26"/>
                <w:szCs w:val="26"/>
              </w:rPr>
              <w:t>động</w:t>
            </w:r>
            <w:r w:rsidRPr="00A139A0">
              <w:rPr>
                <w:spacing w:val="40"/>
                <w:sz w:val="26"/>
                <w:szCs w:val="26"/>
              </w:rPr>
              <w:t xml:space="preserve"> </w:t>
            </w:r>
            <w:r w:rsidRPr="00A139A0">
              <w:rPr>
                <w:sz w:val="26"/>
                <w:szCs w:val="26"/>
              </w:rPr>
              <w:t>phát</w:t>
            </w:r>
            <w:r w:rsidRPr="00A139A0">
              <w:rPr>
                <w:spacing w:val="40"/>
                <w:sz w:val="26"/>
                <w:szCs w:val="26"/>
              </w:rPr>
              <w:t xml:space="preserve"> </w:t>
            </w:r>
            <w:r w:rsidRPr="00A139A0">
              <w:rPr>
                <w:sz w:val="26"/>
                <w:szCs w:val="26"/>
              </w:rPr>
              <w:t>triển</w:t>
            </w:r>
            <w:r w:rsidRPr="00A139A0">
              <w:rPr>
                <w:spacing w:val="40"/>
                <w:sz w:val="26"/>
                <w:szCs w:val="26"/>
              </w:rPr>
              <w:t xml:space="preserve"> </w:t>
            </w:r>
            <w:r w:rsidRPr="00A139A0">
              <w:rPr>
                <w:sz w:val="26"/>
                <w:szCs w:val="26"/>
              </w:rPr>
              <w:t>ngành</w:t>
            </w:r>
            <w:r w:rsidRPr="00A139A0">
              <w:rPr>
                <w:spacing w:val="40"/>
                <w:sz w:val="26"/>
                <w:szCs w:val="26"/>
              </w:rPr>
              <w:t xml:space="preserve"> </w:t>
            </w:r>
            <w:r w:rsidRPr="00A139A0">
              <w:rPr>
                <w:sz w:val="26"/>
                <w:szCs w:val="26"/>
              </w:rPr>
              <w:t>nghề truyền thống;</w:t>
            </w:r>
          </w:p>
          <w:p w14:paraId="0AB4BAB1" w14:textId="77777777" w:rsidR="005368D9" w:rsidRPr="00A139A0" w:rsidRDefault="005368D9" w:rsidP="00645A17">
            <w:pPr>
              <w:pStyle w:val="TableParagraph"/>
              <w:spacing w:line="240" w:lineRule="atLeast"/>
              <w:ind w:right="329"/>
              <w:rPr>
                <w:sz w:val="26"/>
                <w:szCs w:val="26"/>
              </w:rPr>
            </w:pPr>
            <w:r w:rsidRPr="00A139A0">
              <w:rPr>
                <w:sz w:val="26"/>
                <w:szCs w:val="26"/>
              </w:rPr>
              <w:t>3.3.</w:t>
            </w:r>
            <w:r w:rsidRPr="00A139A0">
              <w:rPr>
                <w:spacing w:val="-3"/>
                <w:sz w:val="26"/>
                <w:szCs w:val="26"/>
              </w:rPr>
              <w:t xml:space="preserve"> </w:t>
            </w:r>
            <w:r w:rsidRPr="00A139A0">
              <w:rPr>
                <w:sz w:val="26"/>
                <w:szCs w:val="26"/>
              </w:rPr>
              <w:t>Có</w:t>
            </w:r>
            <w:r w:rsidRPr="00A139A0">
              <w:rPr>
                <w:spacing w:val="-2"/>
                <w:sz w:val="26"/>
                <w:szCs w:val="26"/>
              </w:rPr>
              <w:t xml:space="preserve"> </w:t>
            </w:r>
            <w:r w:rsidRPr="00A139A0">
              <w:rPr>
                <w:sz w:val="26"/>
                <w:szCs w:val="26"/>
              </w:rPr>
              <w:t>hợp</w:t>
            </w:r>
            <w:r w:rsidRPr="00A139A0">
              <w:rPr>
                <w:spacing w:val="-6"/>
                <w:sz w:val="26"/>
                <w:szCs w:val="26"/>
              </w:rPr>
              <w:t xml:space="preserve"> </w:t>
            </w:r>
            <w:r w:rsidRPr="00A139A0">
              <w:rPr>
                <w:sz w:val="26"/>
                <w:szCs w:val="26"/>
              </w:rPr>
              <w:t>tác</w:t>
            </w:r>
            <w:r w:rsidRPr="00A139A0">
              <w:rPr>
                <w:spacing w:val="-3"/>
                <w:sz w:val="26"/>
                <w:szCs w:val="26"/>
              </w:rPr>
              <w:t xml:space="preserve"> </w:t>
            </w:r>
            <w:r w:rsidRPr="00A139A0">
              <w:rPr>
                <w:sz w:val="26"/>
                <w:szCs w:val="26"/>
              </w:rPr>
              <w:t>và</w:t>
            </w:r>
            <w:r w:rsidRPr="00A139A0">
              <w:rPr>
                <w:spacing w:val="-3"/>
                <w:sz w:val="26"/>
                <w:szCs w:val="26"/>
              </w:rPr>
              <w:t xml:space="preserve"> </w:t>
            </w:r>
            <w:r w:rsidRPr="00A139A0">
              <w:rPr>
                <w:sz w:val="26"/>
                <w:szCs w:val="26"/>
              </w:rPr>
              <w:t>liên</w:t>
            </w:r>
            <w:r w:rsidRPr="00A139A0">
              <w:rPr>
                <w:spacing w:val="-2"/>
                <w:sz w:val="26"/>
                <w:szCs w:val="26"/>
              </w:rPr>
              <w:t xml:space="preserve"> </w:t>
            </w:r>
            <w:r w:rsidRPr="00A139A0">
              <w:rPr>
                <w:sz w:val="26"/>
                <w:szCs w:val="26"/>
              </w:rPr>
              <w:t>kết</w:t>
            </w:r>
            <w:r w:rsidRPr="00A139A0">
              <w:rPr>
                <w:spacing w:val="-2"/>
                <w:sz w:val="26"/>
                <w:szCs w:val="26"/>
              </w:rPr>
              <w:t xml:space="preserve"> </w:t>
            </w:r>
            <w:r w:rsidRPr="00A139A0">
              <w:rPr>
                <w:sz w:val="26"/>
                <w:szCs w:val="26"/>
              </w:rPr>
              <w:t>phát</w:t>
            </w:r>
            <w:r w:rsidRPr="00A139A0">
              <w:rPr>
                <w:spacing w:val="-2"/>
                <w:sz w:val="26"/>
                <w:szCs w:val="26"/>
              </w:rPr>
              <w:t xml:space="preserve"> </w:t>
            </w:r>
            <w:r w:rsidRPr="00A139A0">
              <w:rPr>
                <w:sz w:val="26"/>
                <w:szCs w:val="26"/>
              </w:rPr>
              <w:t>triển</w:t>
            </w:r>
            <w:r w:rsidRPr="00A139A0">
              <w:rPr>
                <w:spacing w:val="-2"/>
                <w:sz w:val="26"/>
                <w:szCs w:val="26"/>
              </w:rPr>
              <w:t xml:space="preserve"> </w:t>
            </w:r>
            <w:r w:rsidRPr="00A139A0">
              <w:rPr>
                <w:sz w:val="26"/>
                <w:szCs w:val="26"/>
              </w:rPr>
              <w:t>kinh</w:t>
            </w:r>
            <w:r w:rsidRPr="00A139A0">
              <w:rPr>
                <w:spacing w:val="-5"/>
                <w:sz w:val="26"/>
                <w:szCs w:val="26"/>
              </w:rPr>
              <w:t xml:space="preserve"> tế.</w:t>
            </w:r>
          </w:p>
        </w:tc>
        <w:tc>
          <w:tcPr>
            <w:tcW w:w="2977" w:type="dxa"/>
          </w:tcPr>
          <w:p w14:paraId="526AC57B"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c>
          <w:tcPr>
            <w:tcW w:w="3969" w:type="dxa"/>
          </w:tcPr>
          <w:p w14:paraId="6526EDD4"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3. </w:t>
            </w:r>
            <w:proofErr w:type="spellStart"/>
            <w:r w:rsidRPr="00A139A0">
              <w:rPr>
                <w:rStyle w:val="fontstyle01"/>
                <w:rFonts w:ascii="Times New Roman" w:hAnsi="Times New Roman" w:cs="Times New Roman"/>
                <w:sz w:val="26"/>
                <w:szCs w:val="26"/>
              </w:rPr>
              <w:t>Phát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triển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ngành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nghề</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truyền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thống</w:t>
            </w:r>
            <w:proofErr w:type="spellEnd"/>
            <w:r w:rsidRPr="00A139A0">
              <w:rPr>
                <w:rStyle w:val="fontstyle01"/>
                <w:rFonts w:ascii="Times New Roman" w:hAnsi="Times New Roman" w:cs="Times New Roman"/>
                <w:sz w:val="26"/>
                <w:szCs w:val="26"/>
              </w:rPr>
              <w:t xml:space="preserve"> </w:t>
            </w:r>
            <w:r w:rsidRPr="00A139A0">
              <w:rPr>
                <w:rStyle w:val="fontstyle21"/>
                <w:sz w:val="26"/>
                <w:szCs w:val="26"/>
              </w:rPr>
              <w:t>(</w:t>
            </w:r>
            <w:proofErr w:type="spellStart"/>
            <w:r w:rsidRPr="00A139A0">
              <w:rPr>
                <w:rStyle w:val="fontstyle21"/>
                <w:sz w:val="26"/>
                <w:szCs w:val="26"/>
              </w:rPr>
              <w:t>nếu</w:t>
            </w:r>
            <w:proofErr w:type="spellEnd"/>
            <w:r w:rsidRPr="00A139A0">
              <w:rPr>
                <w:rStyle w:val="fontstyle21"/>
                <w:sz w:val="26"/>
                <w:szCs w:val="26"/>
              </w:rPr>
              <w:t xml:space="preserve"> </w:t>
            </w:r>
            <w:proofErr w:type="spellStart"/>
            <w:r w:rsidRPr="00A139A0">
              <w:rPr>
                <w:rStyle w:val="fontstyle21"/>
                <w:sz w:val="26"/>
                <w:szCs w:val="26"/>
              </w:rPr>
              <w:t>có</w:t>
            </w:r>
            <w:proofErr w:type="spellEnd"/>
            <w:r w:rsidRPr="00A139A0">
              <w:rPr>
                <w:rStyle w:val="fontstyle21"/>
                <w:sz w:val="26"/>
                <w:szCs w:val="26"/>
              </w:rPr>
              <w:t xml:space="preserve">) </w:t>
            </w:r>
            <w:proofErr w:type="spellStart"/>
            <w:r w:rsidRPr="00A139A0">
              <w:rPr>
                <w:rStyle w:val="fontstyle01"/>
                <w:rFonts w:ascii="Times New Roman" w:hAnsi="Times New Roman" w:cs="Times New Roman"/>
                <w:sz w:val="26"/>
                <w:szCs w:val="26"/>
              </w:rPr>
              <w:t>hoặc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có</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đóng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góp</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về</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hóa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công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nghệ</w:t>
            </w:r>
            <w:proofErr w:type="spellEnd"/>
            <w:r w:rsidRPr="00A139A0">
              <w:rPr>
                <w:rStyle w:val="fontstyle01"/>
                <w:rFonts w:ascii="Times New Roman" w:hAnsi="Times New Roman" w:cs="Times New Roman"/>
                <w:sz w:val="26"/>
                <w:szCs w:val="26"/>
              </w:rPr>
              <w:t xml:space="preserve">, khoa </w:t>
            </w:r>
            <w:proofErr w:type="spellStart"/>
            <w:r w:rsidRPr="00A139A0">
              <w:rPr>
                <w:rStyle w:val="fontstyle01"/>
                <w:rFonts w:ascii="Times New Roman" w:hAnsi="Times New Roman" w:cs="Times New Roman"/>
                <w:sz w:val="26"/>
                <w:szCs w:val="26"/>
              </w:rPr>
              <w:t>học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kĩ</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thuật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cho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xã</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phường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thị</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trấn</w:t>
            </w:r>
            <w:proofErr w:type="spellEnd"/>
          </w:p>
          <w:p w14:paraId="217EB84E" w14:textId="77777777" w:rsidR="005368D9" w:rsidRPr="00A139A0" w:rsidRDefault="005368D9" w:rsidP="00645A17">
            <w:pPr>
              <w:spacing w:after="0" w:line="240" w:lineRule="atLeast"/>
              <w:rPr>
                <w:rFonts w:cs="Times New Roman"/>
                <w:szCs w:val="26"/>
              </w:rPr>
            </w:pPr>
          </w:p>
        </w:tc>
        <w:tc>
          <w:tcPr>
            <w:tcW w:w="2976" w:type="dxa"/>
          </w:tcPr>
          <w:p w14:paraId="15715D75"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đảm</w:t>
            </w:r>
            <w:proofErr w:type="spellEnd"/>
            <w:r w:rsidRPr="00A139A0">
              <w:rPr>
                <w:rFonts w:cs="Times New Roman"/>
                <w:szCs w:val="26"/>
              </w:rPr>
              <w:t xml:space="preserve"> </w:t>
            </w:r>
            <w:proofErr w:type="spellStart"/>
            <w:r w:rsidRPr="00A139A0">
              <w:rPr>
                <w:rFonts w:cs="Times New Roman"/>
                <w:szCs w:val="26"/>
              </w:rPr>
              <w:t>bảo</w:t>
            </w:r>
            <w:proofErr w:type="spellEnd"/>
          </w:p>
        </w:tc>
      </w:tr>
      <w:tr w:rsidR="005368D9" w:rsidRPr="00A139A0" w14:paraId="6C1DD1F4" w14:textId="77777777" w:rsidTr="005368D9">
        <w:tc>
          <w:tcPr>
            <w:tcW w:w="1101" w:type="dxa"/>
            <w:vMerge/>
          </w:tcPr>
          <w:p w14:paraId="32F09031" w14:textId="77777777" w:rsidR="005368D9" w:rsidRPr="004644B4" w:rsidRDefault="005368D9" w:rsidP="004644B4">
            <w:pPr>
              <w:spacing w:after="0" w:line="240" w:lineRule="atLeast"/>
              <w:jc w:val="center"/>
              <w:rPr>
                <w:rFonts w:cs="Times New Roman"/>
                <w:szCs w:val="26"/>
              </w:rPr>
            </w:pPr>
          </w:p>
        </w:tc>
        <w:tc>
          <w:tcPr>
            <w:tcW w:w="4286" w:type="dxa"/>
          </w:tcPr>
          <w:p w14:paraId="51D86D8F" w14:textId="77777777" w:rsidR="005368D9" w:rsidRPr="00A139A0" w:rsidRDefault="005368D9" w:rsidP="00645A17">
            <w:pPr>
              <w:pStyle w:val="TableParagraph"/>
              <w:spacing w:line="240" w:lineRule="atLeast"/>
              <w:ind w:left="40"/>
              <w:rPr>
                <w:spacing w:val="-4"/>
                <w:sz w:val="26"/>
                <w:szCs w:val="26"/>
              </w:rPr>
            </w:pPr>
            <w:r w:rsidRPr="00A139A0">
              <w:rPr>
                <w:sz w:val="26"/>
                <w:szCs w:val="26"/>
              </w:rPr>
              <w:t>4. Tham gia, hưởng ứng các phong trào phát triển</w:t>
            </w:r>
            <w:r w:rsidRPr="00A139A0">
              <w:rPr>
                <w:spacing w:val="-13"/>
                <w:sz w:val="26"/>
                <w:szCs w:val="26"/>
              </w:rPr>
              <w:t xml:space="preserve"> </w:t>
            </w:r>
            <w:r w:rsidRPr="00A139A0">
              <w:rPr>
                <w:sz w:val="26"/>
                <w:szCs w:val="26"/>
              </w:rPr>
              <w:t>kinh</w:t>
            </w:r>
            <w:r w:rsidRPr="00A139A0">
              <w:rPr>
                <w:spacing w:val="-11"/>
                <w:sz w:val="26"/>
                <w:szCs w:val="26"/>
              </w:rPr>
              <w:t xml:space="preserve"> </w:t>
            </w:r>
            <w:r w:rsidRPr="00A139A0">
              <w:rPr>
                <w:sz w:val="26"/>
                <w:szCs w:val="26"/>
              </w:rPr>
              <w:t>tế,</w:t>
            </w:r>
            <w:r w:rsidRPr="00A139A0">
              <w:rPr>
                <w:spacing w:val="-14"/>
                <w:sz w:val="26"/>
                <w:szCs w:val="26"/>
              </w:rPr>
              <w:t xml:space="preserve"> </w:t>
            </w:r>
            <w:r w:rsidRPr="00A139A0">
              <w:rPr>
                <w:sz w:val="26"/>
                <w:szCs w:val="26"/>
              </w:rPr>
              <w:t>văn hóa - xã hội do</w:t>
            </w:r>
            <w:r w:rsidRPr="00A139A0">
              <w:rPr>
                <w:sz w:val="26"/>
                <w:szCs w:val="26"/>
                <w:lang w:val="en-US"/>
              </w:rPr>
              <w:t xml:space="preserve"> </w:t>
            </w:r>
            <w:r w:rsidRPr="00A139A0">
              <w:rPr>
                <w:sz w:val="26"/>
                <w:szCs w:val="26"/>
              </w:rPr>
              <w:t>địa</w:t>
            </w:r>
            <w:r w:rsidRPr="00A139A0">
              <w:rPr>
                <w:spacing w:val="-18"/>
                <w:sz w:val="26"/>
                <w:szCs w:val="26"/>
              </w:rPr>
              <w:t xml:space="preserve"> </w:t>
            </w:r>
            <w:r w:rsidRPr="00A139A0">
              <w:rPr>
                <w:sz w:val="26"/>
                <w:szCs w:val="26"/>
              </w:rPr>
              <w:t>phương</w:t>
            </w:r>
            <w:r w:rsidRPr="00A139A0">
              <w:rPr>
                <w:spacing w:val="-17"/>
                <w:sz w:val="26"/>
                <w:szCs w:val="26"/>
              </w:rPr>
              <w:t xml:space="preserve"> </w:t>
            </w:r>
            <w:r w:rsidRPr="00A139A0">
              <w:rPr>
                <w:sz w:val="26"/>
                <w:szCs w:val="26"/>
              </w:rPr>
              <w:t xml:space="preserve">tổ </w:t>
            </w:r>
            <w:r w:rsidRPr="00A139A0">
              <w:rPr>
                <w:spacing w:val="-4"/>
                <w:sz w:val="26"/>
                <w:szCs w:val="26"/>
              </w:rPr>
              <w:t>chức</w:t>
            </w:r>
          </w:p>
          <w:p w14:paraId="76EFE4E8" w14:textId="77777777" w:rsidR="005368D9" w:rsidRPr="00A139A0" w:rsidRDefault="005368D9" w:rsidP="00645A17">
            <w:pPr>
              <w:pStyle w:val="TableParagraph"/>
              <w:spacing w:line="240" w:lineRule="atLeast"/>
              <w:ind w:left="40"/>
              <w:rPr>
                <w:sz w:val="26"/>
                <w:szCs w:val="26"/>
              </w:rPr>
            </w:pPr>
            <w:r w:rsidRPr="00A139A0">
              <w:rPr>
                <w:sz w:val="26"/>
                <w:szCs w:val="26"/>
                <w:lang w:val="en-US"/>
              </w:rPr>
              <w:lastRenderedPageBreak/>
              <w:t>4.</w:t>
            </w:r>
            <w:r w:rsidRPr="00A139A0">
              <w:rPr>
                <w:sz w:val="26"/>
                <w:szCs w:val="26"/>
              </w:rPr>
              <w:t>1.</w:t>
            </w:r>
            <w:r w:rsidRPr="00A139A0">
              <w:rPr>
                <w:spacing w:val="2"/>
                <w:sz w:val="26"/>
                <w:szCs w:val="26"/>
              </w:rPr>
              <w:t xml:space="preserve"> </w:t>
            </w:r>
            <w:r w:rsidRPr="00A139A0">
              <w:rPr>
                <w:sz w:val="26"/>
                <w:szCs w:val="26"/>
              </w:rPr>
              <w:t>Có</w:t>
            </w:r>
            <w:r w:rsidRPr="00A139A0">
              <w:rPr>
                <w:spacing w:val="3"/>
                <w:sz w:val="26"/>
                <w:szCs w:val="26"/>
              </w:rPr>
              <w:t xml:space="preserve"> </w:t>
            </w:r>
            <w:r w:rsidRPr="00A139A0">
              <w:rPr>
                <w:sz w:val="26"/>
                <w:szCs w:val="26"/>
              </w:rPr>
              <w:t>từ</w:t>
            </w:r>
            <w:r w:rsidRPr="00A139A0">
              <w:rPr>
                <w:spacing w:val="1"/>
                <w:sz w:val="26"/>
                <w:szCs w:val="26"/>
              </w:rPr>
              <w:t xml:space="preserve"> </w:t>
            </w:r>
            <w:r w:rsidRPr="00A139A0">
              <w:rPr>
                <w:sz w:val="26"/>
                <w:szCs w:val="26"/>
              </w:rPr>
              <w:t>80%</w:t>
            </w:r>
            <w:r w:rsidRPr="00A139A0">
              <w:rPr>
                <w:spacing w:val="4"/>
                <w:sz w:val="26"/>
                <w:szCs w:val="26"/>
              </w:rPr>
              <w:t xml:space="preserve"> </w:t>
            </w:r>
            <w:r w:rsidRPr="00A139A0">
              <w:rPr>
                <w:sz w:val="26"/>
                <w:szCs w:val="26"/>
              </w:rPr>
              <w:t>trở</w:t>
            </w:r>
            <w:r w:rsidRPr="00A139A0">
              <w:rPr>
                <w:spacing w:val="2"/>
                <w:sz w:val="26"/>
                <w:szCs w:val="26"/>
              </w:rPr>
              <w:t xml:space="preserve"> </w:t>
            </w:r>
            <w:r w:rsidRPr="00A139A0">
              <w:rPr>
                <w:sz w:val="26"/>
                <w:szCs w:val="26"/>
              </w:rPr>
              <w:t>lên</w:t>
            </w:r>
            <w:r w:rsidRPr="00A139A0">
              <w:rPr>
                <w:spacing w:val="3"/>
                <w:sz w:val="26"/>
                <w:szCs w:val="26"/>
              </w:rPr>
              <w:t xml:space="preserve"> </w:t>
            </w:r>
            <w:r w:rsidRPr="00A139A0">
              <w:rPr>
                <w:sz w:val="26"/>
                <w:szCs w:val="26"/>
              </w:rPr>
              <w:t>hộ</w:t>
            </w:r>
            <w:r w:rsidRPr="00A139A0">
              <w:rPr>
                <w:spacing w:val="1"/>
                <w:sz w:val="26"/>
                <w:szCs w:val="26"/>
              </w:rPr>
              <w:t xml:space="preserve"> </w:t>
            </w:r>
            <w:r w:rsidRPr="00A139A0">
              <w:rPr>
                <w:sz w:val="26"/>
                <w:szCs w:val="26"/>
              </w:rPr>
              <w:t>gia</w:t>
            </w:r>
            <w:r w:rsidRPr="00A139A0">
              <w:rPr>
                <w:spacing w:val="-1"/>
                <w:sz w:val="26"/>
                <w:szCs w:val="26"/>
              </w:rPr>
              <w:t xml:space="preserve"> </w:t>
            </w:r>
            <w:r w:rsidRPr="00A139A0">
              <w:rPr>
                <w:sz w:val="26"/>
                <w:szCs w:val="26"/>
              </w:rPr>
              <w:t>đình</w:t>
            </w:r>
            <w:r w:rsidRPr="00A139A0">
              <w:rPr>
                <w:spacing w:val="1"/>
                <w:sz w:val="26"/>
                <w:szCs w:val="26"/>
              </w:rPr>
              <w:t xml:space="preserve"> </w:t>
            </w:r>
            <w:r w:rsidRPr="00A139A0">
              <w:rPr>
                <w:sz w:val="26"/>
                <w:szCs w:val="26"/>
              </w:rPr>
              <w:t>tham</w:t>
            </w:r>
            <w:r w:rsidRPr="00A139A0">
              <w:rPr>
                <w:spacing w:val="3"/>
                <w:sz w:val="26"/>
                <w:szCs w:val="26"/>
              </w:rPr>
              <w:t xml:space="preserve"> </w:t>
            </w:r>
            <w:r w:rsidRPr="00A139A0">
              <w:rPr>
                <w:spacing w:val="-4"/>
                <w:sz w:val="26"/>
                <w:szCs w:val="26"/>
              </w:rPr>
              <w:t>gia</w:t>
            </w:r>
            <w:r w:rsidRPr="00A139A0">
              <w:rPr>
                <w:sz w:val="26"/>
                <w:szCs w:val="26"/>
              </w:rPr>
              <w:t xml:space="preserve"> hưởng</w:t>
            </w:r>
            <w:r w:rsidRPr="00A139A0">
              <w:rPr>
                <w:spacing w:val="-3"/>
                <w:sz w:val="26"/>
                <w:szCs w:val="26"/>
              </w:rPr>
              <w:t xml:space="preserve"> </w:t>
            </w:r>
            <w:r w:rsidRPr="00A139A0">
              <w:rPr>
                <w:sz w:val="26"/>
                <w:szCs w:val="26"/>
              </w:rPr>
              <w:t>ứng</w:t>
            </w:r>
            <w:r w:rsidRPr="00A139A0">
              <w:rPr>
                <w:spacing w:val="-5"/>
                <w:sz w:val="26"/>
                <w:szCs w:val="26"/>
              </w:rPr>
              <w:t xml:space="preserve"> </w:t>
            </w:r>
            <w:r w:rsidRPr="00A139A0">
              <w:rPr>
                <w:sz w:val="26"/>
                <w:szCs w:val="26"/>
              </w:rPr>
              <w:t>các</w:t>
            </w:r>
            <w:r w:rsidRPr="00A139A0">
              <w:rPr>
                <w:spacing w:val="-6"/>
                <w:sz w:val="26"/>
                <w:szCs w:val="26"/>
              </w:rPr>
              <w:t xml:space="preserve"> </w:t>
            </w:r>
            <w:r w:rsidRPr="00A139A0">
              <w:rPr>
                <w:sz w:val="26"/>
                <w:szCs w:val="26"/>
              </w:rPr>
              <w:t>phong</w:t>
            </w:r>
            <w:r w:rsidRPr="00A139A0">
              <w:rPr>
                <w:spacing w:val="-5"/>
                <w:sz w:val="26"/>
                <w:szCs w:val="26"/>
              </w:rPr>
              <w:t xml:space="preserve"> </w:t>
            </w:r>
            <w:r w:rsidRPr="00A139A0">
              <w:rPr>
                <w:sz w:val="26"/>
                <w:szCs w:val="26"/>
              </w:rPr>
              <w:t>trào</w:t>
            </w:r>
            <w:r w:rsidRPr="00A139A0">
              <w:rPr>
                <w:spacing w:val="-4"/>
                <w:sz w:val="26"/>
                <w:szCs w:val="26"/>
              </w:rPr>
              <w:t xml:space="preserve"> </w:t>
            </w:r>
            <w:r w:rsidRPr="00A139A0">
              <w:rPr>
                <w:sz w:val="26"/>
                <w:szCs w:val="26"/>
              </w:rPr>
              <w:t>phát</w:t>
            </w:r>
            <w:r w:rsidRPr="00A139A0">
              <w:rPr>
                <w:spacing w:val="-5"/>
                <w:sz w:val="26"/>
                <w:szCs w:val="26"/>
              </w:rPr>
              <w:t xml:space="preserve"> </w:t>
            </w:r>
            <w:r w:rsidRPr="00A139A0">
              <w:rPr>
                <w:sz w:val="26"/>
                <w:szCs w:val="26"/>
              </w:rPr>
              <w:t>triển</w:t>
            </w:r>
            <w:r w:rsidRPr="00A139A0">
              <w:rPr>
                <w:spacing w:val="-4"/>
                <w:sz w:val="26"/>
                <w:szCs w:val="26"/>
              </w:rPr>
              <w:t xml:space="preserve"> </w:t>
            </w:r>
            <w:r w:rsidRPr="00A139A0">
              <w:rPr>
                <w:sz w:val="26"/>
                <w:szCs w:val="26"/>
              </w:rPr>
              <w:t>kinh</w:t>
            </w:r>
            <w:r w:rsidRPr="00A139A0">
              <w:rPr>
                <w:spacing w:val="-4"/>
                <w:sz w:val="26"/>
                <w:szCs w:val="26"/>
              </w:rPr>
              <w:t xml:space="preserve"> </w:t>
            </w:r>
            <w:r w:rsidRPr="00A139A0">
              <w:rPr>
                <w:sz w:val="26"/>
                <w:szCs w:val="26"/>
              </w:rPr>
              <w:t>tế, văn hóa - xã hội do địa phương tổ chức</w:t>
            </w:r>
          </w:p>
          <w:p w14:paraId="6C2D8FF0" w14:textId="77777777" w:rsidR="005368D9" w:rsidRPr="00A139A0" w:rsidRDefault="005368D9" w:rsidP="00645A17">
            <w:pPr>
              <w:pStyle w:val="TableParagraph"/>
              <w:spacing w:line="240" w:lineRule="atLeast"/>
              <w:ind w:left="40"/>
              <w:rPr>
                <w:sz w:val="26"/>
                <w:szCs w:val="26"/>
              </w:rPr>
            </w:pPr>
            <w:r w:rsidRPr="00A139A0">
              <w:rPr>
                <w:sz w:val="26"/>
                <w:szCs w:val="26"/>
              </w:rPr>
              <w:t>4.2. Có từ 90% trở lên hộ gia đình tham gia cuộc vận động xây dựng nông thôn mới, đô thị văn minh, xây dựng cơ sở vật chất hạ tầng kinh tế-xã hội ở cộng đồng;</w:t>
            </w:r>
          </w:p>
          <w:p w14:paraId="2AF7ED8A" w14:textId="77777777" w:rsidR="005368D9" w:rsidRPr="00A139A0" w:rsidRDefault="005368D9" w:rsidP="00645A17">
            <w:pPr>
              <w:pStyle w:val="TableParagraph"/>
              <w:spacing w:line="240" w:lineRule="atLeast"/>
              <w:ind w:left="-1" w:right="51" w:hanging="3"/>
              <w:jc w:val="both"/>
              <w:rPr>
                <w:sz w:val="26"/>
                <w:szCs w:val="26"/>
              </w:rPr>
            </w:pPr>
            <w:r w:rsidRPr="00A139A0">
              <w:rPr>
                <w:sz w:val="26"/>
                <w:szCs w:val="26"/>
              </w:rPr>
              <w:t>4.3. 100% đường thôn, tổ và đường liên thôn, tổ ít nhất được cứng hoá đảm bảo ô tô đi</w:t>
            </w:r>
            <w:r w:rsidRPr="00A139A0">
              <w:rPr>
                <w:spacing w:val="44"/>
                <w:sz w:val="26"/>
                <w:szCs w:val="26"/>
              </w:rPr>
              <w:t xml:space="preserve"> </w:t>
            </w:r>
            <w:r w:rsidRPr="00A139A0">
              <w:rPr>
                <w:sz w:val="26"/>
                <w:szCs w:val="26"/>
              </w:rPr>
              <w:t>lại</w:t>
            </w:r>
            <w:r w:rsidRPr="00A139A0">
              <w:rPr>
                <w:spacing w:val="47"/>
                <w:sz w:val="26"/>
                <w:szCs w:val="26"/>
              </w:rPr>
              <w:t xml:space="preserve"> </w:t>
            </w:r>
            <w:r w:rsidRPr="00A139A0">
              <w:rPr>
                <w:sz w:val="26"/>
                <w:szCs w:val="26"/>
              </w:rPr>
              <w:t>thuận</w:t>
            </w:r>
            <w:r w:rsidRPr="00A139A0">
              <w:rPr>
                <w:spacing w:val="44"/>
                <w:sz w:val="26"/>
                <w:szCs w:val="26"/>
              </w:rPr>
              <w:t xml:space="preserve"> </w:t>
            </w:r>
            <w:r w:rsidRPr="00A139A0">
              <w:rPr>
                <w:sz w:val="26"/>
                <w:szCs w:val="26"/>
              </w:rPr>
              <w:t>tiện</w:t>
            </w:r>
            <w:r w:rsidRPr="00A139A0">
              <w:rPr>
                <w:spacing w:val="47"/>
                <w:sz w:val="26"/>
                <w:szCs w:val="26"/>
              </w:rPr>
              <w:t xml:space="preserve"> </w:t>
            </w:r>
            <w:r w:rsidRPr="00A139A0">
              <w:rPr>
                <w:sz w:val="26"/>
                <w:szCs w:val="26"/>
              </w:rPr>
              <w:t>quanh</w:t>
            </w:r>
            <w:r w:rsidRPr="00A139A0">
              <w:rPr>
                <w:spacing w:val="44"/>
                <w:sz w:val="26"/>
                <w:szCs w:val="26"/>
              </w:rPr>
              <w:t xml:space="preserve"> </w:t>
            </w:r>
            <w:r w:rsidRPr="00A139A0">
              <w:rPr>
                <w:sz w:val="26"/>
                <w:szCs w:val="26"/>
              </w:rPr>
              <w:t>năm;</w:t>
            </w:r>
            <w:r w:rsidRPr="00A139A0">
              <w:rPr>
                <w:spacing w:val="45"/>
                <w:sz w:val="26"/>
                <w:szCs w:val="26"/>
              </w:rPr>
              <w:t xml:space="preserve"> </w:t>
            </w:r>
            <w:r w:rsidRPr="00A139A0">
              <w:rPr>
                <w:sz w:val="26"/>
                <w:szCs w:val="26"/>
              </w:rPr>
              <w:t>100%</w:t>
            </w:r>
            <w:r w:rsidRPr="00A139A0">
              <w:rPr>
                <w:spacing w:val="45"/>
                <w:sz w:val="26"/>
                <w:szCs w:val="26"/>
              </w:rPr>
              <w:t xml:space="preserve"> </w:t>
            </w:r>
            <w:r w:rsidRPr="00A139A0">
              <w:rPr>
                <w:spacing w:val="-4"/>
                <w:sz w:val="26"/>
                <w:szCs w:val="26"/>
              </w:rPr>
              <w:t>đường</w:t>
            </w:r>
            <w:r w:rsidRPr="00A139A0">
              <w:rPr>
                <w:spacing w:val="-4"/>
                <w:sz w:val="26"/>
                <w:szCs w:val="26"/>
                <w:lang w:val="en-US"/>
              </w:rPr>
              <w:t xml:space="preserve"> </w:t>
            </w:r>
            <w:r w:rsidRPr="00A139A0">
              <w:rPr>
                <w:sz w:val="26"/>
                <w:szCs w:val="26"/>
              </w:rPr>
              <w:t>ngõ,</w:t>
            </w:r>
            <w:r w:rsidRPr="00A139A0">
              <w:rPr>
                <w:spacing w:val="17"/>
                <w:sz w:val="26"/>
                <w:szCs w:val="26"/>
              </w:rPr>
              <w:t xml:space="preserve"> </w:t>
            </w:r>
            <w:r w:rsidRPr="00A139A0">
              <w:rPr>
                <w:sz w:val="26"/>
                <w:szCs w:val="26"/>
              </w:rPr>
              <w:t>xóm</w:t>
            </w:r>
            <w:r w:rsidRPr="00A139A0">
              <w:rPr>
                <w:spacing w:val="16"/>
                <w:sz w:val="26"/>
                <w:szCs w:val="26"/>
              </w:rPr>
              <w:t xml:space="preserve"> </w:t>
            </w:r>
            <w:r w:rsidRPr="00A139A0">
              <w:rPr>
                <w:sz w:val="26"/>
                <w:szCs w:val="26"/>
              </w:rPr>
              <w:t>sạch</w:t>
            </w:r>
            <w:r w:rsidRPr="00A139A0">
              <w:rPr>
                <w:spacing w:val="17"/>
                <w:sz w:val="26"/>
                <w:szCs w:val="26"/>
              </w:rPr>
              <w:t xml:space="preserve"> </w:t>
            </w:r>
            <w:r w:rsidRPr="00A139A0">
              <w:rPr>
                <w:sz w:val="26"/>
                <w:szCs w:val="26"/>
              </w:rPr>
              <w:t>và</w:t>
            </w:r>
            <w:r w:rsidRPr="00A139A0">
              <w:rPr>
                <w:spacing w:val="16"/>
                <w:sz w:val="26"/>
                <w:szCs w:val="26"/>
              </w:rPr>
              <w:t xml:space="preserve"> </w:t>
            </w:r>
            <w:r w:rsidRPr="00A139A0">
              <w:rPr>
                <w:sz w:val="26"/>
                <w:szCs w:val="26"/>
              </w:rPr>
              <w:t>đảm</w:t>
            </w:r>
            <w:r w:rsidRPr="00A139A0">
              <w:rPr>
                <w:spacing w:val="19"/>
                <w:sz w:val="26"/>
                <w:szCs w:val="26"/>
              </w:rPr>
              <w:t xml:space="preserve"> </w:t>
            </w:r>
            <w:r w:rsidRPr="00A139A0">
              <w:rPr>
                <w:sz w:val="26"/>
                <w:szCs w:val="26"/>
              </w:rPr>
              <w:t>bảo</w:t>
            </w:r>
            <w:r w:rsidRPr="00A139A0">
              <w:rPr>
                <w:spacing w:val="19"/>
                <w:sz w:val="26"/>
                <w:szCs w:val="26"/>
              </w:rPr>
              <w:t xml:space="preserve"> </w:t>
            </w:r>
            <w:r w:rsidRPr="00A139A0">
              <w:rPr>
                <w:sz w:val="26"/>
                <w:szCs w:val="26"/>
              </w:rPr>
              <w:t>đi</w:t>
            </w:r>
            <w:r w:rsidRPr="00A139A0">
              <w:rPr>
                <w:spacing w:val="17"/>
                <w:sz w:val="26"/>
                <w:szCs w:val="26"/>
              </w:rPr>
              <w:t xml:space="preserve"> </w:t>
            </w:r>
            <w:r w:rsidRPr="00A139A0">
              <w:rPr>
                <w:sz w:val="26"/>
                <w:szCs w:val="26"/>
              </w:rPr>
              <w:t>lại</w:t>
            </w:r>
            <w:r w:rsidRPr="00A139A0">
              <w:rPr>
                <w:spacing w:val="17"/>
                <w:sz w:val="26"/>
                <w:szCs w:val="26"/>
              </w:rPr>
              <w:t xml:space="preserve"> </w:t>
            </w:r>
            <w:r w:rsidRPr="00A139A0">
              <w:rPr>
                <w:sz w:val="26"/>
                <w:szCs w:val="26"/>
              </w:rPr>
              <w:t>thuận</w:t>
            </w:r>
            <w:r w:rsidRPr="00A139A0">
              <w:rPr>
                <w:spacing w:val="17"/>
                <w:sz w:val="26"/>
                <w:szCs w:val="26"/>
              </w:rPr>
              <w:t xml:space="preserve"> </w:t>
            </w:r>
            <w:r w:rsidRPr="00A139A0">
              <w:rPr>
                <w:spacing w:val="-4"/>
                <w:sz w:val="26"/>
                <w:szCs w:val="26"/>
              </w:rPr>
              <w:t>tiện</w:t>
            </w:r>
            <w:r w:rsidRPr="00A139A0">
              <w:rPr>
                <w:spacing w:val="-4"/>
                <w:sz w:val="26"/>
                <w:szCs w:val="26"/>
                <w:lang w:val="en-US"/>
              </w:rPr>
              <w:t xml:space="preserve"> </w:t>
            </w:r>
            <w:r w:rsidRPr="00A139A0">
              <w:rPr>
                <w:sz w:val="26"/>
                <w:szCs w:val="26"/>
              </w:rPr>
              <w:t>quanh</w:t>
            </w:r>
            <w:r w:rsidRPr="00A139A0">
              <w:rPr>
                <w:spacing w:val="48"/>
                <w:sz w:val="26"/>
                <w:szCs w:val="26"/>
              </w:rPr>
              <w:t xml:space="preserve"> </w:t>
            </w:r>
            <w:r w:rsidRPr="00A139A0">
              <w:rPr>
                <w:sz w:val="26"/>
                <w:szCs w:val="26"/>
              </w:rPr>
              <w:t>năm</w:t>
            </w:r>
            <w:r w:rsidRPr="00A139A0">
              <w:rPr>
                <w:spacing w:val="47"/>
                <w:sz w:val="26"/>
                <w:szCs w:val="26"/>
              </w:rPr>
              <w:t xml:space="preserve"> </w:t>
            </w:r>
            <w:r w:rsidRPr="00A139A0">
              <w:rPr>
                <w:sz w:val="26"/>
                <w:szCs w:val="26"/>
              </w:rPr>
              <w:t>(ít</w:t>
            </w:r>
            <w:r w:rsidRPr="00A139A0">
              <w:rPr>
                <w:spacing w:val="48"/>
                <w:sz w:val="26"/>
                <w:szCs w:val="26"/>
              </w:rPr>
              <w:t xml:space="preserve"> </w:t>
            </w:r>
            <w:r w:rsidRPr="00A139A0">
              <w:rPr>
                <w:sz w:val="26"/>
                <w:szCs w:val="26"/>
              </w:rPr>
              <w:t>nhất</w:t>
            </w:r>
            <w:r w:rsidRPr="00A139A0">
              <w:rPr>
                <w:spacing w:val="48"/>
                <w:sz w:val="26"/>
                <w:szCs w:val="26"/>
              </w:rPr>
              <w:t xml:space="preserve"> </w:t>
            </w:r>
            <w:r w:rsidRPr="00A139A0">
              <w:rPr>
                <w:sz w:val="26"/>
                <w:szCs w:val="26"/>
              </w:rPr>
              <w:t>có</w:t>
            </w:r>
            <w:r w:rsidRPr="00A139A0">
              <w:rPr>
                <w:spacing w:val="47"/>
                <w:sz w:val="26"/>
                <w:szCs w:val="26"/>
              </w:rPr>
              <w:t xml:space="preserve"> </w:t>
            </w:r>
            <w:r w:rsidRPr="00A139A0">
              <w:rPr>
                <w:sz w:val="26"/>
                <w:szCs w:val="26"/>
              </w:rPr>
              <w:t>từ</w:t>
            </w:r>
            <w:r w:rsidRPr="00A139A0">
              <w:rPr>
                <w:spacing w:val="47"/>
                <w:sz w:val="26"/>
                <w:szCs w:val="26"/>
              </w:rPr>
              <w:t xml:space="preserve"> </w:t>
            </w:r>
            <w:r w:rsidRPr="00A139A0">
              <w:rPr>
                <w:sz w:val="26"/>
                <w:szCs w:val="26"/>
              </w:rPr>
              <w:t>70%</w:t>
            </w:r>
            <w:r w:rsidRPr="00A139A0">
              <w:rPr>
                <w:spacing w:val="48"/>
                <w:sz w:val="26"/>
                <w:szCs w:val="26"/>
              </w:rPr>
              <w:t xml:space="preserve"> </w:t>
            </w:r>
            <w:r w:rsidRPr="00A139A0">
              <w:rPr>
                <w:sz w:val="26"/>
                <w:szCs w:val="26"/>
              </w:rPr>
              <w:t>được</w:t>
            </w:r>
            <w:r w:rsidRPr="00A139A0">
              <w:rPr>
                <w:spacing w:val="48"/>
                <w:sz w:val="26"/>
                <w:szCs w:val="26"/>
              </w:rPr>
              <w:t xml:space="preserve"> </w:t>
            </w:r>
            <w:r w:rsidRPr="00A139A0">
              <w:rPr>
                <w:spacing w:val="-4"/>
                <w:sz w:val="26"/>
                <w:szCs w:val="26"/>
              </w:rPr>
              <w:t>cứng</w:t>
            </w:r>
            <w:r w:rsidRPr="00A139A0">
              <w:rPr>
                <w:spacing w:val="-4"/>
                <w:sz w:val="26"/>
                <w:szCs w:val="26"/>
                <w:lang w:val="en-US"/>
              </w:rPr>
              <w:t xml:space="preserve"> </w:t>
            </w:r>
            <w:r w:rsidRPr="00A139A0">
              <w:rPr>
                <w:sz w:val="26"/>
                <w:szCs w:val="26"/>
              </w:rPr>
              <w:t>hóa); có từ 70% đường trục chính đảm bảo vận chuyển hàng hóa thuận tiện quanh năm</w:t>
            </w:r>
            <w:r w:rsidRPr="00A139A0">
              <w:rPr>
                <w:sz w:val="26"/>
                <w:szCs w:val="26"/>
                <w:lang w:val="en-US"/>
              </w:rPr>
              <w:t>.</w:t>
            </w:r>
          </w:p>
        </w:tc>
        <w:tc>
          <w:tcPr>
            <w:tcW w:w="2977" w:type="dxa"/>
          </w:tcPr>
          <w:p w14:paraId="04608AA6"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lastRenderedPageBreak/>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c>
          <w:tcPr>
            <w:tcW w:w="3969" w:type="dxa"/>
          </w:tcPr>
          <w:p w14:paraId="06B3A8AC"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lastRenderedPageBreak/>
              <w:t xml:space="preserve">4. Tham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hưởng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ứng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các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phong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trào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phát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triển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kinh</w:t>
            </w:r>
            <w:proofErr w:type="spellEnd"/>
            <w:r w:rsidRPr="00A139A0">
              <w:rPr>
                <w:rFonts w:cs="Times New Roman"/>
                <w:szCs w:val="26"/>
              </w:rPr>
              <w:br/>
            </w:r>
            <w:proofErr w:type="spellStart"/>
            <w:r w:rsidRPr="00A139A0">
              <w:rPr>
                <w:rStyle w:val="fontstyle01"/>
                <w:rFonts w:ascii="Times New Roman" w:hAnsi="Times New Roman" w:cs="Times New Roman"/>
                <w:sz w:val="26"/>
                <w:szCs w:val="26"/>
              </w:rPr>
              <w:t>tế</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hóa</w:t>
            </w:r>
            <w:proofErr w:type="spellEnd"/>
            <w:r w:rsidRPr="00A139A0">
              <w:rPr>
                <w:rStyle w:val="fontstyle01"/>
                <w:rFonts w:ascii="Times New Roman" w:hAnsi="Times New Roman" w:cs="Times New Roman"/>
                <w:sz w:val="26"/>
                <w:szCs w:val="26"/>
              </w:rPr>
              <w:t xml:space="preserve"> - </w:t>
            </w:r>
            <w:proofErr w:type="spellStart"/>
            <w:r w:rsidRPr="00A139A0">
              <w:rPr>
                <w:rStyle w:val="fontstyle01"/>
                <w:rFonts w:ascii="Times New Roman" w:hAnsi="Times New Roman" w:cs="Times New Roman"/>
                <w:sz w:val="26"/>
                <w:szCs w:val="26"/>
              </w:rPr>
              <w:t>xã</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hội</w:t>
            </w:r>
            <w:proofErr w:type="spellEnd"/>
            <w:r w:rsidRPr="00A139A0">
              <w:rPr>
                <w:rStyle w:val="fontstyle01"/>
                <w:rFonts w:ascii="Times New Roman" w:hAnsi="Times New Roman" w:cs="Times New Roman"/>
                <w:sz w:val="26"/>
                <w:szCs w:val="26"/>
              </w:rPr>
              <w:t xml:space="preserve"> do </w:t>
            </w:r>
            <w:proofErr w:type="spellStart"/>
            <w:r w:rsidRPr="00A139A0">
              <w:rPr>
                <w:rStyle w:val="fontstyle01"/>
                <w:rFonts w:ascii="Times New Roman" w:hAnsi="Times New Roman" w:cs="Times New Roman"/>
                <w:sz w:val="26"/>
                <w:szCs w:val="26"/>
              </w:rPr>
              <w:t>xã</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phường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lastRenderedPageBreak/>
              <w:t>thị</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trấn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tổ</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chức</w:t>
            </w:r>
            <w:proofErr w:type="spellEnd"/>
          </w:p>
          <w:p w14:paraId="355A81F6"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4.1. 100% </w:t>
            </w:r>
            <w:proofErr w:type="spellStart"/>
            <w:r w:rsidRPr="00A139A0">
              <w:rPr>
                <w:rStyle w:val="fontstyle01"/>
                <w:rFonts w:ascii="Times New Roman" w:hAnsi="Times New Roman" w:cs="Times New Roman"/>
                <w:sz w:val="26"/>
                <w:szCs w:val="26"/>
              </w:rPr>
              <w:t>hộ</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hưởng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ứng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tham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p>
          <w:p w14:paraId="6C388C09"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4.2. </w:t>
            </w:r>
            <w:proofErr w:type="spellStart"/>
            <w:r w:rsidRPr="00A139A0">
              <w:rPr>
                <w:rStyle w:val="fontstyle01"/>
                <w:rFonts w:ascii="Times New Roman" w:hAnsi="Times New Roman" w:cs="Times New Roman"/>
                <w:sz w:val="26"/>
                <w:szCs w:val="26"/>
              </w:rPr>
              <w:t>Từ</w:t>
            </w:r>
            <w:proofErr w:type="spellEnd"/>
            <w:r w:rsidRPr="00A139A0">
              <w:rPr>
                <w:rStyle w:val="fontstyle01"/>
                <w:rFonts w:ascii="Times New Roman" w:hAnsi="Times New Roman" w:cs="Times New Roman"/>
                <w:sz w:val="26"/>
                <w:szCs w:val="26"/>
              </w:rPr>
              <w:t xml:space="preserve"> 85% </w:t>
            </w:r>
            <w:proofErr w:type="spellStart"/>
            <w:r w:rsidRPr="00A139A0">
              <w:rPr>
                <w:rStyle w:val="fontstyle01"/>
                <w:rFonts w:ascii="Times New Roman" w:hAnsi="Times New Roman" w:cs="Times New Roman"/>
                <w:sz w:val="26"/>
                <w:szCs w:val="26"/>
              </w:rPr>
              <w:t>đến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dưới</w:t>
            </w:r>
            <w:proofErr w:type="spellEnd"/>
            <w:r w:rsidRPr="00A139A0">
              <w:rPr>
                <w:rStyle w:val="fontstyle01"/>
                <w:rFonts w:ascii="Times New Roman" w:hAnsi="Times New Roman" w:cs="Times New Roman"/>
                <w:sz w:val="26"/>
                <w:szCs w:val="26"/>
              </w:rPr>
              <w:t xml:space="preserve"> 100% </w:t>
            </w:r>
            <w:proofErr w:type="spellStart"/>
            <w:r w:rsidRPr="00A139A0">
              <w:rPr>
                <w:rStyle w:val="fontstyle01"/>
                <w:rFonts w:ascii="Times New Roman" w:hAnsi="Times New Roman" w:cs="Times New Roman"/>
                <w:sz w:val="26"/>
                <w:szCs w:val="26"/>
              </w:rPr>
              <w:t>hộ</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hưởng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ứng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tham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p>
          <w:p w14:paraId="50613506"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4.3. </w:t>
            </w:r>
            <w:proofErr w:type="spellStart"/>
            <w:r w:rsidRPr="00A139A0">
              <w:rPr>
                <w:rStyle w:val="fontstyle01"/>
                <w:rFonts w:ascii="Times New Roman" w:hAnsi="Times New Roman" w:cs="Times New Roman"/>
                <w:sz w:val="26"/>
                <w:szCs w:val="26"/>
              </w:rPr>
              <w:t>Từ</w:t>
            </w:r>
            <w:proofErr w:type="spellEnd"/>
            <w:r w:rsidRPr="00A139A0">
              <w:rPr>
                <w:rStyle w:val="fontstyle01"/>
                <w:rFonts w:ascii="Times New Roman" w:hAnsi="Times New Roman" w:cs="Times New Roman"/>
                <w:sz w:val="26"/>
                <w:szCs w:val="26"/>
              </w:rPr>
              <w:t xml:space="preserve"> 50% </w:t>
            </w:r>
            <w:proofErr w:type="spellStart"/>
            <w:r w:rsidRPr="00A139A0">
              <w:rPr>
                <w:rStyle w:val="fontstyle01"/>
                <w:rFonts w:ascii="Times New Roman" w:hAnsi="Times New Roman" w:cs="Times New Roman"/>
                <w:sz w:val="26"/>
                <w:szCs w:val="26"/>
              </w:rPr>
              <w:t>đến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dưới</w:t>
            </w:r>
            <w:proofErr w:type="spellEnd"/>
            <w:r w:rsidRPr="00A139A0">
              <w:rPr>
                <w:rStyle w:val="fontstyle01"/>
                <w:rFonts w:ascii="Times New Roman" w:hAnsi="Times New Roman" w:cs="Times New Roman"/>
                <w:sz w:val="26"/>
                <w:szCs w:val="26"/>
              </w:rPr>
              <w:t xml:space="preserve"> 85% </w:t>
            </w:r>
            <w:proofErr w:type="spellStart"/>
            <w:r w:rsidRPr="00A139A0">
              <w:rPr>
                <w:rStyle w:val="fontstyle01"/>
                <w:rFonts w:ascii="Times New Roman" w:hAnsi="Times New Roman" w:cs="Times New Roman"/>
                <w:sz w:val="26"/>
                <w:szCs w:val="26"/>
              </w:rPr>
              <w:t>hộ</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hưởng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ứng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tham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p>
          <w:p w14:paraId="3C3BF57B"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4.4. </w:t>
            </w:r>
            <w:proofErr w:type="spellStart"/>
            <w:r w:rsidRPr="00A139A0">
              <w:rPr>
                <w:rStyle w:val="fontstyle01"/>
                <w:rFonts w:ascii="Times New Roman" w:hAnsi="Times New Roman" w:cs="Times New Roman"/>
                <w:sz w:val="26"/>
                <w:szCs w:val="26"/>
              </w:rPr>
              <w:t>Dưới</w:t>
            </w:r>
            <w:proofErr w:type="spellEnd"/>
            <w:r w:rsidRPr="00A139A0">
              <w:rPr>
                <w:rStyle w:val="fontstyle01"/>
                <w:rFonts w:ascii="Times New Roman" w:hAnsi="Times New Roman" w:cs="Times New Roman"/>
                <w:sz w:val="26"/>
                <w:szCs w:val="26"/>
              </w:rPr>
              <w:t xml:space="preserve"> 50% </w:t>
            </w:r>
            <w:proofErr w:type="spellStart"/>
            <w:r w:rsidRPr="00A139A0">
              <w:rPr>
                <w:rStyle w:val="fontstyle01"/>
                <w:rFonts w:ascii="Times New Roman" w:hAnsi="Times New Roman" w:cs="Times New Roman"/>
                <w:sz w:val="26"/>
                <w:szCs w:val="26"/>
              </w:rPr>
              <w:t>hộ</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hưởng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ứng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tham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p>
          <w:p w14:paraId="63454267" w14:textId="77777777" w:rsidR="005368D9" w:rsidRPr="00A139A0" w:rsidRDefault="005368D9" w:rsidP="00645A17">
            <w:pPr>
              <w:spacing w:after="0" w:line="240" w:lineRule="atLeast"/>
              <w:rPr>
                <w:rFonts w:cs="Times New Roman"/>
                <w:szCs w:val="26"/>
              </w:rPr>
            </w:pPr>
          </w:p>
        </w:tc>
        <w:tc>
          <w:tcPr>
            <w:tcW w:w="2976" w:type="dxa"/>
          </w:tcPr>
          <w:p w14:paraId="731157A2"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lastRenderedPageBreak/>
              <w:t>số</w:t>
            </w:r>
            <w:proofErr w:type="spellEnd"/>
            <w:r w:rsidRPr="00A139A0">
              <w:rPr>
                <w:rFonts w:cs="Times New Roman"/>
                <w:szCs w:val="26"/>
              </w:rPr>
              <w:t xml:space="preserve"> 86.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xác</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mức</w:t>
            </w:r>
            <w:proofErr w:type="spellEnd"/>
            <w:r w:rsidRPr="00A139A0">
              <w:rPr>
                <w:rFonts w:cs="Times New Roman"/>
                <w:szCs w:val="26"/>
              </w:rPr>
              <w:t xml:space="preserve"> </w:t>
            </w:r>
            <w:proofErr w:type="spellStart"/>
            <w:r w:rsidRPr="00A139A0">
              <w:rPr>
                <w:rFonts w:cs="Times New Roman"/>
                <w:szCs w:val="26"/>
              </w:rPr>
              <w:t>điểm</w:t>
            </w:r>
            <w:proofErr w:type="spellEnd"/>
            <w:r w:rsidRPr="00A139A0">
              <w:rPr>
                <w:rFonts w:cs="Times New Roman"/>
                <w:szCs w:val="26"/>
              </w:rPr>
              <w:t xml:space="preserve"> </w:t>
            </w:r>
            <w:proofErr w:type="spellStart"/>
            <w:r w:rsidRPr="00A139A0">
              <w:rPr>
                <w:rFonts w:cs="Times New Roman"/>
                <w:szCs w:val="26"/>
              </w:rPr>
              <w:t>tương</w:t>
            </w:r>
            <w:proofErr w:type="spellEnd"/>
            <w:r w:rsidRPr="00A139A0">
              <w:rPr>
                <w:rFonts w:cs="Times New Roman"/>
                <w:szCs w:val="26"/>
              </w:rPr>
              <w:t xml:space="preserve"> </w:t>
            </w:r>
            <w:proofErr w:type="spellStart"/>
            <w:r w:rsidRPr="00A139A0">
              <w:rPr>
                <w:rFonts w:cs="Times New Roman"/>
                <w:szCs w:val="26"/>
              </w:rPr>
              <w:t>ứng</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từng</w:t>
            </w:r>
            <w:proofErr w:type="spellEnd"/>
            <w:r w:rsidRPr="00A139A0">
              <w:rPr>
                <w:rFonts w:cs="Times New Roman"/>
                <w:szCs w:val="26"/>
              </w:rPr>
              <w:t xml:space="preserve"> </w:t>
            </w:r>
            <w:proofErr w:type="spellStart"/>
            <w:r w:rsidRPr="00A139A0">
              <w:rPr>
                <w:rFonts w:cs="Times New Roman"/>
                <w:szCs w:val="26"/>
              </w:rPr>
              <w:t>mức</w:t>
            </w:r>
            <w:proofErr w:type="spellEnd"/>
            <w:r w:rsidRPr="00A139A0">
              <w:rPr>
                <w:rFonts w:cs="Times New Roman"/>
                <w:szCs w:val="26"/>
              </w:rPr>
              <w:t xml:space="preserve"> </w:t>
            </w:r>
            <w:proofErr w:type="spellStart"/>
            <w:r w:rsidRPr="00A139A0">
              <w:rPr>
                <w:rFonts w:cs="Times New Roman"/>
                <w:szCs w:val="26"/>
              </w:rPr>
              <w:t>tỷ</w:t>
            </w:r>
            <w:proofErr w:type="spellEnd"/>
            <w:r w:rsidRPr="00A139A0">
              <w:rPr>
                <w:rFonts w:cs="Times New Roman"/>
                <w:szCs w:val="26"/>
              </w:rPr>
              <w:t xml:space="preserve"> </w:t>
            </w:r>
            <w:proofErr w:type="spellStart"/>
            <w:r w:rsidRPr="00A139A0">
              <w:rPr>
                <w:rFonts w:cs="Times New Roman"/>
                <w:szCs w:val="26"/>
              </w:rPr>
              <w:t>lệ</w:t>
            </w:r>
            <w:proofErr w:type="spellEnd"/>
            <w:r w:rsidRPr="00A139A0">
              <w:rPr>
                <w:rFonts w:cs="Times New Roman"/>
                <w:szCs w:val="26"/>
              </w:rPr>
              <w:t xml:space="preserve"> % </w:t>
            </w:r>
            <w:proofErr w:type="spellStart"/>
            <w:r w:rsidRPr="00A139A0">
              <w:rPr>
                <w:rFonts w:cs="Times New Roman"/>
                <w:szCs w:val="26"/>
              </w:rPr>
              <w:t>đạt</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w:t>
            </w:r>
          </w:p>
        </w:tc>
      </w:tr>
      <w:tr w:rsidR="005368D9" w:rsidRPr="00A139A0" w14:paraId="35405B9B" w14:textId="77777777" w:rsidTr="005368D9">
        <w:tc>
          <w:tcPr>
            <w:tcW w:w="1101" w:type="dxa"/>
            <w:vMerge w:val="restart"/>
          </w:tcPr>
          <w:p w14:paraId="4F0C62A5" w14:textId="77777777" w:rsidR="005368D9" w:rsidRPr="004644B4" w:rsidRDefault="005368D9" w:rsidP="004644B4">
            <w:pPr>
              <w:pStyle w:val="TableParagraph"/>
              <w:spacing w:line="240" w:lineRule="atLeast"/>
              <w:ind w:left="75"/>
              <w:jc w:val="center"/>
              <w:rPr>
                <w:sz w:val="26"/>
                <w:szCs w:val="26"/>
              </w:rPr>
            </w:pPr>
            <w:r w:rsidRPr="004644B4">
              <w:rPr>
                <w:sz w:val="26"/>
                <w:szCs w:val="26"/>
              </w:rPr>
              <w:lastRenderedPageBreak/>
              <w:t>II.</w:t>
            </w:r>
            <w:r w:rsidRPr="004644B4">
              <w:rPr>
                <w:spacing w:val="-18"/>
                <w:sz w:val="26"/>
                <w:szCs w:val="26"/>
              </w:rPr>
              <w:t xml:space="preserve"> </w:t>
            </w:r>
            <w:r w:rsidRPr="004644B4">
              <w:rPr>
                <w:sz w:val="26"/>
                <w:szCs w:val="26"/>
              </w:rPr>
              <w:t>Đời</w:t>
            </w:r>
            <w:r w:rsidRPr="004644B4">
              <w:rPr>
                <w:spacing w:val="-17"/>
                <w:sz w:val="26"/>
                <w:szCs w:val="26"/>
              </w:rPr>
              <w:t xml:space="preserve"> </w:t>
            </w:r>
            <w:r w:rsidRPr="004644B4">
              <w:rPr>
                <w:sz w:val="26"/>
                <w:szCs w:val="26"/>
              </w:rPr>
              <w:t>sống văn hóa,</w:t>
            </w:r>
            <w:r w:rsidRPr="004644B4">
              <w:rPr>
                <w:sz w:val="26"/>
                <w:szCs w:val="26"/>
                <w:lang w:val="en-US"/>
              </w:rPr>
              <w:t xml:space="preserve"> </w:t>
            </w:r>
            <w:r w:rsidRPr="004644B4">
              <w:rPr>
                <w:sz w:val="26"/>
                <w:szCs w:val="26"/>
              </w:rPr>
              <w:t>tinh thần lành</w:t>
            </w:r>
            <w:r w:rsidRPr="004644B4">
              <w:rPr>
                <w:spacing w:val="-18"/>
                <w:sz w:val="26"/>
                <w:szCs w:val="26"/>
              </w:rPr>
              <w:t xml:space="preserve"> </w:t>
            </w:r>
            <w:r w:rsidRPr="004644B4">
              <w:rPr>
                <w:sz w:val="26"/>
                <w:szCs w:val="26"/>
              </w:rPr>
              <w:t>mạnh, phong phú</w:t>
            </w:r>
          </w:p>
        </w:tc>
        <w:tc>
          <w:tcPr>
            <w:tcW w:w="4286" w:type="dxa"/>
          </w:tcPr>
          <w:p w14:paraId="29312816" w14:textId="77777777" w:rsidR="005368D9" w:rsidRPr="00A139A0" w:rsidRDefault="005368D9" w:rsidP="00645A17">
            <w:pPr>
              <w:spacing w:after="0" w:line="240" w:lineRule="atLeast"/>
              <w:rPr>
                <w:rFonts w:cs="Times New Roman"/>
                <w:szCs w:val="26"/>
              </w:rPr>
            </w:pPr>
            <w:r w:rsidRPr="00A139A0">
              <w:rPr>
                <w:rFonts w:cs="Times New Roman"/>
                <w:szCs w:val="26"/>
              </w:rPr>
              <w:t>1.</w:t>
            </w:r>
            <w:r w:rsidRPr="00A139A0">
              <w:rPr>
                <w:rFonts w:cs="Times New Roman"/>
                <w:spacing w:val="-3"/>
                <w:szCs w:val="26"/>
              </w:rPr>
              <w:t xml:space="preserve"> </w:t>
            </w:r>
            <w:proofErr w:type="spellStart"/>
            <w:r w:rsidRPr="00A139A0">
              <w:rPr>
                <w:rFonts w:cs="Times New Roman"/>
                <w:szCs w:val="26"/>
              </w:rPr>
              <w:t>Nhà</w:t>
            </w:r>
            <w:proofErr w:type="spellEnd"/>
            <w:r w:rsidRPr="00A139A0">
              <w:rPr>
                <w:rFonts w:cs="Times New Roman"/>
                <w:spacing w:val="-2"/>
                <w:szCs w:val="26"/>
              </w:rPr>
              <w:t xml:space="preserve"> </w:t>
            </w:r>
            <w:proofErr w:type="spellStart"/>
            <w:r w:rsidRPr="00A139A0">
              <w:rPr>
                <w:rFonts w:cs="Times New Roman"/>
                <w:szCs w:val="26"/>
              </w:rPr>
              <w:t>văn</w:t>
            </w:r>
            <w:proofErr w:type="spellEnd"/>
            <w:r w:rsidRPr="00A139A0">
              <w:rPr>
                <w:rFonts w:cs="Times New Roman"/>
                <w:spacing w:val="-4"/>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sân</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thao</w:t>
            </w:r>
            <w:proofErr w:type="spellEnd"/>
            <w:r w:rsidRPr="00A139A0">
              <w:rPr>
                <w:rFonts w:cs="Times New Roman"/>
                <w:szCs w:val="26"/>
              </w:rPr>
              <w:t xml:space="preserve">, </w:t>
            </w:r>
            <w:proofErr w:type="spellStart"/>
            <w:r w:rsidRPr="00A139A0">
              <w:rPr>
                <w:rFonts w:cs="Times New Roman"/>
                <w:szCs w:val="26"/>
              </w:rPr>
              <w:t>điểm</w:t>
            </w:r>
            <w:proofErr w:type="spellEnd"/>
            <w:r w:rsidRPr="00A139A0">
              <w:rPr>
                <w:rFonts w:cs="Times New Roman"/>
                <w:szCs w:val="26"/>
              </w:rPr>
              <w:t xml:space="preserve"> </w:t>
            </w:r>
            <w:proofErr w:type="spellStart"/>
            <w:r w:rsidRPr="00A139A0">
              <w:rPr>
                <w:rFonts w:cs="Times New Roman"/>
                <w:szCs w:val="26"/>
              </w:rPr>
              <w:t>đọc</w:t>
            </w:r>
            <w:proofErr w:type="spellEnd"/>
            <w:r w:rsidRPr="00A139A0">
              <w:rPr>
                <w:rFonts w:cs="Times New Roman"/>
                <w:szCs w:val="26"/>
              </w:rPr>
              <w:t xml:space="preserve"> </w:t>
            </w:r>
            <w:proofErr w:type="spellStart"/>
            <w:r w:rsidRPr="00A139A0">
              <w:rPr>
                <w:rFonts w:cs="Times New Roman"/>
                <w:szCs w:val="26"/>
              </w:rPr>
              <w:t>sách</w:t>
            </w:r>
            <w:proofErr w:type="spellEnd"/>
            <w:r w:rsidRPr="00A139A0">
              <w:rPr>
                <w:rFonts w:cs="Times New Roman"/>
                <w:szCs w:val="26"/>
              </w:rPr>
              <w:t xml:space="preserve"> </w:t>
            </w:r>
            <w:proofErr w:type="spellStart"/>
            <w:r w:rsidRPr="00A139A0">
              <w:rPr>
                <w:rFonts w:cs="Times New Roman"/>
                <w:szCs w:val="26"/>
              </w:rPr>
              <w:t>phục</w:t>
            </w:r>
            <w:proofErr w:type="spellEnd"/>
            <w:r w:rsidRPr="00A139A0">
              <w:rPr>
                <w:rFonts w:cs="Times New Roman"/>
                <w:szCs w:val="26"/>
              </w:rPr>
              <w:t xml:space="preserve"> </w:t>
            </w:r>
            <w:proofErr w:type="spellStart"/>
            <w:r w:rsidRPr="00A139A0">
              <w:rPr>
                <w:rFonts w:cs="Times New Roman"/>
                <w:szCs w:val="26"/>
              </w:rPr>
              <w:t>vụ</w:t>
            </w:r>
            <w:proofErr w:type="spellEnd"/>
            <w:r w:rsidRPr="00A139A0">
              <w:rPr>
                <w:rFonts w:cs="Times New Roman"/>
                <w:szCs w:val="26"/>
              </w:rPr>
              <w:t xml:space="preserve"> </w:t>
            </w:r>
            <w:proofErr w:type="spellStart"/>
            <w:r w:rsidRPr="00A139A0">
              <w:rPr>
                <w:rFonts w:cs="Times New Roman"/>
                <w:szCs w:val="26"/>
              </w:rPr>
              <w:t>cộng</w:t>
            </w:r>
            <w:proofErr w:type="spellEnd"/>
            <w:r w:rsidRPr="00A139A0">
              <w:rPr>
                <w:rFonts w:cs="Times New Roman"/>
                <w:szCs w:val="26"/>
              </w:rPr>
              <w:t xml:space="preserve"> </w:t>
            </w:r>
            <w:proofErr w:type="spellStart"/>
            <w:r w:rsidRPr="00A139A0">
              <w:rPr>
                <w:rFonts w:cs="Times New Roman"/>
                <w:szCs w:val="26"/>
              </w:rPr>
              <w:t>đồng</w:t>
            </w:r>
            <w:proofErr w:type="spellEnd"/>
            <w:r w:rsidRPr="00A139A0">
              <w:rPr>
                <w:rFonts w:cs="Times New Roman"/>
                <w:szCs w:val="26"/>
              </w:rPr>
              <w:t xml:space="preserve"> </w:t>
            </w:r>
            <w:proofErr w:type="spellStart"/>
            <w:r w:rsidRPr="00A139A0">
              <w:rPr>
                <w:rFonts w:cs="Times New Roman"/>
                <w:szCs w:val="26"/>
              </w:rPr>
              <w:t>phù</w:t>
            </w:r>
            <w:proofErr w:type="spellEnd"/>
            <w:r w:rsidRPr="00A139A0">
              <w:rPr>
                <w:rFonts w:cs="Times New Roman"/>
                <w:szCs w:val="26"/>
              </w:rPr>
              <w:t xml:space="preserve"> </w:t>
            </w:r>
            <w:proofErr w:type="spellStart"/>
            <w:r w:rsidRPr="00A139A0">
              <w:rPr>
                <w:rFonts w:cs="Times New Roman"/>
                <w:szCs w:val="26"/>
              </w:rPr>
              <w:t>hợp</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điều</w:t>
            </w:r>
            <w:proofErr w:type="spellEnd"/>
            <w:r w:rsidRPr="00A139A0">
              <w:rPr>
                <w:rFonts w:cs="Times New Roman"/>
                <w:szCs w:val="26"/>
              </w:rPr>
              <w:t xml:space="preserve"> </w:t>
            </w:r>
            <w:proofErr w:type="spellStart"/>
            <w:r w:rsidRPr="00A139A0">
              <w:rPr>
                <w:rFonts w:cs="Times New Roman"/>
                <w:szCs w:val="26"/>
              </w:rPr>
              <w:t>kiện</w:t>
            </w:r>
            <w:proofErr w:type="spellEnd"/>
            <w:r w:rsidRPr="00A139A0">
              <w:rPr>
                <w:rFonts w:cs="Times New Roman"/>
                <w:szCs w:val="26"/>
              </w:rPr>
              <w:t xml:space="preserve"> </w:t>
            </w:r>
            <w:proofErr w:type="spellStart"/>
            <w:r w:rsidRPr="00A139A0">
              <w:rPr>
                <w:rFonts w:cs="Times New Roman"/>
                <w:szCs w:val="26"/>
              </w:rPr>
              <w:t>thực</w:t>
            </w:r>
            <w:proofErr w:type="spellEnd"/>
            <w:r w:rsidRPr="00A139A0">
              <w:rPr>
                <w:rFonts w:cs="Times New Roman"/>
                <w:szCs w:val="26"/>
              </w:rPr>
              <w:t xml:space="preserve"> </w:t>
            </w:r>
            <w:proofErr w:type="spellStart"/>
            <w:r w:rsidRPr="00A139A0">
              <w:rPr>
                <w:rFonts w:cs="Times New Roman"/>
                <w:szCs w:val="26"/>
              </w:rPr>
              <w:t>tiễn</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w:t>
            </w:r>
            <w:r w:rsidRPr="00A139A0">
              <w:rPr>
                <w:rFonts w:cs="Times New Roman"/>
                <w:spacing w:val="-13"/>
                <w:szCs w:val="26"/>
              </w:rPr>
              <w:t xml:space="preserve"> </w:t>
            </w:r>
            <w:proofErr w:type="spellStart"/>
            <w:r w:rsidRPr="00A139A0">
              <w:rPr>
                <w:rFonts w:cs="Times New Roman"/>
                <w:szCs w:val="26"/>
              </w:rPr>
              <w:t>tổ</w:t>
            </w:r>
            <w:proofErr w:type="spellEnd"/>
            <w:r w:rsidRPr="00A139A0">
              <w:rPr>
                <w:rFonts w:cs="Times New Roman"/>
                <w:spacing w:val="-15"/>
                <w:szCs w:val="26"/>
              </w:rPr>
              <w:t xml:space="preserve"> </w:t>
            </w:r>
            <w:proofErr w:type="spellStart"/>
            <w:r w:rsidRPr="00A139A0">
              <w:rPr>
                <w:rFonts w:cs="Times New Roman"/>
                <w:szCs w:val="26"/>
              </w:rPr>
              <w:t>dân</w:t>
            </w:r>
            <w:proofErr w:type="spellEnd"/>
            <w:r w:rsidRPr="00A139A0">
              <w:rPr>
                <w:rFonts w:cs="Times New Roman"/>
                <w:spacing w:val="-12"/>
                <w:szCs w:val="26"/>
              </w:rPr>
              <w:t xml:space="preserve"> </w:t>
            </w:r>
            <w:proofErr w:type="spellStart"/>
            <w:r w:rsidRPr="00A139A0">
              <w:rPr>
                <w:rFonts w:cs="Times New Roman"/>
                <w:szCs w:val="26"/>
              </w:rPr>
              <w:t>phố</w:t>
            </w:r>
            <w:proofErr w:type="spellEnd"/>
          </w:p>
          <w:p w14:paraId="5DDBAD28" w14:textId="77777777" w:rsidR="005368D9" w:rsidRPr="00A139A0" w:rsidRDefault="005368D9" w:rsidP="00645A17">
            <w:pPr>
              <w:spacing w:after="0" w:line="240" w:lineRule="atLeast"/>
              <w:ind w:firstLine="608"/>
              <w:rPr>
                <w:rFonts w:cs="Times New Roman"/>
                <w:szCs w:val="26"/>
              </w:rPr>
            </w:pPr>
            <w:proofErr w:type="spellStart"/>
            <w:r w:rsidRPr="00A139A0">
              <w:rPr>
                <w:rFonts w:cs="Times New Roman"/>
                <w:szCs w:val="26"/>
              </w:rPr>
              <w:t>Nhà</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 Khu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thao</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cải</w:t>
            </w:r>
            <w:proofErr w:type="spellEnd"/>
            <w:r w:rsidRPr="00A139A0">
              <w:rPr>
                <w:rFonts w:cs="Times New Roman"/>
                <w:szCs w:val="26"/>
              </w:rPr>
              <w:t xml:space="preserve"> </w:t>
            </w:r>
            <w:proofErr w:type="spellStart"/>
            <w:r w:rsidRPr="00A139A0">
              <w:rPr>
                <w:rFonts w:cs="Times New Roman"/>
                <w:szCs w:val="26"/>
              </w:rPr>
              <w:t>tạo</w:t>
            </w:r>
            <w:proofErr w:type="spellEnd"/>
            <w:r w:rsidRPr="00A139A0">
              <w:rPr>
                <w:rFonts w:cs="Times New Roman"/>
                <w:szCs w:val="26"/>
              </w:rPr>
              <w:t>,</w:t>
            </w:r>
            <w:r w:rsidRPr="00A139A0">
              <w:rPr>
                <w:rFonts w:cs="Times New Roman"/>
                <w:spacing w:val="-1"/>
                <w:szCs w:val="26"/>
              </w:rPr>
              <w:t xml:space="preserve"> </w:t>
            </w:r>
            <w:proofErr w:type="spellStart"/>
            <w:r w:rsidRPr="00A139A0">
              <w:rPr>
                <w:rFonts w:cs="Times New Roman"/>
                <w:szCs w:val="26"/>
              </w:rPr>
              <w:t>sửa</w:t>
            </w:r>
            <w:proofErr w:type="spellEnd"/>
            <w:r w:rsidRPr="00A139A0">
              <w:rPr>
                <w:rFonts w:cs="Times New Roman"/>
                <w:spacing w:val="-1"/>
                <w:szCs w:val="26"/>
              </w:rPr>
              <w:t xml:space="preserve"> </w:t>
            </w:r>
            <w:proofErr w:type="spellStart"/>
            <w:r w:rsidRPr="00A139A0">
              <w:rPr>
                <w:rFonts w:cs="Times New Roman"/>
                <w:szCs w:val="26"/>
              </w:rPr>
              <w:t>chữa</w:t>
            </w:r>
            <w:proofErr w:type="spellEnd"/>
            <w:r w:rsidRPr="00A139A0">
              <w:rPr>
                <w:rFonts w:cs="Times New Roman"/>
                <w:szCs w:val="26"/>
              </w:rPr>
              <w:t>,</w:t>
            </w:r>
            <w:r w:rsidRPr="00A139A0">
              <w:rPr>
                <w:rFonts w:cs="Times New Roman"/>
                <w:spacing w:val="-1"/>
                <w:szCs w:val="26"/>
              </w:rPr>
              <w:t xml:space="preserve"> </w:t>
            </w:r>
            <w:proofErr w:type="spellStart"/>
            <w:r w:rsidRPr="00A139A0">
              <w:rPr>
                <w:rFonts w:cs="Times New Roman"/>
                <w:szCs w:val="26"/>
              </w:rPr>
              <w:t>xây</w:t>
            </w:r>
            <w:proofErr w:type="spellEnd"/>
            <w:r w:rsidRPr="00A139A0">
              <w:rPr>
                <w:rFonts w:cs="Times New Roman"/>
                <w:szCs w:val="26"/>
              </w:rPr>
              <w:t xml:space="preserve"> </w:t>
            </w:r>
            <w:proofErr w:type="spellStart"/>
            <w:r w:rsidRPr="00A139A0">
              <w:rPr>
                <w:rFonts w:cs="Times New Roman"/>
                <w:szCs w:val="26"/>
              </w:rPr>
              <w:t>mới</w:t>
            </w:r>
            <w:proofErr w:type="spellEnd"/>
            <w:r w:rsidRPr="00A139A0">
              <w:rPr>
                <w:rFonts w:cs="Times New Roman"/>
                <w:szCs w:val="26"/>
              </w:rPr>
              <w:t xml:space="preserve"> </w:t>
            </w:r>
            <w:proofErr w:type="spellStart"/>
            <w:r w:rsidRPr="00A139A0">
              <w:rPr>
                <w:rFonts w:cs="Times New Roman"/>
                <w:szCs w:val="26"/>
              </w:rPr>
              <w:t>đảm</w:t>
            </w:r>
            <w:proofErr w:type="spellEnd"/>
            <w:r w:rsidRPr="00A139A0">
              <w:rPr>
                <w:rFonts w:cs="Times New Roman"/>
                <w:spacing w:val="-1"/>
                <w:szCs w:val="26"/>
              </w:rPr>
              <w:t xml:space="preserve"> </w:t>
            </w:r>
            <w:proofErr w:type="spellStart"/>
            <w:r w:rsidRPr="00A139A0">
              <w:rPr>
                <w:rFonts w:cs="Times New Roman"/>
                <w:szCs w:val="26"/>
              </w:rPr>
              <w:t>bảo</w:t>
            </w:r>
            <w:proofErr w:type="spellEnd"/>
            <w:r w:rsidRPr="00A139A0">
              <w:rPr>
                <w:rFonts w:cs="Times New Roman"/>
                <w:szCs w:val="26"/>
              </w:rPr>
              <w:t xml:space="preserve"> </w:t>
            </w:r>
            <w:proofErr w:type="spellStart"/>
            <w:r w:rsidRPr="00A139A0">
              <w:rPr>
                <w:rFonts w:cs="Times New Roman"/>
                <w:szCs w:val="26"/>
              </w:rPr>
              <w:t>về</w:t>
            </w:r>
            <w:proofErr w:type="spellEnd"/>
            <w:r w:rsidRPr="00A139A0">
              <w:rPr>
                <w:rFonts w:cs="Times New Roman"/>
                <w:spacing w:val="-1"/>
                <w:szCs w:val="26"/>
              </w:rPr>
              <w:t xml:space="preserve"> </w:t>
            </w:r>
            <w:proofErr w:type="spellStart"/>
            <w:r w:rsidRPr="00A139A0">
              <w:rPr>
                <w:rFonts w:cs="Times New Roman"/>
                <w:szCs w:val="26"/>
              </w:rPr>
              <w:t>diện</w:t>
            </w:r>
            <w:proofErr w:type="spellEnd"/>
            <w:r w:rsidRPr="00A139A0">
              <w:rPr>
                <w:rFonts w:cs="Times New Roman"/>
                <w:szCs w:val="26"/>
              </w:rPr>
              <w:t xml:space="preserve"> </w:t>
            </w:r>
            <w:proofErr w:type="spellStart"/>
            <w:r w:rsidRPr="00A139A0">
              <w:rPr>
                <w:rFonts w:cs="Times New Roman"/>
                <w:szCs w:val="26"/>
              </w:rPr>
              <w:t>tích</w:t>
            </w:r>
            <w:proofErr w:type="spellEnd"/>
            <w:r w:rsidRPr="00A139A0">
              <w:rPr>
                <w:rFonts w:cs="Times New Roman"/>
                <w:szCs w:val="26"/>
              </w:rPr>
              <w:t xml:space="preserve">, </w:t>
            </w:r>
            <w:proofErr w:type="spellStart"/>
            <w:r w:rsidRPr="00A139A0">
              <w:rPr>
                <w:rFonts w:cs="Times New Roman"/>
                <w:szCs w:val="26"/>
              </w:rPr>
              <w:t>chỗ</w:t>
            </w:r>
            <w:proofErr w:type="spellEnd"/>
            <w:r w:rsidRPr="00A139A0">
              <w:rPr>
                <w:rFonts w:cs="Times New Roman"/>
                <w:szCs w:val="26"/>
              </w:rPr>
              <w:t xml:space="preserve"> </w:t>
            </w:r>
            <w:proofErr w:type="spellStart"/>
            <w:r w:rsidRPr="00A139A0">
              <w:rPr>
                <w:rFonts w:cs="Times New Roman"/>
                <w:szCs w:val="26"/>
              </w:rPr>
              <w:t>ngồi</w:t>
            </w:r>
            <w:proofErr w:type="spellEnd"/>
            <w:r w:rsidRPr="00A139A0">
              <w:rPr>
                <w:rFonts w:cs="Times New Roman"/>
                <w:szCs w:val="26"/>
              </w:rPr>
              <w:t xml:space="preserve">, </w:t>
            </w:r>
            <w:proofErr w:type="spellStart"/>
            <w:r w:rsidRPr="00A139A0">
              <w:rPr>
                <w:rFonts w:cs="Times New Roman"/>
                <w:szCs w:val="26"/>
              </w:rPr>
              <w:t>trang</w:t>
            </w:r>
            <w:proofErr w:type="spellEnd"/>
            <w:r w:rsidRPr="00A139A0">
              <w:rPr>
                <w:rFonts w:cs="Times New Roman"/>
                <w:szCs w:val="26"/>
              </w:rPr>
              <w:t xml:space="preserve"> </w:t>
            </w:r>
            <w:proofErr w:type="spellStart"/>
            <w:r w:rsidRPr="00A139A0">
              <w:rPr>
                <w:rFonts w:cs="Times New Roman"/>
                <w:szCs w:val="26"/>
              </w:rPr>
              <w:t>thiết</w:t>
            </w:r>
            <w:proofErr w:type="spellEnd"/>
            <w:r w:rsidRPr="00A139A0">
              <w:rPr>
                <w:rFonts w:cs="Times New Roman"/>
                <w:szCs w:val="26"/>
              </w:rPr>
              <w:t xml:space="preserve"> </w:t>
            </w:r>
            <w:proofErr w:type="spellStart"/>
            <w:r w:rsidRPr="00A139A0">
              <w:rPr>
                <w:rFonts w:cs="Times New Roman"/>
                <w:szCs w:val="26"/>
              </w:rPr>
              <w:t>bị</w:t>
            </w:r>
            <w:proofErr w:type="spellEnd"/>
            <w:r w:rsidRPr="00A139A0">
              <w:rPr>
                <w:rFonts w:cs="Times New Roman"/>
                <w:szCs w:val="26"/>
              </w:rPr>
              <w:t xml:space="preserve"> </w:t>
            </w:r>
            <w:proofErr w:type="spellStart"/>
            <w:r w:rsidRPr="00A139A0">
              <w:rPr>
                <w:rFonts w:cs="Times New Roman"/>
                <w:szCs w:val="26"/>
              </w:rPr>
              <w:t>hoạt</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đáp</w:t>
            </w:r>
            <w:proofErr w:type="spellEnd"/>
            <w:r w:rsidRPr="00A139A0">
              <w:rPr>
                <w:rFonts w:cs="Times New Roman"/>
                <w:szCs w:val="26"/>
              </w:rPr>
              <w:t xml:space="preserve"> </w:t>
            </w:r>
            <w:proofErr w:type="spellStart"/>
            <w:r w:rsidRPr="00A139A0">
              <w:rPr>
                <w:rFonts w:cs="Times New Roman"/>
                <w:szCs w:val="26"/>
              </w:rPr>
              <w:t>ứng</w:t>
            </w:r>
            <w:proofErr w:type="spellEnd"/>
            <w:r w:rsidRPr="00A139A0">
              <w:rPr>
                <w:rFonts w:cs="Times New Roman"/>
                <w:szCs w:val="26"/>
              </w:rPr>
              <w:t xml:space="preserve"> </w:t>
            </w:r>
            <w:proofErr w:type="spellStart"/>
            <w:r w:rsidRPr="00A139A0">
              <w:rPr>
                <w:rFonts w:cs="Times New Roman"/>
                <w:szCs w:val="26"/>
              </w:rPr>
              <w:t>nhu</w:t>
            </w:r>
            <w:proofErr w:type="spellEnd"/>
            <w:r w:rsidRPr="00A139A0">
              <w:rPr>
                <w:rFonts w:cs="Times New Roman"/>
                <w:szCs w:val="26"/>
              </w:rPr>
              <w:t xml:space="preserve"> </w:t>
            </w:r>
            <w:proofErr w:type="spellStart"/>
            <w:r w:rsidRPr="00A139A0">
              <w:rPr>
                <w:rFonts w:cs="Times New Roman"/>
                <w:szCs w:val="26"/>
              </w:rPr>
              <w:t>cầu</w:t>
            </w:r>
            <w:proofErr w:type="spellEnd"/>
            <w:r w:rsidRPr="00A139A0">
              <w:rPr>
                <w:rFonts w:cs="Times New Roman"/>
                <w:szCs w:val="26"/>
              </w:rPr>
              <w:t xml:space="preserve"> </w:t>
            </w:r>
            <w:proofErr w:type="spellStart"/>
            <w:r w:rsidRPr="00A139A0">
              <w:rPr>
                <w:rFonts w:cs="Times New Roman"/>
                <w:szCs w:val="26"/>
              </w:rPr>
              <w:t>sinh</w:t>
            </w:r>
            <w:proofErr w:type="spellEnd"/>
            <w:r w:rsidRPr="00A139A0">
              <w:rPr>
                <w:rFonts w:cs="Times New Roman"/>
                <w:szCs w:val="26"/>
              </w:rPr>
              <w:t xml:space="preserve"> </w:t>
            </w:r>
            <w:proofErr w:type="spellStart"/>
            <w:r w:rsidRPr="00A139A0">
              <w:rPr>
                <w:rFonts w:cs="Times New Roman"/>
                <w:szCs w:val="26"/>
              </w:rPr>
              <w:t>hoạt</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nghệ</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dục</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thao</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cộng</w:t>
            </w:r>
            <w:proofErr w:type="spellEnd"/>
            <w:r w:rsidRPr="00A139A0">
              <w:rPr>
                <w:rFonts w:cs="Times New Roman"/>
                <w:szCs w:val="26"/>
              </w:rPr>
              <w:t xml:space="preserve"> </w:t>
            </w:r>
            <w:proofErr w:type="spellStart"/>
            <w:r w:rsidRPr="00A139A0">
              <w:rPr>
                <w:rFonts w:cs="Times New Roman"/>
                <w:szCs w:val="26"/>
              </w:rPr>
              <w:t>đồng</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cư</w:t>
            </w:r>
            <w:proofErr w:type="spellEnd"/>
            <w:r w:rsidRPr="00A139A0">
              <w:rPr>
                <w:rFonts w:cs="Times New Roman"/>
                <w:szCs w:val="26"/>
              </w:rPr>
              <w:t xml:space="preserve"> (</w:t>
            </w:r>
            <w:proofErr w:type="spellStart"/>
            <w:r w:rsidRPr="00A139A0">
              <w:rPr>
                <w:rFonts w:cs="Times New Roman"/>
                <w:szCs w:val="26"/>
              </w:rPr>
              <w:t>căn</w:t>
            </w:r>
            <w:proofErr w:type="spellEnd"/>
            <w:r w:rsidRPr="00A139A0">
              <w:rPr>
                <w:rFonts w:cs="Times New Roman"/>
                <w:szCs w:val="26"/>
              </w:rPr>
              <w:t xml:space="preserve"> </w:t>
            </w:r>
            <w:proofErr w:type="spellStart"/>
            <w:r w:rsidRPr="00A139A0">
              <w:rPr>
                <w:rFonts w:cs="Times New Roman"/>
                <w:szCs w:val="26"/>
              </w:rPr>
              <w:t>cứ</w:t>
            </w:r>
            <w:proofErr w:type="spellEnd"/>
            <w:r w:rsidRPr="00A139A0">
              <w:rPr>
                <w:rFonts w:cs="Times New Roman"/>
                <w:szCs w:val="26"/>
              </w:rPr>
              <w:t xml:space="preserve"> </w:t>
            </w:r>
            <w:proofErr w:type="spellStart"/>
            <w:r w:rsidRPr="00A139A0">
              <w:rPr>
                <w:rFonts w:cs="Times New Roman"/>
                <w:szCs w:val="26"/>
              </w:rPr>
              <w:t>pháp</w:t>
            </w:r>
            <w:proofErr w:type="spellEnd"/>
            <w:r w:rsidRPr="00A139A0">
              <w:rPr>
                <w:rFonts w:cs="Times New Roman"/>
                <w:szCs w:val="26"/>
              </w:rPr>
              <w:t xml:space="preserve"> </w:t>
            </w:r>
            <w:proofErr w:type="spellStart"/>
            <w:r w:rsidRPr="00A139A0">
              <w:rPr>
                <w:rFonts w:cs="Times New Roman"/>
                <w:szCs w:val="26"/>
              </w:rPr>
              <w:t>lý</w:t>
            </w:r>
            <w:proofErr w:type="spellEnd"/>
            <w:r w:rsidRPr="00A139A0">
              <w:rPr>
                <w:rFonts w:cs="Times New Roman"/>
                <w:szCs w:val="26"/>
              </w:rPr>
              <w:t xml:space="preserve"> Thông </w:t>
            </w:r>
            <w:proofErr w:type="spellStart"/>
            <w:r w:rsidRPr="00A139A0">
              <w:rPr>
                <w:rFonts w:cs="Times New Roman"/>
                <w:szCs w:val="26"/>
              </w:rPr>
              <w:t>tư</w:t>
            </w:r>
            <w:proofErr w:type="spellEnd"/>
            <w:r w:rsidRPr="00A139A0">
              <w:rPr>
                <w:rFonts w:cs="Times New Roman"/>
                <w:szCs w:val="26"/>
              </w:rPr>
              <w:t xml:space="preserve"> 05/2014/TT-</w:t>
            </w:r>
            <w:r w:rsidRPr="00A139A0">
              <w:rPr>
                <w:rFonts w:cs="Times New Roman"/>
                <w:szCs w:val="26"/>
              </w:rPr>
              <w:lastRenderedPageBreak/>
              <w:t xml:space="preserve">BVHTTDL </w:t>
            </w:r>
            <w:proofErr w:type="spellStart"/>
            <w:r w:rsidRPr="00A139A0">
              <w:rPr>
                <w:rFonts w:cs="Times New Roman"/>
                <w:szCs w:val="26"/>
              </w:rPr>
              <w:t>ngày</w:t>
            </w:r>
            <w:proofErr w:type="spellEnd"/>
            <w:r w:rsidRPr="00A139A0">
              <w:rPr>
                <w:rFonts w:cs="Times New Roman"/>
                <w:szCs w:val="26"/>
              </w:rPr>
              <w:t xml:space="preserve"> 30/5/2014; Thông </w:t>
            </w:r>
            <w:proofErr w:type="spellStart"/>
            <w:r w:rsidRPr="00A139A0">
              <w:rPr>
                <w:rFonts w:cs="Times New Roman"/>
                <w:szCs w:val="26"/>
              </w:rPr>
              <w:t>tư</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06/2011/TT- BVHTTDL</w:t>
            </w:r>
            <w:r w:rsidRPr="00A139A0">
              <w:rPr>
                <w:rFonts w:cs="Times New Roman"/>
                <w:spacing w:val="-13"/>
                <w:szCs w:val="26"/>
              </w:rPr>
              <w:t xml:space="preserve"> </w:t>
            </w:r>
            <w:proofErr w:type="spellStart"/>
            <w:r w:rsidRPr="00A139A0">
              <w:rPr>
                <w:rFonts w:cs="Times New Roman"/>
                <w:szCs w:val="26"/>
              </w:rPr>
              <w:t>ngày</w:t>
            </w:r>
            <w:proofErr w:type="spellEnd"/>
            <w:r w:rsidRPr="00A139A0">
              <w:rPr>
                <w:rFonts w:cs="Times New Roman"/>
                <w:spacing w:val="-13"/>
                <w:szCs w:val="26"/>
              </w:rPr>
              <w:t xml:space="preserve"> </w:t>
            </w:r>
            <w:r w:rsidRPr="00A139A0">
              <w:rPr>
                <w:rFonts w:cs="Times New Roman"/>
                <w:szCs w:val="26"/>
              </w:rPr>
              <w:t>08/3/2011</w:t>
            </w:r>
          </w:p>
        </w:tc>
        <w:tc>
          <w:tcPr>
            <w:tcW w:w="2977" w:type="dxa"/>
          </w:tcPr>
          <w:p w14:paraId="4F8EB737"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c>
          <w:tcPr>
            <w:tcW w:w="3969" w:type="dxa"/>
          </w:tcPr>
          <w:p w14:paraId="31179119"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1. </w:t>
            </w:r>
            <w:proofErr w:type="spellStart"/>
            <w:r w:rsidRPr="00A139A0">
              <w:rPr>
                <w:rStyle w:val="fontstyle01"/>
                <w:rFonts w:ascii="Times New Roman" w:hAnsi="Times New Roman" w:cs="Times New Roman"/>
                <w:sz w:val="26"/>
                <w:szCs w:val="26"/>
              </w:rPr>
              <w:t>Có</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Nhà</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hóa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sân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thể</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thao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điểm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đọc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sách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phục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vụ</w:t>
            </w:r>
            <w:proofErr w:type="spellEnd"/>
            <w:r w:rsidRPr="00A139A0">
              <w:rPr>
                <w:rFonts w:cs="Times New Roman"/>
                <w:szCs w:val="26"/>
              </w:rPr>
              <w:t xml:space="preserve"> </w:t>
            </w:r>
            <w:proofErr w:type="spellStart"/>
            <w:r w:rsidRPr="00A139A0">
              <w:rPr>
                <w:rStyle w:val="fontstyle01"/>
                <w:rFonts w:ascii="Times New Roman" w:hAnsi="Times New Roman" w:cs="Times New Roman"/>
                <w:sz w:val="26"/>
                <w:szCs w:val="26"/>
              </w:rPr>
              <w:t>cộng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đồng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phù</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hợp</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với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điều</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kiện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thực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tiễn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của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thôn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tổ</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dân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phố</w:t>
            </w:r>
            <w:proofErr w:type="spellEnd"/>
          </w:p>
          <w:p w14:paraId="702636EF" w14:textId="77777777" w:rsidR="005368D9" w:rsidRPr="00A139A0" w:rsidRDefault="005368D9" w:rsidP="00645A17">
            <w:pPr>
              <w:spacing w:after="0" w:line="240" w:lineRule="atLeast"/>
              <w:rPr>
                <w:rFonts w:cs="Times New Roman"/>
                <w:szCs w:val="26"/>
              </w:rPr>
            </w:pPr>
          </w:p>
        </w:tc>
        <w:tc>
          <w:tcPr>
            <w:tcW w:w="2976" w:type="dxa"/>
          </w:tcPr>
          <w:p w14:paraId="05165A46"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cần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gắn</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pháp</w:t>
            </w:r>
            <w:proofErr w:type="spellEnd"/>
            <w:r w:rsidRPr="00A139A0">
              <w:rPr>
                <w:rFonts w:cs="Times New Roman"/>
                <w:szCs w:val="26"/>
              </w:rPr>
              <w:t xml:space="preserve"> </w:t>
            </w:r>
            <w:proofErr w:type="spellStart"/>
            <w:r w:rsidRPr="00A139A0">
              <w:rPr>
                <w:rFonts w:cs="Times New Roman"/>
                <w:szCs w:val="26"/>
              </w:rPr>
              <w:t>luật</w:t>
            </w:r>
            <w:proofErr w:type="spellEnd"/>
          </w:p>
        </w:tc>
      </w:tr>
      <w:tr w:rsidR="005368D9" w:rsidRPr="00A139A0" w14:paraId="5DA8D14F" w14:textId="77777777" w:rsidTr="005368D9">
        <w:tc>
          <w:tcPr>
            <w:tcW w:w="1101" w:type="dxa"/>
            <w:vMerge/>
          </w:tcPr>
          <w:p w14:paraId="01072C25" w14:textId="77777777" w:rsidR="005368D9" w:rsidRPr="004644B4" w:rsidRDefault="005368D9" w:rsidP="004644B4">
            <w:pPr>
              <w:spacing w:after="0" w:line="240" w:lineRule="atLeast"/>
              <w:jc w:val="center"/>
              <w:rPr>
                <w:rFonts w:cs="Times New Roman"/>
                <w:szCs w:val="26"/>
              </w:rPr>
            </w:pPr>
          </w:p>
        </w:tc>
        <w:tc>
          <w:tcPr>
            <w:tcW w:w="4286" w:type="dxa"/>
          </w:tcPr>
          <w:p w14:paraId="0B352AF6"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2. </w:t>
            </w:r>
            <w:proofErr w:type="spellStart"/>
            <w:r w:rsidRPr="00A139A0">
              <w:rPr>
                <w:rFonts w:cs="Times New Roman"/>
                <w:szCs w:val="26"/>
              </w:rPr>
              <w:t>Trẻ</w:t>
            </w:r>
            <w:proofErr w:type="spellEnd"/>
            <w:r w:rsidRPr="00A139A0">
              <w:rPr>
                <w:rFonts w:cs="Times New Roman"/>
                <w:szCs w:val="26"/>
              </w:rPr>
              <w:t xml:space="preserve"> </w:t>
            </w:r>
            <w:proofErr w:type="spellStart"/>
            <w:r w:rsidRPr="00A139A0">
              <w:rPr>
                <w:rFonts w:cs="Times New Roman"/>
                <w:szCs w:val="26"/>
              </w:rPr>
              <w:t>em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độ</w:t>
            </w:r>
            <w:proofErr w:type="spellEnd"/>
            <w:r w:rsidRPr="00A139A0">
              <w:rPr>
                <w:rFonts w:cs="Times New Roman"/>
                <w:szCs w:val="26"/>
              </w:rPr>
              <w:t xml:space="preserve"> </w:t>
            </w:r>
            <w:proofErr w:type="spellStart"/>
            <w:r w:rsidRPr="00A139A0">
              <w:rPr>
                <w:rFonts w:cs="Times New Roman"/>
                <w:szCs w:val="26"/>
              </w:rPr>
              <w:t>tuổi</w:t>
            </w:r>
            <w:proofErr w:type="spellEnd"/>
            <w:r w:rsidRPr="00A139A0">
              <w:rPr>
                <w:rFonts w:cs="Times New Roman"/>
                <w:szCs w:val="26"/>
              </w:rPr>
              <w:t xml:space="preserve"> </w:t>
            </w:r>
            <w:proofErr w:type="spellStart"/>
            <w:r w:rsidRPr="00A139A0">
              <w:rPr>
                <w:rFonts w:cs="Times New Roman"/>
                <w:szCs w:val="26"/>
              </w:rPr>
              <w:t>đi</w:t>
            </w:r>
            <w:proofErr w:type="spellEnd"/>
            <w:r w:rsidRPr="00A139A0">
              <w:rPr>
                <w:rFonts w:cs="Times New Roman"/>
                <w:szCs w:val="26"/>
              </w:rPr>
              <w:t xml:space="preserve"> </w:t>
            </w:r>
            <w:proofErr w:type="spellStart"/>
            <w:r w:rsidRPr="00A139A0">
              <w:rPr>
                <w:rFonts w:cs="Times New Roman"/>
                <w:szCs w:val="26"/>
              </w:rPr>
              <w:t>học</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pacing w:val="-18"/>
                <w:szCs w:val="26"/>
              </w:rPr>
              <w:t xml:space="preserve"> </w:t>
            </w:r>
            <w:proofErr w:type="spellStart"/>
            <w:r w:rsidRPr="00A139A0">
              <w:rPr>
                <w:rFonts w:cs="Times New Roman"/>
                <w:szCs w:val="26"/>
              </w:rPr>
              <w:t>đến</w:t>
            </w:r>
            <w:proofErr w:type="spellEnd"/>
            <w:r w:rsidRPr="00A139A0">
              <w:rPr>
                <w:rFonts w:cs="Times New Roman"/>
                <w:spacing w:val="-17"/>
                <w:szCs w:val="26"/>
              </w:rPr>
              <w:t xml:space="preserve"> </w:t>
            </w:r>
            <w:proofErr w:type="spellStart"/>
            <w:r w:rsidRPr="00A139A0">
              <w:rPr>
                <w:rFonts w:cs="Times New Roman"/>
                <w:szCs w:val="26"/>
              </w:rPr>
              <w:t>trường</w:t>
            </w:r>
            <w:proofErr w:type="spellEnd"/>
          </w:p>
          <w:p w14:paraId="11BDD698" w14:textId="77777777" w:rsidR="005368D9" w:rsidRPr="00A139A0" w:rsidRDefault="005368D9" w:rsidP="00645A17">
            <w:pPr>
              <w:spacing w:after="0" w:line="240" w:lineRule="atLeast"/>
              <w:ind w:firstLine="608"/>
              <w:rPr>
                <w:rFonts w:cs="Times New Roman"/>
                <w:szCs w:val="26"/>
              </w:rPr>
            </w:pPr>
            <w:proofErr w:type="spellStart"/>
            <w:r w:rsidRPr="00A139A0">
              <w:rPr>
                <w:rFonts w:cs="Times New Roman"/>
                <w:szCs w:val="26"/>
              </w:rPr>
              <w:t>Có</w:t>
            </w:r>
            <w:proofErr w:type="spellEnd"/>
            <w:r w:rsidRPr="00A139A0">
              <w:rPr>
                <w:rFonts w:cs="Times New Roman"/>
                <w:szCs w:val="26"/>
              </w:rPr>
              <w:t xml:space="preserve"> 100% </w:t>
            </w:r>
            <w:proofErr w:type="spellStart"/>
            <w:r w:rsidRPr="00A139A0">
              <w:rPr>
                <w:rFonts w:cs="Times New Roman"/>
                <w:szCs w:val="26"/>
              </w:rPr>
              <w:t>trẻ</w:t>
            </w:r>
            <w:proofErr w:type="spellEnd"/>
            <w:r w:rsidRPr="00A139A0">
              <w:rPr>
                <w:rFonts w:cs="Times New Roman"/>
                <w:szCs w:val="26"/>
              </w:rPr>
              <w:t xml:space="preserve"> </w:t>
            </w:r>
            <w:proofErr w:type="spellStart"/>
            <w:r w:rsidRPr="00A139A0">
              <w:rPr>
                <w:rFonts w:cs="Times New Roman"/>
                <w:szCs w:val="26"/>
              </w:rPr>
              <w:t>em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độ</w:t>
            </w:r>
            <w:proofErr w:type="spellEnd"/>
            <w:r w:rsidRPr="00A139A0">
              <w:rPr>
                <w:rFonts w:cs="Times New Roman"/>
                <w:szCs w:val="26"/>
              </w:rPr>
              <w:t xml:space="preserve"> </w:t>
            </w:r>
            <w:proofErr w:type="spellStart"/>
            <w:r w:rsidRPr="00A139A0">
              <w:rPr>
                <w:rFonts w:cs="Times New Roman"/>
                <w:szCs w:val="26"/>
              </w:rPr>
              <w:t>tuổi</w:t>
            </w:r>
            <w:proofErr w:type="spellEnd"/>
            <w:r w:rsidRPr="00A139A0">
              <w:rPr>
                <w:rFonts w:cs="Times New Roman"/>
                <w:szCs w:val="26"/>
              </w:rPr>
              <w:t xml:space="preserve"> </w:t>
            </w:r>
            <w:proofErr w:type="spellStart"/>
            <w:r w:rsidRPr="00A139A0">
              <w:rPr>
                <w:rFonts w:cs="Times New Roman"/>
                <w:szCs w:val="26"/>
              </w:rPr>
              <w:t>đi</w:t>
            </w:r>
            <w:proofErr w:type="spellEnd"/>
            <w:r w:rsidRPr="00A139A0">
              <w:rPr>
                <w:rFonts w:cs="Times New Roman"/>
                <w:szCs w:val="26"/>
              </w:rPr>
              <w:t xml:space="preserve"> </w:t>
            </w:r>
            <w:proofErr w:type="spellStart"/>
            <w:r w:rsidRPr="00A139A0">
              <w:rPr>
                <w:rFonts w:cs="Times New Roman"/>
                <w:szCs w:val="26"/>
              </w:rPr>
              <w:t>học</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đến</w:t>
            </w:r>
            <w:proofErr w:type="spellEnd"/>
            <w:r w:rsidRPr="00A139A0">
              <w:rPr>
                <w:rFonts w:cs="Times New Roman"/>
                <w:szCs w:val="26"/>
              </w:rPr>
              <w:t xml:space="preserve"> </w:t>
            </w:r>
            <w:proofErr w:type="spellStart"/>
            <w:r w:rsidRPr="00A139A0">
              <w:rPr>
                <w:rFonts w:cs="Times New Roman"/>
                <w:szCs w:val="26"/>
              </w:rPr>
              <w:t>trường</w:t>
            </w:r>
            <w:proofErr w:type="spellEnd"/>
            <w:r w:rsidRPr="00A139A0">
              <w:rPr>
                <w:rFonts w:cs="Times New Roman"/>
                <w:szCs w:val="26"/>
              </w:rPr>
              <w:t xml:space="preserve">; </w:t>
            </w:r>
            <w:proofErr w:type="spellStart"/>
            <w:r w:rsidRPr="00A139A0">
              <w:rPr>
                <w:rFonts w:cs="Times New Roman"/>
                <w:szCs w:val="26"/>
              </w:rPr>
              <w:t>đạt</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phổ</w:t>
            </w:r>
            <w:proofErr w:type="spellEnd"/>
            <w:r w:rsidRPr="00A139A0">
              <w:rPr>
                <w:rFonts w:cs="Times New Roman"/>
                <w:szCs w:val="26"/>
              </w:rPr>
              <w:t xml:space="preserve"> </w:t>
            </w:r>
            <w:proofErr w:type="spellStart"/>
            <w:r w:rsidRPr="00A139A0">
              <w:rPr>
                <w:rFonts w:cs="Times New Roman"/>
                <w:szCs w:val="26"/>
              </w:rPr>
              <w:t>cập</w:t>
            </w:r>
            <w:proofErr w:type="spellEnd"/>
            <w:r w:rsidRPr="00A139A0">
              <w:rPr>
                <w:rFonts w:cs="Times New Roman"/>
                <w:szCs w:val="26"/>
              </w:rPr>
              <w:t xml:space="preserve"> </w:t>
            </w:r>
            <w:proofErr w:type="spellStart"/>
            <w:r w:rsidRPr="00A139A0">
              <w:rPr>
                <w:rFonts w:cs="Times New Roman"/>
                <w:szCs w:val="26"/>
              </w:rPr>
              <w:t>giáo</w:t>
            </w:r>
            <w:proofErr w:type="spellEnd"/>
            <w:r w:rsidRPr="00A139A0">
              <w:rPr>
                <w:rFonts w:cs="Times New Roman"/>
                <w:szCs w:val="26"/>
              </w:rPr>
              <w:t xml:space="preserve"> </w:t>
            </w:r>
            <w:proofErr w:type="spellStart"/>
            <w:r w:rsidRPr="00A139A0">
              <w:rPr>
                <w:rFonts w:cs="Times New Roman"/>
                <w:szCs w:val="26"/>
              </w:rPr>
              <w:t>dục</w:t>
            </w:r>
            <w:proofErr w:type="spellEnd"/>
            <w:r w:rsidRPr="00A139A0">
              <w:rPr>
                <w:rFonts w:cs="Times New Roman"/>
                <w:szCs w:val="26"/>
              </w:rPr>
              <w:t xml:space="preserve"> </w:t>
            </w:r>
            <w:proofErr w:type="spellStart"/>
            <w:r w:rsidRPr="00A139A0">
              <w:rPr>
                <w:rFonts w:cs="Times New Roman"/>
                <w:szCs w:val="26"/>
              </w:rPr>
              <w:t>trung</w:t>
            </w:r>
            <w:proofErr w:type="spellEnd"/>
            <w:r w:rsidRPr="00A139A0">
              <w:rPr>
                <w:rFonts w:cs="Times New Roman"/>
                <w:szCs w:val="26"/>
              </w:rPr>
              <w:t xml:space="preserve"> </w:t>
            </w:r>
            <w:proofErr w:type="spellStart"/>
            <w:r w:rsidRPr="00A139A0">
              <w:rPr>
                <w:rFonts w:cs="Times New Roman"/>
                <w:szCs w:val="26"/>
              </w:rPr>
              <w:t>học</w:t>
            </w:r>
            <w:proofErr w:type="spellEnd"/>
            <w:r w:rsidRPr="00A139A0">
              <w:rPr>
                <w:rFonts w:cs="Times New Roman"/>
                <w:szCs w:val="26"/>
              </w:rPr>
              <w:t xml:space="preserve">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sở</w:t>
            </w:r>
            <w:proofErr w:type="spellEnd"/>
            <w:r w:rsidRPr="00A139A0">
              <w:rPr>
                <w:rFonts w:cs="Times New Roman"/>
                <w:szCs w:val="26"/>
              </w:rPr>
              <w:t xml:space="preserve"> </w:t>
            </w:r>
            <w:proofErr w:type="spellStart"/>
            <w:r w:rsidRPr="00A139A0">
              <w:rPr>
                <w:rFonts w:cs="Times New Roman"/>
                <w:szCs w:val="26"/>
              </w:rPr>
              <w:t>trở</w:t>
            </w:r>
            <w:proofErr w:type="spellEnd"/>
            <w:r w:rsidRPr="00A139A0">
              <w:rPr>
                <w:rFonts w:cs="Times New Roman"/>
                <w:szCs w:val="26"/>
              </w:rPr>
              <w:t xml:space="preserve"> </w:t>
            </w:r>
            <w:proofErr w:type="spellStart"/>
            <w:r w:rsidRPr="00A139A0">
              <w:rPr>
                <w:rFonts w:cs="Times New Roman"/>
                <w:szCs w:val="26"/>
              </w:rPr>
              <w:t>lên</w:t>
            </w:r>
            <w:proofErr w:type="spellEnd"/>
            <w:r w:rsidRPr="00A139A0">
              <w:rPr>
                <w:rFonts w:cs="Times New Roman"/>
                <w:szCs w:val="26"/>
              </w:rPr>
              <w:t xml:space="preserve">;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phong</w:t>
            </w:r>
            <w:proofErr w:type="spellEnd"/>
            <w:r w:rsidRPr="00A139A0">
              <w:rPr>
                <w:rFonts w:cs="Times New Roman"/>
                <w:szCs w:val="26"/>
              </w:rPr>
              <w:t xml:space="preserve"> </w:t>
            </w:r>
            <w:proofErr w:type="spellStart"/>
            <w:r w:rsidRPr="00A139A0">
              <w:rPr>
                <w:rFonts w:cs="Times New Roman"/>
                <w:szCs w:val="26"/>
              </w:rPr>
              <w:t>trào</w:t>
            </w:r>
            <w:proofErr w:type="spellEnd"/>
            <w:r w:rsidRPr="00A139A0">
              <w:rPr>
                <w:rFonts w:cs="Times New Roman"/>
                <w:szCs w:val="26"/>
              </w:rPr>
              <w:t xml:space="preserve"> “</w:t>
            </w:r>
            <w:proofErr w:type="spellStart"/>
            <w:r w:rsidRPr="00A139A0">
              <w:rPr>
                <w:rFonts w:cs="Times New Roman"/>
                <w:szCs w:val="26"/>
              </w:rPr>
              <w:t>khuyến</w:t>
            </w:r>
            <w:proofErr w:type="spellEnd"/>
            <w:r w:rsidRPr="00A139A0">
              <w:rPr>
                <w:rFonts w:cs="Times New Roman"/>
                <w:szCs w:val="26"/>
              </w:rPr>
              <w:t xml:space="preserve"> </w:t>
            </w:r>
            <w:proofErr w:type="spellStart"/>
            <w:r w:rsidRPr="00A139A0">
              <w:rPr>
                <w:rFonts w:cs="Times New Roman"/>
                <w:szCs w:val="26"/>
              </w:rPr>
              <w:t>học</w:t>
            </w:r>
            <w:proofErr w:type="spellEnd"/>
            <w:r w:rsidRPr="00A139A0">
              <w:rPr>
                <w:rFonts w:cs="Times New Roman"/>
                <w:szCs w:val="26"/>
              </w:rPr>
              <w:t xml:space="preserve">, </w:t>
            </w:r>
            <w:proofErr w:type="spellStart"/>
            <w:r w:rsidRPr="00A139A0">
              <w:rPr>
                <w:rFonts w:cs="Times New Roman"/>
                <w:szCs w:val="26"/>
              </w:rPr>
              <w:t>khuyến</w:t>
            </w:r>
            <w:proofErr w:type="spellEnd"/>
            <w:r w:rsidRPr="00A139A0">
              <w:rPr>
                <w:rFonts w:cs="Times New Roman"/>
                <w:szCs w:val="26"/>
              </w:rPr>
              <w:t xml:space="preserve"> </w:t>
            </w:r>
            <w:proofErr w:type="spellStart"/>
            <w:r w:rsidRPr="00A139A0">
              <w:rPr>
                <w:rFonts w:cs="Times New Roman"/>
                <w:szCs w:val="26"/>
              </w:rPr>
              <w:t>tài</w:t>
            </w:r>
            <w:proofErr w:type="spellEnd"/>
            <w:r w:rsidRPr="00A139A0">
              <w:rPr>
                <w:rFonts w:cs="Times New Roman"/>
                <w:szCs w:val="26"/>
              </w:rPr>
              <w:t>”.</w:t>
            </w:r>
          </w:p>
        </w:tc>
        <w:tc>
          <w:tcPr>
            <w:tcW w:w="2977" w:type="dxa"/>
          </w:tcPr>
          <w:p w14:paraId="3ADE3F2D"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c>
          <w:tcPr>
            <w:tcW w:w="3969" w:type="dxa"/>
          </w:tcPr>
          <w:p w14:paraId="7B2A7B25" w14:textId="77777777" w:rsidR="005368D9" w:rsidRPr="00A139A0" w:rsidRDefault="005368D9" w:rsidP="00645A17">
            <w:pPr>
              <w:spacing w:after="0" w:line="240" w:lineRule="atLeast"/>
              <w:rPr>
                <w:rStyle w:val="fontstyle01"/>
                <w:rFonts w:ascii="Times New Roman" w:hAnsi="Times New Roman" w:cs="Times New Roman"/>
                <w:b/>
                <w:bCs/>
                <w:sz w:val="26"/>
                <w:szCs w:val="26"/>
              </w:rPr>
            </w:pPr>
            <w:r w:rsidRPr="00A139A0">
              <w:rPr>
                <w:rStyle w:val="fontstyle01"/>
                <w:rFonts w:ascii="Times New Roman" w:hAnsi="Times New Roman" w:cs="Times New Roman"/>
                <w:sz w:val="26"/>
                <w:szCs w:val="26"/>
              </w:rPr>
              <w:t xml:space="preserve">2. </w:t>
            </w:r>
            <w:proofErr w:type="spellStart"/>
            <w:r w:rsidRPr="00A139A0">
              <w:rPr>
                <w:rStyle w:val="fontstyle01"/>
                <w:rFonts w:ascii="Times New Roman" w:hAnsi="Times New Roman" w:cs="Times New Roman"/>
                <w:sz w:val="26"/>
                <w:szCs w:val="26"/>
              </w:rPr>
              <w:t>Trẻ</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em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trong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độ</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tuổi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học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được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đến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trường</w:t>
            </w:r>
            <w:proofErr w:type="spellEnd"/>
          </w:p>
          <w:p w14:paraId="27C34237" w14:textId="77777777" w:rsidR="005368D9" w:rsidRPr="00A139A0" w:rsidRDefault="005368D9" w:rsidP="00645A17">
            <w:pPr>
              <w:spacing w:after="0" w:line="240" w:lineRule="atLeast"/>
              <w:ind w:firstLine="601"/>
              <w:rPr>
                <w:rFonts w:cs="Times New Roman"/>
                <w:i/>
                <w:iCs/>
                <w:szCs w:val="26"/>
              </w:rPr>
            </w:pPr>
            <w:r w:rsidRPr="00A139A0">
              <w:rPr>
                <w:rStyle w:val="fontstyle21"/>
                <w:i w:val="0"/>
                <w:sz w:val="26"/>
                <w:szCs w:val="26"/>
              </w:rPr>
              <w:t xml:space="preserve">100% </w:t>
            </w:r>
            <w:proofErr w:type="spellStart"/>
            <w:r w:rsidRPr="00A139A0">
              <w:rPr>
                <w:rStyle w:val="fontstyle21"/>
                <w:i w:val="0"/>
                <w:sz w:val="26"/>
                <w:szCs w:val="26"/>
              </w:rPr>
              <w:t>trẻ</w:t>
            </w:r>
            <w:proofErr w:type="spellEnd"/>
            <w:r w:rsidRPr="00A139A0">
              <w:rPr>
                <w:rStyle w:val="fontstyle21"/>
                <w:i w:val="0"/>
                <w:sz w:val="26"/>
                <w:szCs w:val="26"/>
              </w:rPr>
              <w:t xml:space="preserve"> </w:t>
            </w:r>
            <w:proofErr w:type="spellStart"/>
            <w:r w:rsidRPr="00A139A0">
              <w:rPr>
                <w:rStyle w:val="fontstyle21"/>
                <w:i w:val="0"/>
                <w:sz w:val="26"/>
                <w:szCs w:val="26"/>
              </w:rPr>
              <w:t>em</w:t>
            </w:r>
            <w:proofErr w:type="spellEnd"/>
            <w:r w:rsidRPr="00A139A0">
              <w:rPr>
                <w:rStyle w:val="fontstyle21"/>
                <w:i w:val="0"/>
                <w:sz w:val="26"/>
                <w:szCs w:val="26"/>
              </w:rPr>
              <w:t xml:space="preserve"> </w:t>
            </w:r>
            <w:proofErr w:type="spellStart"/>
            <w:r w:rsidRPr="00A139A0">
              <w:rPr>
                <w:rStyle w:val="fontstyle21"/>
                <w:i w:val="0"/>
                <w:sz w:val="26"/>
                <w:szCs w:val="26"/>
              </w:rPr>
              <w:t>trong</w:t>
            </w:r>
            <w:proofErr w:type="spellEnd"/>
            <w:r w:rsidRPr="00A139A0">
              <w:rPr>
                <w:rStyle w:val="fontstyle21"/>
                <w:i w:val="0"/>
                <w:sz w:val="26"/>
                <w:szCs w:val="26"/>
              </w:rPr>
              <w:t xml:space="preserve"> </w:t>
            </w:r>
            <w:proofErr w:type="spellStart"/>
            <w:r w:rsidRPr="00A139A0">
              <w:rPr>
                <w:rStyle w:val="fontstyle21"/>
                <w:i w:val="0"/>
                <w:sz w:val="26"/>
                <w:szCs w:val="26"/>
              </w:rPr>
              <w:t>độ</w:t>
            </w:r>
            <w:proofErr w:type="spellEnd"/>
            <w:r w:rsidRPr="00A139A0">
              <w:rPr>
                <w:rStyle w:val="fontstyle21"/>
                <w:i w:val="0"/>
                <w:sz w:val="26"/>
                <w:szCs w:val="26"/>
              </w:rPr>
              <w:t xml:space="preserve"> </w:t>
            </w:r>
            <w:proofErr w:type="spellStart"/>
            <w:r w:rsidRPr="00A139A0">
              <w:rPr>
                <w:rStyle w:val="fontstyle21"/>
                <w:i w:val="0"/>
                <w:sz w:val="26"/>
                <w:szCs w:val="26"/>
              </w:rPr>
              <w:t>tuổi</w:t>
            </w:r>
            <w:proofErr w:type="spellEnd"/>
            <w:r w:rsidRPr="00A139A0">
              <w:rPr>
                <w:rStyle w:val="fontstyle21"/>
                <w:i w:val="0"/>
                <w:sz w:val="26"/>
                <w:szCs w:val="26"/>
              </w:rPr>
              <w:t xml:space="preserve"> </w:t>
            </w:r>
            <w:proofErr w:type="spellStart"/>
            <w:r w:rsidRPr="00A139A0">
              <w:rPr>
                <w:rStyle w:val="fontstyle21"/>
                <w:i w:val="0"/>
                <w:sz w:val="26"/>
                <w:szCs w:val="26"/>
              </w:rPr>
              <w:t>đi</w:t>
            </w:r>
            <w:proofErr w:type="spellEnd"/>
            <w:r w:rsidRPr="00A139A0">
              <w:rPr>
                <w:rStyle w:val="fontstyle21"/>
                <w:i w:val="0"/>
                <w:sz w:val="26"/>
                <w:szCs w:val="26"/>
              </w:rPr>
              <w:t xml:space="preserve"> </w:t>
            </w:r>
            <w:proofErr w:type="spellStart"/>
            <w:r w:rsidRPr="00A139A0">
              <w:rPr>
                <w:rStyle w:val="fontstyle21"/>
                <w:i w:val="0"/>
                <w:sz w:val="26"/>
                <w:szCs w:val="26"/>
              </w:rPr>
              <w:t>học</w:t>
            </w:r>
            <w:proofErr w:type="spellEnd"/>
            <w:r w:rsidRPr="00A139A0">
              <w:rPr>
                <w:rStyle w:val="fontstyle21"/>
                <w:i w:val="0"/>
                <w:sz w:val="26"/>
                <w:szCs w:val="26"/>
              </w:rPr>
              <w:t xml:space="preserve"> </w:t>
            </w:r>
            <w:proofErr w:type="spellStart"/>
            <w:r w:rsidRPr="00A139A0">
              <w:rPr>
                <w:rStyle w:val="fontstyle21"/>
                <w:i w:val="0"/>
                <w:sz w:val="26"/>
                <w:szCs w:val="26"/>
              </w:rPr>
              <w:t>được</w:t>
            </w:r>
            <w:proofErr w:type="spellEnd"/>
            <w:r w:rsidRPr="00A139A0">
              <w:rPr>
                <w:rStyle w:val="fontstyle21"/>
                <w:i w:val="0"/>
                <w:sz w:val="26"/>
                <w:szCs w:val="26"/>
              </w:rPr>
              <w:t xml:space="preserve"> </w:t>
            </w:r>
            <w:proofErr w:type="spellStart"/>
            <w:r w:rsidRPr="00A139A0">
              <w:rPr>
                <w:rStyle w:val="fontstyle21"/>
                <w:i w:val="0"/>
                <w:sz w:val="26"/>
                <w:szCs w:val="26"/>
              </w:rPr>
              <w:t>đến</w:t>
            </w:r>
            <w:proofErr w:type="spellEnd"/>
            <w:r w:rsidRPr="00A139A0">
              <w:rPr>
                <w:rStyle w:val="fontstyle21"/>
                <w:i w:val="0"/>
                <w:sz w:val="26"/>
                <w:szCs w:val="26"/>
              </w:rPr>
              <w:t xml:space="preserve"> </w:t>
            </w:r>
            <w:proofErr w:type="spellStart"/>
            <w:r w:rsidRPr="00A139A0">
              <w:rPr>
                <w:rStyle w:val="fontstyle21"/>
                <w:i w:val="0"/>
                <w:sz w:val="26"/>
                <w:szCs w:val="26"/>
              </w:rPr>
              <w:t>trường</w:t>
            </w:r>
            <w:proofErr w:type="spellEnd"/>
            <w:r w:rsidRPr="00A139A0">
              <w:rPr>
                <w:rStyle w:val="fontstyle21"/>
                <w:i w:val="0"/>
                <w:sz w:val="26"/>
                <w:szCs w:val="26"/>
              </w:rPr>
              <w:t xml:space="preserve">, </w:t>
            </w:r>
            <w:proofErr w:type="spellStart"/>
            <w:r w:rsidRPr="00A139A0">
              <w:rPr>
                <w:rStyle w:val="fontstyle21"/>
                <w:i w:val="0"/>
                <w:sz w:val="26"/>
                <w:szCs w:val="26"/>
              </w:rPr>
              <w:t>đạt</w:t>
            </w:r>
            <w:proofErr w:type="spellEnd"/>
            <w:r w:rsidRPr="00A139A0">
              <w:rPr>
                <w:rStyle w:val="fontstyle21"/>
                <w:i w:val="0"/>
                <w:sz w:val="26"/>
                <w:szCs w:val="26"/>
              </w:rPr>
              <w:t xml:space="preserve"> </w:t>
            </w:r>
            <w:proofErr w:type="spellStart"/>
            <w:r w:rsidRPr="00A139A0">
              <w:rPr>
                <w:rStyle w:val="fontstyle21"/>
                <w:i w:val="0"/>
                <w:sz w:val="26"/>
                <w:szCs w:val="26"/>
              </w:rPr>
              <w:t>chuẩn</w:t>
            </w:r>
            <w:proofErr w:type="spellEnd"/>
            <w:r w:rsidRPr="00A139A0">
              <w:rPr>
                <w:rStyle w:val="fontstyle21"/>
                <w:i w:val="0"/>
                <w:sz w:val="26"/>
                <w:szCs w:val="26"/>
              </w:rPr>
              <w:t xml:space="preserve"> </w:t>
            </w:r>
            <w:proofErr w:type="spellStart"/>
            <w:r w:rsidRPr="00A139A0">
              <w:rPr>
                <w:rStyle w:val="fontstyle21"/>
                <w:i w:val="0"/>
                <w:sz w:val="26"/>
                <w:szCs w:val="26"/>
              </w:rPr>
              <w:t>phổ</w:t>
            </w:r>
            <w:proofErr w:type="spellEnd"/>
            <w:r w:rsidRPr="00A139A0">
              <w:rPr>
                <w:rStyle w:val="fontstyle21"/>
                <w:i w:val="0"/>
                <w:sz w:val="26"/>
                <w:szCs w:val="26"/>
              </w:rPr>
              <w:t xml:space="preserve"> </w:t>
            </w:r>
            <w:proofErr w:type="spellStart"/>
            <w:r w:rsidRPr="00A139A0">
              <w:rPr>
                <w:rStyle w:val="fontstyle21"/>
                <w:i w:val="0"/>
                <w:sz w:val="26"/>
                <w:szCs w:val="26"/>
              </w:rPr>
              <w:t>cập</w:t>
            </w:r>
            <w:proofErr w:type="spellEnd"/>
            <w:r w:rsidRPr="00A139A0">
              <w:rPr>
                <w:rStyle w:val="fontstyle21"/>
                <w:i w:val="0"/>
                <w:sz w:val="26"/>
                <w:szCs w:val="26"/>
              </w:rPr>
              <w:t xml:space="preserve"> </w:t>
            </w:r>
            <w:proofErr w:type="spellStart"/>
            <w:r w:rsidRPr="00A139A0">
              <w:rPr>
                <w:rStyle w:val="fontstyle21"/>
                <w:i w:val="0"/>
                <w:sz w:val="26"/>
                <w:szCs w:val="26"/>
              </w:rPr>
              <w:t>giáo</w:t>
            </w:r>
            <w:proofErr w:type="spellEnd"/>
            <w:r w:rsidRPr="00A139A0">
              <w:rPr>
                <w:rStyle w:val="fontstyle21"/>
                <w:i w:val="0"/>
                <w:sz w:val="26"/>
                <w:szCs w:val="26"/>
              </w:rPr>
              <w:t xml:space="preserve"> </w:t>
            </w:r>
            <w:proofErr w:type="spellStart"/>
            <w:r w:rsidRPr="00A139A0">
              <w:rPr>
                <w:rStyle w:val="fontstyle21"/>
                <w:i w:val="0"/>
                <w:sz w:val="26"/>
                <w:szCs w:val="26"/>
              </w:rPr>
              <w:t>dục</w:t>
            </w:r>
            <w:proofErr w:type="spellEnd"/>
            <w:r w:rsidRPr="00A139A0">
              <w:rPr>
                <w:rStyle w:val="fontstyle21"/>
                <w:i w:val="0"/>
                <w:sz w:val="26"/>
                <w:szCs w:val="26"/>
              </w:rPr>
              <w:t xml:space="preserve"> </w:t>
            </w:r>
            <w:proofErr w:type="spellStart"/>
            <w:r w:rsidRPr="00A139A0">
              <w:rPr>
                <w:rStyle w:val="fontstyle21"/>
                <w:i w:val="0"/>
                <w:sz w:val="26"/>
                <w:szCs w:val="26"/>
              </w:rPr>
              <w:t>trung</w:t>
            </w:r>
            <w:proofErr w:type="spellEnd"/>
            <w:r w:rsidRPr="00A139A0">
              <w:rPr>
                <w:rStyle w:val="fontstyle21"/>
                <w:i w:val="0"/>
                <w:sz w:val="26"/>
                <w:szCs w:val="26"/>
              </w:rPr>
              <w:t xml:space="preserve"> </w:t>
            </w:r>
            <w:proofErr w:type="spellStart"/>
            <w:r w:rsidRPr="00A139A0">
              <w:rPr>
                <w:rStyle w:val="fontstyle21"/>
                <w:i w:val="0"/>
                <w:sz w:val="26"/>
                <w:szCs w:val="26"/>
              </w:rPr>
              <w:t>học</w:t>
            </w:r>
            <w:proofErr w:type="spellEnd"/>
            <w:r w:rsidRPr="00A139A0">
              <w:rPr>
                <w:rStyle w:val="fontstyle21"/>
                <w:i w:val="0"/>
                <w:sz w:val="26"/>
                <w:szCs w:val="26"/>
              </w:rPr>
              <w:t xml:space="preserve"> </w:t>
            </w:r>
            <w:proofErr w:type="spellStart"/>
            <w:r w:rsidRPr="00A139A0">
              <w:rPr>
                <w:rStyle w:val="fontstyle21"/>
                <w:i w:val="0"/>
                <w:sz w:val="26"/>
                <w:szCs w:val="26"/>
              </w:rPr>
              <w:t>cơ</w:t>
            </w:r>
            <w:proofErr w:type="spellEnd"/>
            <w:r w:rsidRPr="00A139A0">
              <w:rPr>
                <w:rStyle w:val="fontstyle21"/>
                <w:i w:val="0"/>
                <w:sz w:val="26"/>
                <w:szCs w:val="26"/>
              </w:rPr>
              <w:t xml:space="preserve"> </w:t>
            </w:r>
            <w:proofErr w:type="spellStart"/>
            <w:r w:rsidRPr="00A139A0">
              <w:rPr>
                <w:rStyle w:val="fontstyle21"/>
                <w:i w:val="0"/>
                <w:sz w:val="26"/>
                <w:szCs w:val="26"/>
              </w:rPr>
              <w:t>sở</w:t>
            </w:r>
            <w:proofErr w:type="spellEnd"/>
            <w:r w:rsidRPr="00A139A0">
              <w:rPr>
                <w:rStyle w:val="fontstyle21"/>
                <w:i w:val="0"/>
                <w:sz w:val="26"/>
                <w:szCs w:val="26"/>
              </w:rPr>
              <w:t xml:space="preserve"> </w:t>
            </w:r>
            <w:proofErr w:type="spellStart"/>
            <w:r w:rsidRPr="00A139A0">
              <w:rPr>
                <w:rStyle w:val="fontstyle21"/>
                <w:i w:val="0"/>
                <w:sz w:val="26"/>
                <w:szCs w:val="26"/>
              </w:rPr>
              <w:t>trở</w:t>
            </w:r>
            <w:proofErr w:type="spellEnd"/>
            <w:r w:rsidRPr="00A139A0">
              <w:rPr>
                <w:rStyle w:val="fontstyle21"/>
                <w:i w:val="0"/>
                <w:sz w:val="26"/>
                <w:szCs w:val="26"/>
              </w:rPr>
              <w:t xml:space="preserve"> </w:t>
            </w:r>
            <w:proofErr w:type="spellStart"/>
            <w:r w:rsidRPr="00A139A0">
              <w:rPr>
                <w:rStyle w:val="fontstyle21"/>
                <w:i w:val="0"/>
                <w:sz w:val="26"/>
                <w:szCs w:val="26"/>
              </w:rPr>
              <w:t>lên</w:t>
            </w:r>
            <w:proofErr w:type="spellEnd"/>
            <w:r w:rsidRPr="00A139A0">
              <w:rPr>
                <w:rStyle w:val="fontstyle21"/>
                <w:i w:val="0"/>
                <w:sz w:val="26"/>
                <w:szCs w:val="26"/>
              </w:rPr>
              <w:t xml:space="preserve"> </w:t>
            </w:r>
            <w:proofErr w:type="spellStart"/>
            <w:r w:rsidRPr="00A139A0">
              <w:rPr>
                <w:rStyle w:val="fontstyle21"/>
                <w:i w:val="0"/>
                <w:sz w:val="26"/>
                <w:szCs w:val="26"/>
              </w:rPr>
              <w:t>theo</w:t>
            </w:r>
            <w:proofErr w:type="spellEnd"/>
            <w:r w:rsidRPr="00A139A0">
              <w:rPr>
                <w:rStyle w:val="fontstyle21"/>
                <w:i w:val="0"/>
                <w:sz w:val="26"/>
                <w:szCs w:val="26"/>
              </w:rPr>
              <w:t xml:space="preserve"> </w:t>
            </w:r>
            <w:proofErr w:type="spellStart"/>
            <w:r w:rsidRPr="00A139A0">
              <w:rPr>
                <w:rStyle w:val="fontstyle21"/>
                <w:i w:val="0"/>
                <w:sz w:val="26"/>
                <w:szCs w:val="26"/>
              </w:rPr>
              <w:t>quy</w:t>
            </w:r>
            <w:proofErr w:type="spellEnd"/>
            <w:r w:rsidRPr="00A139A0">
              <w:rPr>
                <w:rStyle w:val="fontstyle21"/>
                <w:i w:val="0"/>
                <w:sz w:val="26"/>
                <w:szCs w:val="26"/>
              </w:rPr>
              <w:t xml:space="preserve"> </w:t>
            </w:r>
            <w:proofErr w:type="spellStart"/>
            <w:r w:rsidRPr="00A139A0">
              <w:rPr>
                <w:rStyle w:val="fontstyle21"/>
                <w:i w:val="0"/>
                <w:sz w:val="26"/>
                <w:szCs w:val="26"/>
              </w:rPr>
              <w:t>định</w:t>
            </w:r>
            <w:proofErr w:type="spellEnd"/>
          </w:p>
        </w:tc>
        <w:tc>
          <w:tcPr>
            <w:tcW w:w="2976" w:type="dxa"/>
          </w:tcPr>
          <w:p w14:paraId="08CFF08E"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r>
      <w:tr w:rsidR="005368D9" w:rsidRPr="00A139A0" w14:paraId="535F8777" w14:textId="77777777" w:rsidTr="005368D9">
        <w:tc>
          <w:tcPr>
            <w:tcW w:w="1101" w:type="dxa"/>
            <w:vMerge/>
          </w:tcPr>
          <w:p w14:paraId="3072B8F7" w14:textId="77777777" w:rsidR="005368D9" w:rsidRPr="004644B4" w:rsidRDefault="005368D9" w:rsidP="004644B4">
            <w:pPr>
              <w:spacing w:after="0" w:line="240" w:lineRule="atLeast"/>
              <w:jc w:val="center"/>
              <w:rPr>
                <w:rFonts w:cs="Times New Roman"/>
                <w:szCs w:val="26"/>
              </w:rPr>
            </w:pPr>
          </w:p>
        </w:tc>
        <w:tc>
          <w:tcPr>
            <w:tcW w:w="4286" w:type="dxa"/>
          </w:tcPr>
          <w:p w14:paraId="3C2E9979" w14:textId="77777777" w:rsidR="005368D9" w:rsidRPr="00A139A0" w:rsidRDefault="005368D9" w:rsidP="00645A17">
            <w:pPr>
              <w:pStyle w:val="TableParagraph"/>
              <w:spacing w:line="240" w:lineRule="atLeast"/>
              <w:ind w:left="4" w:firstLine="110"/>
              <w:rPr>
                <w:sz w:val="26"/>
                <w:szCs w:val="26"/>
              </w:rPr>
            </w:pPr>
            <w:r w:rsidRPr="00A139A0">
              <w:rPr>
                <w:sz w:val="26"/>
                <w:szCs w:val="26"/>
              </w:rPr>
              <w:t>3. Tổ chức hoạt động</w:t>
            </w:r>
            <w:r w:rsidRPr="00A139A0">
              <w:rPr>
                <w:spacing w:val="-11"/>
                <w:sz w:val="26"/>
                <w:szCs w:val="26"/>
              </w:rPr>
              <w:t xml:space="preserve"> </w:t>
            </w:r>
            <w:r w:rsidRPr="00A139A0">
              <w:rPr>
                <w:sz w:val="26"/>
                <w:szCs w:val="26"/>
              </w:rPr>
              <w:t>văn</w:t>
            </w:r>
            <w:r w:rsidRPr="00A139A0">
              <w:rPr>
                <w:spacing w:val="-15"/>
                <w:sz w:val="26"/>
                <w:szCs w:val="26"/>
              </w:rPr>
              <w:t xml:space="preserve"> </w:t>
            </w:r>
            <w:r w:rsidRPr="00A139A0">
              <w:rPr>
                <w:sz w:val="26"/>
                <w:szCs w:val="26"/>
              </w:rPr>
              <w:t>hóa</w:t>
            </w:r>
            <w:r w:rsidRPr="00A139A0">
              <w:rPr>
                <w:spacing w:val="-15"/>
                <w:sz w:val="26"/>
                <w:szCs w:val="26"/>
              </w:rPr>
              <w:t xml:space="preserve"> </w:t>
            </w:r>
            <w:r w:rsidRPr="00A139A0">
              <w:rPr>
                <w:sz w:val="26"/>
                <w:szCs w:val="26"/>
              </w:rPr>
              <w:t>văn nghệ, thể dục thể</w:t>
            </w:r>
          </w:p>
          <w:p w14:paraId="62C28435"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thao</w:t>
            </w:r>
            <w:proofErr w:type="spellEnd"/>
            <w:r w:rsidRPr="00A139A0">
              <w:rPr>
                <w:rFonts w:cs="Times New Roman"/>
                <w:szCs w:val="26"/>
              </w:rPr>
              <w:t xml:space="preserve">, </w:t>
            </w:r>
            <w:proofErr w:type="spellStart"/>
            <w:r w:rsidRPr="00A139A0">
              <w:rPr>
                <w:rFonts w:cs="Times New Roman"/>
                <w:szCs w:val="26"/>
              </w:rPr>
              <w:t>vui</w:t>
            </w:r>
            <w:proofErr w:type="spellEnd"/>
            <w:r w:rsidRPr="00A139A0">
              <w:rPr>
                <w:rFonts w:cs="Times New Roman"/>
                <w:szCs w:val="26"/>
              </w:rPr>
              <w:t xml:space="preserve"> </w:t>
            </w:r>
            <w:proofErr w:type="spellStart"/>
            <w:r w:rsidRPr="00A139A0">
              <w:rPr>
                <w:rFonts w:cs="Times New Roman"/>
                <w:szCs w:val="26"/>
              </w:rPr>
              <w:t>chơi</w:t>
            </w:r>
            <w:proofErr w:type="spellEnd"/>
            <w:r w:rsidRPr="00A139A0">
              <w:rPr>
                <w:rFonts w:cs="Times New Roman"/>
                <w:szCs w:val="26"/>
              </w:rPr>
              <w:t xml:space="preserve">, </w:t>
            </w:r>
            <w:proofErr w:type="spellStart"/>
            <w:r w:rsidRPr="00A139A0">
              <w:rPr>
                <w:rFonts w:cs="Times New Roman"/>
                <w:szCs w:val="26"/>
              </w:rPr>
              <w:t>giải</w:t>
            </w:r>
            <w:proofErr w:type="spellEnd"/>
            <w:r w:rsidRPr="00A139A0">
              <w:rPr>
                <w:rFonts w:cs="Times New Roman"/>
                <w:spacing w:val="-13"/>
                <w:szCs w:val="26"/>
              </w:rPr>
              <w:t xml:space="preserve"> </w:t>
            </w:r>
            <w:proofErr w:type="spellStart"/>
            <w:r w:rsidRPr="00A139A0">
              <w:rPr>
                <w:rFonts w:cs="Times New Roman"/>
                <w:szCs w:val="26"/>
              </w:rPr>
              <w:t>trí</w:t>
            </w:r>
            <w:proofErr w:type="spellEnd"/>
            <w:r w:rsidRPr="00A139A0">
              <w:rPr>
                <w:rFonts w:cs="Times New Roman"/>
                <w:spacing w:val="-15"/>
                <w:szCs w:val="26"/>
              </w:rPr>
              <w:t xml:space="preserve"> </w:t>
            </w:r>
            <w:proofErr w:type="spellStart"/>
            <w:r w:rsidRPr="00A139A0">
              <w:rPr>
                <w:rFonts w:cs="Times New Roman"/>
                <w:szCs w:val="26"/>
              </w:rPr>
              <w:t>lành</w:t>
            </w:r>
            <w:proofErr w:type="spellEnd"/>
            <w:r w:rsidRPr="00A139A0">
              <w:rPr>
                <w:rFonts w:cs="Times New Roman"/>
                <w:spacing w:val="-13"/>
                <w:szCs w:val="26"/>
              </w:rPr>
              <w:t xml:space="preserve"> </w:t>
            </w:r>
            <w:proofErr w:type="spellStart"/>
            <w:r w:rsidRPr="00A139A0">
              <w:rPr>
                <w:rFonts w:cs="Times New Roman"/>
                <w:szCs w:val="26"/>
              </w:rPr>
              <w:t>mạnh</w:t>
            </w:r>
            <w:proofErr w:type="spellEnd"/>
          </w:p>
          <w:p w14:paraId="5B56C982" w14:textId="77777777" w:rsidR="005368D9" w:rsidRPr="00A139A0" w:rsidRDefault="005368D9" w:rsidP="00645A17">
            <w:pPr>
              <w:spacing w:after="0" w:line="240" w:lineRule="atLeast"/>
              <w:rPr>
                <w:rFonts w:cs="Times New Roman"/>
                <w:spacing w:val="-4"/>
                <w:szCs w:val="26"/>
              </w:rPr>
            </w:pPr>
            <w:r w:rsidRPr="00A139A0">
              <w:rPr>
                <w:rFonts w:cs="Times New Roman"/>
                <w:szCs w:val="26"/>
              </w:rPr>
              <w:t xml:space="preserve">3.1.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chức</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hoạt</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tuyên</w:t>
            </w:r>
            <w:proofErr w:type="spellEnd"/>
            <w:r w:rsidRPr="00A139A0">
              <w:rPr>
                <w:rFonts w:cs="Times New Roman"/>
                <w:szCs w:val="26"/>
              </w:rPr>
              <w:t xml:space="preserve"> </w:t>
            </w:r>
            <w:proofErr w:type="spellStart"/>
            <w:r w:rsidRPr="00A139A0">
              <w:rPr>
                <w:rFonts w:cs="Times New Roman"/>
                <w:szCs w:val="26"/>
              </w:rPr>
              <w:t>truyền</w:t>
            </w:r>
            <w:proofErr w:type="spellEnd"/>
            <w:r w:rsidRPr="00A139A0">
              <w:rPr>
                <w:rFonts w:cs="Times New Roman"/>
                <w:szCs w:val="26"/>
              </w:rPr>
              <w:t xml:space="preserve">, </w:t>
            </w:r>
            <w:proofErr w:type="spellStart"/>
            <w:r w:rsidRPr="00A139A0">
              <w:rPr>
                <w:rFonts w:cs="Times New Roman"/>
                <w:szCs w:val="26"/>
              </w:rPr>
              <w:t>cổ</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phục</w:t>
            </w:r>
            <w:proofErr w:type="spellEnd"/>
            <w:r w:rsidRPr="00A139A0">
              <w:rPr>
                <w:rFonts w:cs="Times New Roman"/>
                <w:szCs w:val="26"/>
              </w:rPr>
              <w:t xml:space="preserve"> </w:t>
            </w:r>
            <w:proofErr w:type="spellStart"/>
            <w:r w:rsidRPr="00A139A0">
              <w:rPr>
                <w:rFonts w:cs="Times New Roman"/>
                <w:szCs w:val="26"/>
              </w:rPr>
              <w:t>vụ</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nhiệm</w:t>
            </w:r>
            <w:proofErr w:type="spellEnd"/>
            <w:r w:rsidRPr="00A139A0">
              <w:rPr>
                <w:rFonts w:cs="Times New Roman"/>
                <w:spacing w:val="-1"/>
                <w:szCs w:val="26"/>
              </w:rPr>
              <w:t xml:space="preserve"> </w:t>
            </w:r>
            <w:proofErr w:type="spellStart"/>
            <w:r w:rsidRPr="00A139A0">
              <w:rPr>
                <w:rFonts w:cs="Times New Roman"/>
                <w:szCs w:val="26"/>
              </w:rPr>
              <w:t>vụ</w:t>
            </w:r>
            <w:proofErr w:type="spellEnd"/>
            <w:r w:rsidRPr="00A139A0">
              <w:rPr>
                <w:rFonts w:cs="Times New Roman"/>
                <w:szCs w:val="26"/>
              </w:rPr>
              <w:t xml:space="preserve"> </w:t>
            </w:r>
            <w:proofErr w:type="spellStart"/>
            <w:r w:rsidRPr="00A139A0">
              <w:rPr>
                <w:rFonts w:cs="Times New Roman"/>
                <w:szCs w:val="26"/>
              </w:rPr>
              <w:t>chính</w:t>
            </w:r>
            <w:proofErr w:type="spellEnd"/>
            <w:r w:rsidRPr="00A139A0">
              <w:rPr>
                <w:rFonts w:cs="Times New Roman"/>
                <w:szCs w:val="26"/>
              </w:rPr>
              <w:t xml:space="preserve"> </w:t>
            </w:r>
            <w:proofErr w:type="spellStart"/>
            <w:r w:rsidRPr="00A139A0">
              <w:rPr>
                <w:rFonts w:cs="Times New Roman"/>
                <w:szCs w:val="26"/>
              </w:rPr>
              <w:t>trị</w:t>
            </w:r>
            <w:proofErr w:type="spellEnd"/>
            <w:r w:rsidRPr="00A139A0">
              <w:rPr>
                <w:rFonts w:cs="Times New Roman"/>
                <w:szCs w:val="26"/>
              </w:rPr>
              <w:t xml:space="preserve">, </w:t>
            </w:r>
            <w:proofErr w:type="spellStart"/>
            <w:r w:rsidRPr="00A139A0">
              <w:rPr>
                <w:rFonts w:cs="Times New Roman"/>
                <w:szCs w:val="26"/>
              </w:rPr>
              <w:t>sản</w:t>
            </w:r>
            <w:proofErr w:type="spellEnd"/>
            <w:r w:rsidRPr="00A139A0">
              <w:rPr>
                <w:rFonts w:cs="Times New Roman"/>
                <w:szCs w:val="26"/>
              </w:rPr>
              <w:t xml:space="preserve"> </w:t>
            </w:r>
            <w:proofErr w:type="spellStart"/>
            <w:r w:rsidRPr="00A139A0">
              <w:rPr>
                <w:rFonts w:cs="Times New Roman"/>
                <w:szCs w:val="26"/>
              </w:rPr>
              <w:t>xuất</w:t>
            </w:r>
            <w:proofErr w:type="spellEnd"/>
            <w:r w:rsidRPr="00A139A0">
              <w:rPr>
                <w:rFonts w:cs="Times New Roman"/>
                <w:spacing w:val="-7"/>
                <w:szCs w:val="26"/>
              </w:rPr>
              <w:t xml:space="preserve"> </w:t>
            </w:r>
            <w:proofErr w:type="spellStart"/>
            <w:r w:rsidRPr="00A139A0">
              <w:rPr>
                <w:rFonts w:cs="Times New Roman"/>
                <w:szCs w:val="26"/>
              </w:rPr>
              <w:t>và</w:t>
            </w:r>
            <w:proofErr w:type="spellEnd"/>
            <w:r w:rsidRPr="00A139A0">
              <w:rPr>
                <w:rFonts w:cs="Times New Roman"/>
                <w:spacing w:val="-6"/>
                <w:szCs w:val="26"/>
              </w:rPr>
              <w:t xml:space="preserve"> </w:t>
            </w:r>
            <w:proofErr w:type="spellStart"/>
            <w:r w:rsidRPr="00A139A0">
              <w:rPr>
                <w:rFonts w:cs="Times New Roman"/>
                <w:szCs w:val="26"/>
              </w:rPr>
              <w:t>đời</w:t>
            </w:r>
            <w:proofErr w:type="spellEnd"/>
            <w:r w:rsidRPr="00A139A0">
              <w:rPr>
                <w:rFonts w:cs="Times New Roman"/>
                <w:spacing w:val="-6"/>
                <w:szCs w:val="26"/>
              </w:rPr>
              <w:t xml:space="preserve"> </w:t>
            </w:r>
            <w:proofErr w:type="spellStart"/>
            <w:r w:rsidRPr="00A139A0">
              <w:rPr>
                <w:rFonts w:cs="Times New Roman"/>
                <w:szCs w:val="26"/>
              </w:rPr>
              <w:t>sống</w:t>
            </w:r>
            <w:proofErr w:type="spellEnd"/>
            <w:r w:rsidRPr="00A139A0">
              <w:rPr>
                <w:rFonts w:cs="Times New Roman"/>
                <w:spacing w:val="-6"/>
                <w:szCs w:val="26"/>
              </w:rPr>
              <w:t xml:space="preserve"> </w:t>
            </w:r>
            <w:proofErr w:type="spellStart"/>
            <w:r w:rsidRPr="00A139A0">
              <w:rPr>
                <w:rFonts w:cs="Times New Roman"/>
                <w:szCs w:val="26"/>
              </w:rPr>
              <w:t>của</w:t>
            </w:r>
            <w:proofErr w:type="spellEnd"/>
            <w:r w:rsidRPr="00A139A0">
              <w:rPr>
                <w:rFonts w:cs="Times New Roman"/>
                <w:spacing w:val="-6"/>
                <w:szCs w:val="26"/>
              </w:rPr>
              <w:t xml:space="preserve"> </w:t>
            </w:r>
            <w:proofErr w:type="spellStart"/>
            <w:r w:rsidRPr="00A139A0">
              <w:rPr>
                <w:rFonts w:cs="Times New Roman"/>
                <w:szCs w:val="26"/>
              </w:rPr>
              <w:t>Nhân</w:t>
            </w:r>
            <w:proofErr w:type="spellEnd"/>
            <w:r w:rsidRPr="00A139A0">
              <w:rPr>
                <w:rFonts w:cs="Times New Roman"/>
                <w:spacing w:val="-6"/>
                <w:szCs w:val="26"/>
              </w:rPr>
              <w:t xml:space="preserve"> </w:t>
            </w:r>
            <w:proofErr w:type="spellStart"/>
            <w:r w:rsidRPr="00A139A0">
              <w:rPr>
                <w:rFonts w:cs="Times New Roman"/>
                <w:szCs w:val="26"/>
              </w:rPr>
              <w:t>dân</w:t>
            </w:r>
            <w:proofErr w:type="spellEnd"/>
            <w:r w:rsidRPr="00A139A0">
              <w:rPr>
                <w:rFonts w:cs="Times New Roman"/>
                <w:spacing w:val="-6"/>
                <w:szCs w:val="26"/>
              </w:rPr>
              <w:t xml:space="preserve"> </w:t>
            </w:r>
            <w:r w:rsidRPr="00A139A0">
              <w:rPr>
                <w:rFonts w:cs="Times New Roman"/>
                <w:szCs w:val="26"/>
              </w:rPr>
              <w:t>ở</w:t>
            </w:r>
            <w:r w:rsidRPr="00A139A0">
              <w:rPr>
                <w:rFonts w:cs="Times New Roman"/>
                <w:spacing w:val="-6"/>
                <w:szCs w:val="26"/>
              </w:rPr>
              <w:t xml:space="preserve"> </w:t>
            </w:r>
            <w:proofErr w:type="spellStart"/>
            <w:r w:rsidRPr="00A139A0">
              <w:rPr>
                <w:rFonts w:cs="Times New Roman"/>
                <w:szCs w:val="26"/>
              </w:rPr>
              <w:t>thôn</w:t>
            </w:r>
            <w:proofErr w:type="spellEnd"/>
            <w:r w:rsidRPr="00A139A0">
              <w:rPr>
                <w:rFonts w:cs="Times New Roman"/>
                <w:szCs w:val="26"/>
              </w:rPr>
              <w:t>/</w:t>
            </w:r>
            <w:proofErr w:type="spellStart"/>
            <w:r w:rsidRPr="00A139A0">
              <w:rPr>
                <w:rFonts w:cs="Times New Roman"/>
                <w:szCs w:val="26"/>
              </w:rPr>
              <w:t>tổ</w:t>
            </w:r>
            <w:proofErr w:type="spellEnd"/>
            <w:r w:rsidRPr="00A139A0">
              <w:rPr>
                <w:rFonts w:cs="Times New Roman"/>
                <w:spacing w:val="-6"/>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pacing w:val="-4"/>
                <w:szCs w:val="26"/>
              </w:rPr>
              <w:t>phố</w:t>
            </w:r>
            <w:proofErr w:type="spellEnd"/>
            <w:r w:rsidRPr="00A139A0">
              <w:rPr>
                <w:rFonts w:cs="Times New Roman"/>
                <w:spacing w:val="-4"/>
                <w:szCs w:val="26"/>
              </w:rPr>
              <w:t>;</w:t>
            </w:r>
          </w:p>
          <w:p w14:paraId="2B7D5B6A" w14:textId="77777777" w:rsidR="005368D9" w:rsidRPr="00A139A0" w:rsidRDefault="005368D9" w:rsidP="00645A17">
            <w:pPr>
              <w:spacing w:after="0" w:line="240" w:lineRule="atLeast"/>
              <w:rPr>
                <w:rFonts w:cs="Times New Roman"/>
                <w:szCs w:val="26"/>
              </w:rPr>
            </w:pPr>
            <w:r w:rsidRPr="00A139A0">
              <w:rPr>
                <w:rFonts w:cs="Times New Roman"/>
                <w:szCs w:val="26"/>
              </w:rPr>
              <w:t>3.2.</w:t>
            </w:r>
            <w:r w:rsidRPr="00A139A0">
              <w:rPr>
                <w:rFonts w:cs="Times New Roman"/>
                <w:spacing w:val="-5"/>
                <w:szCs w:val="26"/>
              </w:rPr>
              <w:t xml:space="preserve"> </w:t>
            </w:r>
            <w:r w:rsidRPr="00A139A0">
              <w:rPr>
                <w:rFonts w:cs="Times New Roman"/>
                <w:szCs w:val="26"/>
              </w:rPr>
              <w:t>Duy</w:t>
            </w:r>
            <w:r w:rsidRPr="00A139A0">
              <w:rPr>
                <w:rFonts w:cs="Times New Roman"/>
                <w:spacing w:val="-4"/>
                <w:szCs w:val="26"/>
              </w:rPr>
              <w:t xml:space="preserve"> </w:t>
            </w:r>
            <w:proofErr w:type="spellStart"/>
            <w:r w:rsidRPr="00A139A0">
              <w:rPr>
                <w:rFonts w:cs="Times New Roman"/>
                <w:szCs w:val="26"/>
              </w:rPr>
              <w:t>trì</w:t>
            </w:r>
            <w:proofErr w:type="spellEnd"/>
            <w:r w:rsidRPr="00A139A0">
              <w:rPr>
                <w:rFonts w:cs="Times New Roman"/>
                <w:spacing w:val="-7"/>
                <w:szCs w:val="26"/>
              </w:rPr>
              <w:t xml:space="preserve"> </w:t>
            </w:r>
            <w:proofErr w:type="spellStart"/>
            <w:r w:rsidRPr="00A139A0">
              <w:rPr>
                <w:rFonts w:cs="Times New Roman"/>
                <w:szCs w:val="26"/>
              </w:rPr>
              <w:t>tổ</w:t>
            </w:r>
            <w:proofErr w:type="spellEnd"/>
            <w:r w:rsidRPr="00A139A0">
              <w:rPr>
                <w:rFonts w:cs="Times New Roman"/>
                <w:spacing w:val="-4"/>
                <w:szCs w:val="26"/>
              </w:rPr>
              <w:t xml:space="preserve"> </w:t>
            </w:r>
            <w:proofErr w:type="spellStart"/>
            <w:r w:rsidRPr="00A139A0">
              <w:rPr>
                <w:rFonts w:cs="Times New Roman"/>
                <w:szCs w:val="26"/>
              </w:rPr>
              <w:t>chức</w:t>
            </w:r>
            <w:proofErr w:type="spellEnd"/>
            <w:r w:rsidRPr="00A139A0">
              <w:rPr>
                <w:rFonts w:cs="Times New Roman"/>
                <w:spacing w:val="-5"/>
                <w:szCs w:val="26"/>
              </w:rPr>
              <w:t xml:space="preserve"> </w:t>
            </w:r>
            <w:proofErr w:type="spellStart"/>
            <w:r w:rsidRPr="00A139A0">
              <w:rPr>
                <w:rFonts w:cs="Times New Roman"/>
                <w:szCs w:val="26"/>
              </w:rPr>
              <w:t>hoạt</w:t>
            </w:r>
            <w:proofErr w:type="spellEnd"/>
            <w:r w:rsidRPr="00A139A0">
              <w:rPr>
                <w:rFonts w:cs="Times New Roman"/>
                <w:spacing w:val="-7"/>
                <w:szCs w:val="26"/>
              </w:rPr>
              <w:t xml:space="preserve"> </w:t>
            </w:r>
            <w:proofErr w:type="spellStart"/>
            <w:r w:rsidRPr="00A139A0">
              <w:rPr>
                <w:rFonts w:cs="Times New Roman"/>
                <w:szCs w:val="26"/>
              </w:rPr>
              <w:t>động</w:t>
            </w:r>
            <w:proofErr w:type="spellEnd"/>
            <w:r w:rsidRPr="00A139A0">
              <w:rPr>
                <w:rFonts w:cs="Times New Roman"/>
                <w:spacing w:val="-4"/>
                <w:szCs w:val="26"/>
              </w:rPr>
              <w:t xml:space="preserve"> </w:t>
            </w:r>
            <w:proofErr w:type="spellStart"/>
            <w:r w:rsidRPr="00A139A0">
              <w:rPr>
                <w:rFonts w:cs="Times New Roman"/>
                <w:szCs w:val="26"/>
              </w:rPr>
              <w:t>thường</w:t>
            </w:r>
            <w:proofErr w:type="spellEnd"/>
            <w:r w:rsidRPr="00A139A0">
              <w:rPr>
                <w:rFonts w:cs="Times New Roman"/>
                <w:spacing w:val="-4"/>
                <w:szCs w:val="26"/>
              </w:rPr>
              <w:t xml:space="preserve"> </w:t>
            </w:r>
            <w:proofErr w:type="spellStart"/>
            <w:r w:rsidRPr="00A139A0">
              <w:rPr>
                <w:rFonts w:cs="Times New Roman"/>
                <w:szCs w:val="26"/>
              </w:rPr>
              <w:t>xuyên</w:t>
            </w:r>
            <w:proofErr w:type="spellEnd"/>
            <w:r w:rsidRPr="00A139A0">
              <w:rPr>
                <w:rFonts w:cs="Times New Roman"/>
                <w:szCs w:val="26"/>
              </w:rPr>
              <w:t xml:space="preserve"> </w:t>
            </w:r>
            <w:proofErr w:type="spellStart"/>
            <w:r w:rsidRPr="00A139A0">
              <w:rPr>
                <w:rFonts w:cs="Times New Roman"/>
                <w:szCs w:val="26"/>
              </w:rPr>
              <w:t>phong</w:t>
            </w:r>
            <w:proofErr w:type="spellEnd"/>
            <w:r w:rsidRPr="00A139A0">
              <w:rPr>
                <w:rFonts w:cs="Times New Roman"/>
                <w:szCs w:val="26"/>
              </w:rPr>
              <w:t xml:space="preserve"> </w:t>
            </w:r>
            <w:proofErr w:type="spellStart"/>
            <w:r w:rsidRPr="00A139A0">
              <w:rPr>
                <w:rFonts w:cs="Times New Roman"/>
                <w:szCs w:val="26"/>
              </w:rPr>
              <w:t>trào</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nghệ</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dục</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thao</w:t>
            </w:r>
            <w:proofErr w:type="spellEnd"/>
            <w:r w:rsidRPr="00A139A0">
              <w:rPr>
                <w:rFonts w:cs="Times New Roman"/>
                <w:szCs w:val="26"/>
              </w:rPr>
              <w:t xml:space="preserve"> </w:t>
            </w:r>
            <w:proofErr w:type="spellStart"/>
            <w:r w:rsidRPr="00A139A0">
              <w:rPr>
                <w:rFonts w:cs="Times New Roman"/>
                <w:szCs w:val="26"/>
              </w:rPr>
              <w:t>quần</w:t>
            </w:r>
            <w:proofErr w:type="spellEnd"/>
            <w:r w:rsidRPr="00A139A0">
              <w:rPr>
                <w:rFonts w:cs="Times New Roman"/>
                <w:szCs w:val="26"/>
              </w:rPr>
              <w:t xml:space="preserve"> </w:t>
            </w:r>
            <w:proofErr w:type="spellStart"/>
            <w:r w:rsidRPr="00A139A0">
              <w:rPr>
                <w:rFonts w:cs="Times New Roman"/>
                <w:szCs w:val="26"/>
              </w:rPr>
              <w:t>chúng</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cuộc</w:t>
            </w:r>
            <w:proofErr w:type="spellEnd"/>
            <w:r w:rsidRPr="00A139A0">
              <w:rPr>
                <w:rFonts w:cs="Times New Roman"/>
                <w:szCs w:val="26"/>
              </w:rPr>
              <w:t xml:space="preserve"> </w:t>
            </w:r>
            <w:proofErr w:type="spellStart"/>
            <w:r w:rsidRPr="00A139A0">
              <w:rPr>
                <w:rFonts w:cs="Times New Roman"/>
                <w:szCs w:val="26"/>
              </w:rPr>
              <w:t>giao</w:t>
            </w:r>
            <w:proofErr w:type="spellEnd"/>
            <w:r w:rsidRPr="00A139A0">
              <w:rPr>
                <w:rFonts w:cs="Times New Roman"/>
                <w:szCs w:val="26"/>
              </w:rPr>
              <w:t xml:space="preserve"> </w:t>
            </w:r>
            <w:proofErr w:type="spellStart"/>
            <w:r w:rsidRPr="00A139A0">
              <w:rPr>
                <w:rFonts w:cs="Times New Roman"/>
                <w:szCs w:val="26"/>
              </w:rPr>
              <w:t>lưu</w:t>
            </w:r>
            <w:proofErr w:type="spellEnd"/>
            <w:r w:rsidRPr="00A139A0">
              <w:rPr>
                <w:rFonts w:cs="Times New Roman"/>
                <w:szCs w:val="26"/>
              </w:rPr>
              <w:t xml:space="preserve">, </w:t>
            </w:r>
            <w:proofErr w:type="spellStart"/>
            <w:r w:rsidRPr="00A139A0">
              <w:rPr>
                <w:rFonts w:cs="Times New Roman"/>
                <w:szCs w:val="26"/>
              </w:rPr>
              <w:t>liên</w:t>
            </w:r>
            <w:proofErr w:type="spellEnd"/>
            <w:r w:rsidRPr="00A139A0">
              <w:rPr>
                <w:rFonts w:cs="Times New Roman"/>
                <w:szCs w:val="26"/>
              </w:rPr>
              <w:t xml:space="preserve"> </w:t>
            </w:r>
            <w:proofErr w:type="spellStart"/>
            <w:r w:rsidRPr="00A139A0">
              <w:rPr>
                <w:rFonts w:cs="Times New Roman"/>
                <w:szCs w:val="26"/>
              </w:rPr>
              <w:t>hoan</w:t>
            </w:r>
            <w:proofErr w:type="spellEnd"/>
            <w:r w:rsidRPr="00A139A0">
              <w:rPr>
                <w:rFonts w:cs="Times New Roman"/>
                <w:szCs w:val="26"/>
              </w:rPr>
              <w:t xml:space="preserve">, </w:t>
            </w:r>
            <w:proofErr w:type="spellStart"/>
            <w:r w:rsidRPr="00A139A0">
              <w:rPr>
                <w:rFonts w:cs="Times New Roman"/>
                <w:szCs w:val="26"/>
              </w:rPr>
              <w:t>hội</w:t>
            </w:r>
            <w:proofErr w:type="spellEnd"/>
            <w:r w:rsidRPr="00A139A0">
              <w:rPr>
                <w:rFonts w:cs="Times New Roman"/>
                <w:szCs w:val="26"/>
              </w:rPr>
              <w:t xml:space="preserve"> </w:t>
            </w:r>
            <w:proofErr w:type="spellStart"/>
            <w:r w:rsidRPr="00A139A0">
              <w:rPr>
                <w:rFonts w:cs="Times New Roman"/>
                <w:szCs w:val="26"/>
              </w:rPr>
              <w:t>thi</w:t>
            </w:r>
            <w:proofErr w:type="spellEnd"/>
            <w:r w:rsidRPr="00A139A0">
              <w:rPr>
                <w:rFonts w:cs="Times New Roman"/>
                <w:szCs w:val="26"/>
              </w:rPr>
              <w:t xml:space="preserve">, </w:t>
            </w:r>
            <w:proofErr w:type="spellStart"/>
            <w:r w:rsidRPr="00A139A0">
              <w:rPr>
                <w:rFonts w:cs="Times New Roman"/>
                <w:szCs w:val="26"/>
              </w:rPr>
              <w:t>hội</w:t>
            </w:r>
            <w:proofErr w:type="spellEnd"/>
            <w:r w:rsidRPr="00A139A0">
              <w:rPr>
                <w:rFonts w:cs="Times New Roman"/>
                <w:szCs w:val="26"/>
              </w:rPr>
              <w:t xml:space="preserve"> </w:t>
            </w:r>
            <w:proofErr w:type="spellStart"/>
            <w:r w:rsidRPr="00A139A0">
              <w:rPr>
                <w:rFonts w:cs="Times New Roman"/>
                <w:szCs w:val="26"/>
              </w:rPr>
              <w:t>diễn</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nghệ</w:t>
            </w:r>
            <w:proofErr w:type="spellEnd"/>
            <w:r w:rsidRPr="00A139A0">
              <w:rPr>
                <w:rFonts w:cs="Times New Roman"/>
                <w:szCs w:val="26"/>
              </w:rPr>
              <w:t xml:space="preserve">; </w:t>
            </w:r>
            <w:proofErr w:type="spellStart"/>
            <w:r w:rsidRPr="00A139A0">
              <w:rPr>
                <w:rFonts w:cs="Times New Roman"/>
                <w:szCs w:val="26"/>
              </w:rPr>
              <w:t>giao</w:t>
            </w:r>
            <w:proofErr w:type="spellEnd"/>
            <w:r w:rsidRPr="00A139A0">
              <w:rPr>
                <w:rFonts w:cs="Times New Roman"/>
                <w:szCs w:val="26"/>
              </w:rPr>
              <w:t xml:space="preserve"> </w:t>
            </w:r>
            <w:proofErr w:type="spellStart"/>
            <w:r w:rsidRPr="00A139A0">
              <w:rPr>
                <w:rFonts w:cs="Times New Roman"/>
                <w:szCs w:val="26"/>
              </w:rPr>
              <w:t>hữu</w:t>
            </w:r>
            <w:proofErr w:type="spellEnd"/>
            <w:r w:rsidRPr="00A139A0">
              <w:rPr>
                <w:rFonts w:cs="Times New Roman"/>
                <w:szCs w:val="26"/>
              </w:rPr>
              <w:t xml:space="preserve">, </w:t>
            </w:r>
            <w:proofErr w:type="spellStart"/>
            <w:r w:rsidRPr="00A139A0">
              <w:rPr>
                <w:rFonts w:cs="Times New Roman"/>
                <w:szCs w:val="26"/>
              </w:rPr>
              <w:t>thi</w:t>
            </w:r>
            <w:proofErr w:type="spellEnd"/>
            <w:r w:rsidRPr="00A139A0">
              <w:rPr>
                <w:rFonts w:cs="Times New Roman"/>
                <w:szCs w:val="26"/>
              </w:rPr>
              <w:t xml:space="preserve"> </w:t>
            </w:r>
            <w:proofErr w:type="spellStart"/>
            <w:r w:rsidRPr="00A139A0">
              <w:rPr>
                <w:rFonts w:cs="Times New Roman"/>
                <w:szCs w:val="26"/>
              </w:rPr>
              <w:t>đấu</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môn</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thao</w:t>
            </w:r>
            <w:proofErr w:type="spellEnd"/>
            <w:r w:rsidRPr="00A139A0">
              <w:rPr>
                <w:rFonts w:cs="Times New Roman"/>
                <w:szCs w:val="26"/>
              </w:rPr>
              <w:t>;</w:t>
            </w:r>
          </w:p>
          <w:p w14:paraId="0328CD86"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3.3. Duy </w:t>
            </w:r>
            <w:proofErr w:type="spellStart"/>
            <w:r w:rsidRPr="00A139A0">
              <w:rPr>
                <w:rFonts w:cs="Times New Roman"/>
                <w:szCs w:val="26"/>
              </w:rPr>
              <w:t>trì</w:t>
            </w:r>
            <w:proofErr w:type="spellEnd"/>
            <w:r w:rsidRPr="00A139A0">
              <w:rPr>
                <w:rFonts w:cs="Times New Roman"/>
                <w:szCs w:val="26"/>
              </w:rPr>
              <w:t xml:space="preserve"> </w:t>
            </w:r>
            <w:proofErr w:type="spellStart"/>
            <w:r w:rsidRPr="00A139A0">
              <w:rPr>
                <w:rFonts w:cs="Times New Roman"/>
                <w:szCs w:val="26"/>
              </w:rPr>
              <w:t>hoạt</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loại</w:t>
            </w:r>
            <w:proofErr w:type="spellEnd"/>
            <w:r w:rsidRPr="00A139A0">
              <w:rPr>
                <w:rFonts w:cs="Times New Roman"/>
                <w:szCs w:val="26"/>
              </w:rPr>
              <w:t xml:space="preserve"> </w:t>
            </w:r>
            <w:proofErr w:type="spellStart"/>
            <w:r w:rsidRPr="00A139A0">
              <w:rPr>
                <w:rFonts w:cs="Times New Roman"/>
                <w:szCs w:val="26"/>
              </w:rPr>
              <w:t>hình</w:t>
            </w:r>
            <w:proofErr w:type="spellEnd"/>
            <w:r w:rsidRPr="00A139A0">
              <w:rPr>
                <w:rFonts w:cs="Times New Roman"/>
                <w:szCs w:val="26"/>
              </w:rPr>
              <w:t xml:space="preserve"> </w:t>
            </w:r>
            <w:proofErr w:type="spellStart"/>
            <w:r w:rsidRPr="00A139A0">
              <w:rPr>
                <w:rFonts w:cs="Times New Roman"/>
                <w:szCs w:val="26"/>
              </w:rPr>
              <w:t>Câu</w:t>
            </w:r>
            <w:proofErr w:type="spellEnd"/>
            <w:r w:rsidRPr="00A139A0">
              <w:rPr>
                <w:rFonts w:cs="Times New Roman"/>
                <w:szCs w:val="26"/>
              </w:rPr>
              <w:t xml:space="preserve"> </w:t>
            </w:r>
            <w:proofErr w:type="spellStart"/>
            <w:r w:rsidRPr="00A139A0">
              <w:rPr>
                <w:rFonts w:cs="Times New Roman"/>
                <w:szCs w:val="26"/>
              </w:rPr>
              <w:t>lạc</w:t>
            </w:r>
            <w:proofErr w:type="spellEnd"/>
            <w:r w:rsidRPr="00A139A0">
              <w:rPr>
                <w:rFonts w:cs="Times New Roman"/>
                <w:szCs w:val="26"/>
              </w:rPr>
              <w:t xml:space="preserve"> </w:t>
            </w:r>
            <w:proofErr w:type="spellStart"/>
            <w:r w:rsidRPr="00A139A0">
              <w:rPr>
                <w:rFonts w:cs="Times New Roman"/>
                <w:szCs w:val="26"/>
              </w:rPr>
              <w:t>bộ</w:t>
            </w:r>
            <w:proofErr w:type="spellEnd"/>
            <w:r w:rsidRPr="00A139A0">
              <w:rPr>
                <w:rFonts w:cs="Times New Roman"/>
                <w:szCs w:val="26"/>
              </w:rPr>
              <w:t xml:space="preserve">, </w:t>
            </w:r>
            <w:proofErr w:type="spellStart"/>
            <w:r w:rsidRPr="00A139A0">
              <w:rPr>
                <w:rFonts w:cs="Times New Roman"/>
                <w:szCs w:val="26"/>
              </w:rPr>
              <w:t>nhóm</w:t>
            </w:r>
            <w:proofErr w:type="spellEnd"/>
            <w:r w:rsidRPr="00A139A0">
              <w:rPr>
                <w:rFonts w:cs="Times New Roman"/>
                <w:szCs w:val="26"/>
              </w:rPr>
              <w:t xml:space="preserve"> </w:t>
            </w:r>
            <w:proofErr w:type="spellStart"/>
            <w:r w:rsidRPr="00A139A0">
              <w:rPr>
                <w:rFonts w:cs="Times New Roman"/>
                <w:szCs w:val="26"/>
              </w:rPr>
              <w:t>sở</w:t>
            </w:r>
            <w:proofErr w:type="spellEnd"/>
            <w:r w:rsidRPr="00A139A0">
              <w:rPr>
                <w:rFonts w:cs="Times New Roman"/>
                <w:szCs w:val="26"/>
              </w:rPr>
              <w:t xml:space="preserve"> </w:t>
            </w:r>
            <w:proofErr w:type="spellStart"/>
            <w:r w:rsidRPr="00A139A0">
              <w:rPr>
                <w:rFonts w:cs="Times New Roman"/>
                <w:szCs w:val="26"/>
              </w:rPr>
              <w:t>thích</w:t>
            </w:r>
            <w:proofErr w:type="spellEnd"/>
            <w:r w:rsidRPr="00A139A0">
              <w:rPr>
                <w:rFonts w:cs="Times New Roman"/>
                <w:szCs w:val="26"/>
              </w:rPr>
              <w:t xml:space="preserve">; </w:t>
            </w:r>
            <w:proofErr w:type="spellStart"/>
            <w:r w:rsidRPr="00A139A0">
              <w:rPr>
                <w:rFonts w:cs="Times New Roman"/>
                <w:szCs w:val="26"/>
              </w:rPr>
              <w:t>phát</w:t>
            </w:r>
            <w:proofErr w:type="spellEnd"/>
            <w:r w:rsidRPr="00A139A0">
              <w:rPr>
                <w:rFonts w:cs="Times New Roman"/>
                <w:szCs w:val="26"/>
              </w:rPr>
              <w:t xml:space="preserve"> </w:t>
            </w:r>
            <w:proofErr w:type="spellStart"/>
            <w:r w:rsidRPr="00A139A0">
              <w:rPr>
                <w:rFonts w:cs="Times New Roman"/>
                <w:szCs w:val="26"/>
              </w:rPr>
              <w:t>hiện</w:t>
            </w:r>
            <w:proofErr w:type="spellEnd"/>
            <w:r w:rsidRPr="00A139A0">
              <w:rPr>
                <w:rFonts w:cs="Times New Roman"/>
                <w:szCs w:val="26"/>
              </w:rPr>
              <w:t xml:space="preserve"> </w:t>
            </w:r>
            <w:proofErr w:type="spellStart"/>
            <w:r w:rsidRPr="00A139A0">
              <w:rPr>
                <w:rFonts w:cs="Times New Roman"/>
                <w:szCs w:val="26"/>
              </w:rPr>
              <w:t>bồi</w:t>
            </w:r>
            <w:proofErr w:type="spellEnd"/>
            <w:r w:rsidRPr="00A139A0">
              <w:rPr>
                <w:rFonts w:cs="Times New Roman"/>
                <w:szCs w:val="26"/>
              </w:rPr>
              <w:t xml:space="preserve"> </w:t>
            </w:r>
            <w:proofErr w:type="spellStart"/>
            <w:r w:rsidRPr="00A139A0">
              <w:rPr>
                <w:rFonts w:cs="Times New Roman"/>
                <w:szCs w:val="26"/>
              </w:rPr>
              <w:t>dưỡng</w:t>
            </w:r>
            <w:proofErr w:type="spellEnd"/>
            <w:r w:rsidRPr="00A139A0">
              <w:rPr>
                <w:rFonts w:cs="Times New Roman"/>
                <w:spacing w:val="40"/>
                <w:szCs w:val="26"/>
              </w:rPr>
              <w:t xml:space="preserve"> </w:t>
            </w:r>
            <w:proofErr w:type="spellStart"/>
            <w:r w:rsidRPr="00A139A0">
              <w:rPr>
                <w:rFonts w:cs="Times New Roman"/>
                <w:szCs w:val="26"/>
              </w:rPr>
              <w:t>năng</w:t>
            </w:r>
            <w:proofErr w:type="spellEnd"/>
            <w:r w:rsidRPr="00A139A0">
              <w:rPr>
                <w:rFonts w:cs="Times New Roman"/>
                <w:szCs w:val="26"/>
              </w:rPr>
              <w:t xml:space="preserve"> </w:t>
            </w:r>
            <w:proofErr w:type="spellStart"/>
            <w:r w:rsidRPr="00A139A0">
              <w:rPr>
                <w:rFonts w:cs="Times New Roman"/>
                <w:szCs w:val="26"/>
              </w:rPr>
              <w:t>khiếu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nghệ</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dục</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thao</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hoạt</w:t>
            </w:r>
            <w:proofErr w:type="spellEnd"/>
            <w:r w:rsidRPr="00A139A0">
              <w:rPr>
                <w:rFonts w:cs="Times New Roman"/>
                <w:szCs w:val="26"/>
              </w:rPr>
              <w:t xml:space="preserve"> </w:t>
            </w:r>
            <w:proofErr w:type="spellStart"/>
            <w:r w:rsidRPr="00A139A0">
              <w:rPr>
                <w:rFonts w:cs="Times New Roman"/>
                <w:szCs w:val="26"/>
              </w:rPr>
              <w:lastRenderedPageBreak/>
              <w:t>động</w:t>
            </w:r>
            <w:proofErr w:type="spellEnd"/>
            <w:r w:rsidRPr="00A139A0">
              <w:rPr>
                <w:rFonts w:cs="Times New Roman"/>
                <w:szCs w:val="26"/>
              </w:rPr>
              <w:t xml:space="preserve"> </w:t>
            </w:r>
            <w:proofErr w:type="spellStart"/>
            <w:r w:rsidRPr="00A139A0">
              <w:rPr>
                <w:rFonts w:cs="Times New Roman"/>
                <w:szCs w:val="26"/>
              </w:rPr>
              <w:t>vui</w:t>
            </w:r>
            <w:proofErr w:type="spellEnd"/>
            <w:r w:rsidRPr="00A139A0">
              <w:rPr>
                <w:rFonts w:cs="Times New Roman"/>
                <w:szCs w:val="26"/>
              </w:rPr>
              <w:t xml:space="preserve"> </w:t>
            </w:r>
            <w:proofErr w:type="spellStart"/>
            <w:r w:rsidRPr="00A139A0">
              <w:rPr>
                <w:rFonts w:cs="Times New Roman"/>
                <w:szCs w:val="26"/>
              </w:rPr>
              <w:t>chơi</w:t>
            </w:r>
            <w:proofErr w:type="spellEnd"/>
            <w:r w:rsidRPr="00A139A0">
              <w:rPr>
                <w:rFonts w:cs="Times New Roman"/>
                <w:szCs w:val="26"/>
              </w:rPr>
              <w:t xml:space="preserve">, </w:t>
            </w:r>
            <w:proofErr w:type="spellStart"/>
            <w:r w:rsidRPr="00A139A0">
              <w:rPr>
                <w:rFonts w:cs="Times New Roman"/>
                <w:szCs w:val="26"/>
              </w:rPr>
              <w:t>giải</w:t>
            </w:r>
            <w:proofErr w:type="spellEnd"/>
            <w:r w:rsidRPr="00A139A0">
              <w:rPr>
                <w:rFonts w:cs="Times New Roman"/>
                <w:szCs w:val="26"/>
              </w:rPr>
              <w:t xml:space="preserve"> </w:t>
            </w:r>
            <w:proofErr w:type="spellStart"/>
            <w:r w:rsidRPr="00A139A0">
              <w:rPr>
                <w:rFonts w:cs="Times New Roman"/>
                <w:szCs w:val="26"/>
              </w:rPr>
              <w:t>trí</w:t>
            </w:r>
            <w:proofErr w:type="spellEnd"/>
            <w:r w:rsidRPr="00A139A0">
              <w:rPr>
                <w:rFonts w:cs="Times New Roman"/>
                <w:szCs w:val="26"/>
              </w:rPr>
              <w:t xml:space="preserve"> </w:t>
            </w:r>
            <w:proofErr w:type="spellStart"/>
            <w:r w:rsidRPr="00A139A0">
              <w:rPr>
                <w:rFonts w:cs="Times New Roman"/>
                <w:szCs w:val="26"/>
              </w:rPr>
              <w:t>cho</w:t>
            </w:r>
            <w:proofErr w:type="spellEnd"/>
            <w:r w:rsidRPr="00A139A0">
              <w:rPr>
                <w:rFonts w:cs="Times New Roman"/>
                <w:szCs w:val="26"/>
              </w:rPr>
              <w:t xml:space="preserve"> </w:t>
            </w:r>
            <w:proofErr w:type="spellStart"/>
            <w:r w:rsidRPr="00A139A0">
              <w:rPr>
                <w:rFonts w:cs="Times New Roman"/>
                <w:szCs w:val="26"/>
              </w:rPr>
              <w:t>trẻ</w:t>
            </w:r>
            <w:proofErr w:type="spellEnd"/>
            <w:r w:rsidRPr="00A139A0">
              <w:rPr>
                <w:rFonts w:cs="Times New Roman"/>
                <w:szCs w:val="26"/>
              </w:rPr>
              <w:t xml:space="preserve"> </w:t>
            </w:r>
            <w:proofErr w:type="spellStart"/>
            <w:r w:rsidRPr="00A139A0">
              <w:rPr>
                <w:rFonts w:cs="Times New Roman"/>
                <w:szCs w:val="26"/>
              </w:rPr>
              <w:t>em</w:t>
            </w:r>
            <w:proofErr w:type="spellEnd"/>
            <w:r w:rsidRPr="00A139A0">
              <w:rPr>
                <w:rFonts w:cs="Times New Roman"/>
                <w:szCs w:val="26"/>
              </w:rPr>
              <w:t>…</w:t>
            </w:r>
          </w:p>
          <w:p w14:paraId="4F614341"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3.4. </w:t>
            </w:r>
            <w:proofErr w:type="spellStart"/>
            <w:r w:rsidRPr="00A139A0">
              <w:rPr>
                <w:rFonts w:cs="Times New Roman"/>
                <w:szCs w:val="26"/>
              </w:rPr>
              <w:t>Tối</w:t>
            </w:r>
            <w:proofErr w:type="spellEnd"/>
            <w:r w:rsidRPr="00A139A0">
              <w:rPr>
                <w:rFonts w:cs="Times New Roman"/>
                <w:szCs w:val="26"/>
              </w:rPr>
              <w:t xml:space="preserve"> </w:t>
            </w:r>
            <w:proofErr w:type="spellStart"/>
            <w:r w:rsidRPr="00A139A0">
              <w:rPr>
                <w:rFonts w:cs="Times New Roman"/>
                <w:szCs w:val="26"/>
              </w:rPr>
              <w:t>thiểu</w:t>
            </w:r>
            <w:proofErr w:type="spellEnd"/>
            <w:r w:rsidRPr="00A139A0">
              <w:rPr>
                <w:rFonts w:cs="Times New Roman"/>
                <w:szCs w:val="26"/>
              </w:rPr>
              <w:t xml:space="preserve"> </w:t>
            </w:r>
            <w:proofErr w:type="spellStart"/>
            <w:r w:rsidRPr="00A139A0">
              <w:rPr>
                <w:rFonts w:cs="Times New Roman"/>
                <w:szCs w:val="26"/>
              </w:rPr>
              <w:t>dành</w:t>
            </w:r>
            <w:proofErr w:type="spellEnd"/>
            <w:r w:rsidRPr="00A139A0">
              <w:rPr>
                <w:rFonts w:cs="Times New Roman"/>
                <w:szCs w:val="26"/>
              </w:rPr>
              <w:t xml:space="preserve"> 30% </w:t>
            </w:r>
            <w:proofErr w:type="spellStart"/>
            <w:r w:rsidRPr="00A139A0">
              <w:rPr>
                <w:rFonts w:cs="Times New Roman"/>
                <w:szCs w:val="26"/>
              </w:rPr>
              <w:t>thời</w:t>
            </w:r>
            <w:proofErr w:type="spellEnd"/>
            <w:r w:rsidRPr="00A139A0">
              <w:rPr>
                <w:rFonts w:cs="Times New Roman"/>
                <w:szCs w:val="26"/>
              </w:rPr>
              <w:t xml:space="preserve"> </w:t>
            </w:r>
            <w:proofErr w:type="spellStart"/>
            <w:r w:rsidRPr="00A139A0">
              <w:rPr>
                <w:rFonts w:cs="Times New Roman"/>
                <w:szCs w:val="26"/>
              </w:rPr>
              <w:t>gian</w:t>
            </w:r>
            <w:proofErr w:type="spellEnd"/>
            <w:r w:rsidRPr="00A139A0">
              <w:rPr>
                <w:rFonts w:cs="Times New Roman"/>
                <w:szCs w:val="26"/>
              </w:rPr>
              <w:t xml:space="preserve"> </w:t>
            </w:r>
            <w:proofErr w:type="spellStart"/>
            <w:r w:rsidRPr="00A139A0">
              <w:rPr>
                <w:rFonts w:cs="Times New Roman"/>
                <w:szCs w:val="26"/>
              </w:rPr>
              <w:t>sử</w:t>
            </w:r>
            <w:proofErr w:type="spellEnd"/>
            <w:r w:rsidRPr="00A139A0">
              <w:rPr>
                <w:rFonts w:cs="Times New Roman"/>
                <w:szCs w:val="26"/>
              </w:rPr>
              <w:t xml:space="preserve"> </w:t>
            </w:r>
            <w:proofErr w:type="spellStart"/>
            <w:r w:rsidRPr="00A139A0">
              <w:rPr>
                <w:rFonts w:cs="Times New Roman"/>
                <w:szCs w:val="26"/>
              </w:rPr>
              <w:t>dụng</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Nhà</w:t>
            </w:r>
            <w:proofErr w:type="spellEnd"/>
            <w:r w:rsidRPr="00A139A0">
              <w:rPr>
                <w:rFonts w:cs="Times New Roman"/>
                <w:szCs w:val="26"/>
              </w:rPr>
              <w:t xml:space="preserve"> Văn </w:t>
            </w:r>
            <w:proofErr w:type="spellStart"/>
            <w:r w:rsidRPr="00A139A0">
              <w:rPr>
                <w:rFonts w:cs="Times New Roman"/>
                <w:szCs w:val="26"/>
              </w:rPr>
              <w:t>hóa</w:t>
            </w:r>
            <w:proofErr w:type="spellEnd"/>
            <w:r w:rsidRPr="00A139A0">
              <w:rPr>
                <w:rFonts w:cs="Times New Roman"/>
                <w:szCs w:val="26"/>
              </w:rPr>
              <w:t xml:space="preserve"> - Khu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thao</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pacing w:val="40"/>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năm</w:t>
            </w:r>
            <w:proofErr w:type="spellEnd"/>
            <w:r w:rsidRPr="00A139A0">
              <w:rPr>
                <w:rFonts w:cs="Times New Roman"/>
                <w:szCs w:val="26"/>
              </w:rPr>
              <w:t xml:space="preserve"> </w:t>
            </w:r>
            <w:proofErr w:type="spellStart"/>
            <w:r w:rsidRPr="00A139A0">
              <w:rPr>
                <w:rFonts w:cs="Times New Roman"/>
                <w:szCs w:val="26"/>
              </w:rPr>
              <w:t>cho</w:t>
            </w:r>
            <w:proofErr w:type="spellEnd"/>
            <w:r w:rsidRPr="00A139A0">
              <w:rPr>
                <w:rFonts w:cs="Times New Roman"/>
                <w:szCs w:val="26"/>
              </w:rPr>
              <w:t xml:space="preserve"> </w:t>
            </w:r>
            <w:proofErr w:type="spellStart"/>
            <w:r w:rsidRPr="00A139A0">
              <w:rPr>
                <w:rFonts w:cs="Times New Roman"/>
                <w:szCs w:val="26"/>
              </w:rPr>
              <w:t>hoạt</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vui</w:t>
            </w:r>
            <w:proofErr w:type="spellEnd"/>
            <w:r w:rsidRPr="00A139A0">
              <w:rPr>
                <w:rFonts w:cs="Times New Roman"/>
                <w:szCs w:val="26"/>
              </w:rPr>
              <w:t xml:space="preserve"> </w:t>
            </w:r>
            <w:proofErr w:type="spellStart"/>
            <w:r w:rsidRPr="00A139A0">
              <w:rPr>
                <w:rFonts w:cs="Times New Roman"/>
                <w:szCs w:val="26"/>
              </w:rPr>
              <w:t>chơi</w:t>
            </w:r>
            <w:proofErr w:type="spellEnd"/>
            <w:r w:rsidRPr="00A139A0">
              <w:rPr>
                <w:rFonts w:cs="Times New Roman"/>
                <w:szCs w:val="26"/>
              </w:rPr>
              <w:t xml:space="preserve">, </w:t>
            </w:r>
            <w:proofErr w:type="spellStart"/>
            <w:r w:rsidRPr="00A139A0">
              <w:rPr>
                <w:rFonts w:cs="Times New Roman"/>
                <w:szCs w:val="26"/>
              </w:rPr>
              <w:t>giải</w:t>
            </w:r>
            <w:proofErr w:type="spellEnd"/>
            <w:r w:rsidRPr="00A139A0">
              <w:rPr>
                <w:rFonts w:cs="Times New Roman"/>
                <w:szCs w:val="26"/>
              </w:rPr>
              <w:t xml:space="preserve"> </w:t>
            </w:r>
            <w:proofErr w:type="spellStart"/>
            <w:r w:rsidRPr="00A139A0">
              <w:rPr>
                <w:rFonts w:cs="Times New Roman"/>
                <w:szCs w:val="26"/>
              </w:rPr>
              <w:t>trí</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thao</w:t>
            </w:r>
            <w:proofErr w:type="spellEnd"/>
            <w:r w:rsidRPr="00A139A0">
              <w:rPr>
                <w:rFonts w:cs="Times New Roman"/>
                <w:szCs w:val="26"/>
              </w:rPr>
              <w:t xml:space="preserve"> </w:t>
            </w:r>
            <w:proofErr w:type="spellStart"/>
            <w:r w:rsidRPr="00A139A0">
              <w:rPr>
                <w:rFonts w:cs="Times New Roman"/>
                <w:szCs w:val="26"/>
              </w:rPr>
              <w:t>cho</w:t>
            </w:r>
            <w:proofErr w:type="spellEnd"/>
            <w:r w:rsidRPr="00A139A0">
              <w:rPr>
                <w:rFonts w:cs="Times New Roman"/>
                <w:szCs w:val="26"/>
              </w:rPr>
              <w:t xml:space="preserve"> </w:t>
            </w:r>
            <w:proofErr w:type="spellStart"/>
            <w:r w:rsidRPr="00A139A0">
              <w:rPr>
                <w:rFonts w:cs="Times New Roman"/>
                <w:szCs w:val="26"/>
              </w:rPr>
              <w:t>người</w:t>
            </w:r>
            <w:proofErr w:type="spellEnd"/>
            <w:r w:rsidRPr="00A139A0">
              <w:rPr>
                <w:rFonts w:cs="Times New Roman"/>
                <w:szCs w:val="26"/>
              </w:rPr>
              <w:t xml:space="preserve"> </w:t>
            </w:r>
            <w:proofErr w:type="spellStart"/>
            <w:r w:rsidRPr="00A139A0">
              <w:rPr>
                <w:rFonts w:cs="Times New Roman"/>
                <w:szCs w:val="26"/>
              </w:rPr>
              <w:t>già</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trẻ</w:t>
            </w:r>
            <w:proofErr w:type="spellEnd"/>
            <w:r w:rsidRPr="00A139A0">
              <w:rPr>
                <w:rFonts w:cs="Times New Roman"/>
                <w:szCs w:val="26"/>
              </w:rPr>
              <w:t xml:space="preserve"> </w:t>
            </w:r>
            <w:proofErr w:type="spellStart"/>
            <w:r w:rsidRPr="00A139A0">
              <w:rPr>
                <w:rFonts w:cs="Times New Roman"/>
                <w:szCs w:val="26"/>
              </w:rPr>
              <w:t>em</w:t>
            </w:r>
            <w:proofErr w:type="spellEnd"/>
            <w:r w:rsidRPr="00A139A0">
              <w:rPr>
                <w:rFonts w:cs="Times New Roman"/>
                <w:szCs w:val="26"/>
              </w:rPr>
              <w:t>.</w:t>
            </w:r>
          </w:p>
          <w:p w14:paraId="615DE995" w14:textId="77777777" w:rsidR="005368D9" w:rsidRPr="00A139A0" w:rsidRDefault="005368D9" w:rsidP="00645A17">
            <w:pPr>
              <w:spacing w:after="0" w:line="240" w:lineRule="atLeast"/>
              <w:rPr>
                <w:rFonts w:cs="Times New Roman"/>
                <w:szCs w:val="26"/>
              </w:rPr>
            </w:pPr>
            <w:r w:rsidRPr="00A139A0">
              <w:rPr>
                <w:rFonts w:cs="Times New Roman"/>
                <w:szCs w:val="26"/>
              </w:rPr>
              <w:t>3.5.</w:t>
            </w:r>
            <w:r w:rsidRPr="00A139A0">
              <w:rPr>
                <w:rFonts w:cs="Times New Roman"/>
                <w:spacing w:val="-3"/>
                <w:szCs w:val="26"/>
              </w:rPr>
              <w:t xml:space="preserve"> </w:t>
            </w:r>
            <w:proofErr w:type="spellStart"/>
            <w:r w:rsidRPr="00A139A0">
              <w:rPr>
                <w:rFonts w:cs="Times New Roman"/>
                <w:szCs w:val="26"/>
              </w:rPr>
              <w:t>Có</w:t>
            </w:r>
            <w:proofErr w:type="spellEnd"/>
            <w:r w:rsidRPr="00A139A0">
              <w:rPr>
                <w:rFonts w:cs="Times New Roman"/>
                <w:spacing w:val="-2"/>
                <w:szCs w:val="26"/>
              </w:rPr>
              <w:t xml:space="preserve"> </w:t>
            </w:r>
            <w:proofErr w:type="spellStart"/>
            <w:r w:rsidRPr="00A139A0">
              <w:rPr>
                <w:rFonts w:cs="Times New Roman"/>
                <w:szCs w:val="26"/>
              </w:rPr>
              <w:t>điểm</w:t>
            </w:r>
            <w:proofErr w:type="spellEnd"/>
            <w:r w:rsidRPr="00A139A0">
              <w:rPr>
                <w:rFonts w:cs="Times New Roman"/>
                <w:spacing w:val="-6"/>
                <w:szCs w:val="26"/>
              </w:rPr>
              <w:t xml:space="preserve"> </w:t>
            </w:r>
            <w:proofErr w:type="spellStart"/>
            <w:r w:rsidRPr="00A139A0">
              <w:rPr>
                <w:rFonts w:cs="Times New Roman"/>
                <w:szCs w:val="26"/>
              </w:rPr>
              <w:t>đọc</w:t>
            </w:r>
            <w:proofErr w:type="spellEnd"/>
            <w:r w:rsidRPr="00A139A0">
              <w:rPr>
                <w:rFonts w:cs="Times New Roman"/>
                <w:spacing w:val="-2"/>
                <w:szCs w:val="26"/>
              </w:rPr>
              <w:t xml:space="preserve"> </w:t>
            </w:r>
            <w:proofErr w:type="spellStart"/>
            <w:r w:rsidRPr="00A139A0">
              <w:rPr>
                <w:rFonts w:cs="Times New Roman"/>
                <w:szCs w:val="26"/>
              </w:rPr>
              <w:t>sách</w:t>
            </w:r>
            <w:proofErr w:type="spellEnd"/>
            <w:r w:rsidRPr="00A139A0">
              <w:rPr>
                <w:rFonts w:cs="Times New Roman"/>
                <w:spacing w:val="-2"/>
                <w:szCs w:val="26"/>
              </w:rPr>
              <w:t xml:space="preserve"> </w:t>
            </w:r>
            <w:proofErr w:type="spellStart"/>
            <w:r w:rsidRPr="00A139A0">
              <w:rPr>
                <w:rFonts w:cs="Times New Roman"/>
                <w:szCs w:val="26"/>
              </w:rPr>
              <w:t>phục</w:t>
            </w:r>
            <w:proofErr w:type="spellEnd"/>
            <w:r w:rsidRPr="00A139A0">
              <w:rPr>
                <w:rFonts w:cs="Times New Roman"/>
                <w:spacing w:val="-2"/>
                <w:szCs w:val="26"/>
              </w:rPr>
              <w:t xml:space="preserve"> </w:t>
            </w:r>
            <w:proofErr w:type="spellStart"/>
            <w:r w:rsidRPr="00A139A0">
              <w:rPr>
                <w:rFonts w:cs="Times New Roman"/>
                <w:szCs w:val="26"/>
              </w:rPr>
              <w:t>vụ</w:t>
            </w:r>
            <w:proofErr w:type="spellEnd"/>
            <w:r w:rsidRPr="00A139A0">
              <w:rPr>
                <w:rFonts w:cs="Times New Roman"/>
                <w:spacing w:val="-2"/>
                <w:szCs w:val="26"/>
              </w:rPr>
              <w:t xml:space="preserve"> </w:t>
            </w:r>
            <w:proofErr w:type="spellStart"/>
            <w:r w:rsidRPr="00A139A0">
              <w:rPr>
                <w:rFonts w:cs="Times New Roman"/>
                <w:szCs w:val="26"/>
              </w:rPr>
              <w:t>cộng</w:t>
            </w:r>
            <w:proofErr w:type="spellEnd"/>
            <w:r w:rsidRPr="00A139A0">
              <w:rPr>
                <w:rFonts w:cs="Times New Roman"/>
                <w:spacing w:val="-1"/>
                <w:szCs w:val="26"/>
              </w:rPr>
              <w:t xml:space="preserve"> </w:t>
            </w:r>
            <w:proofErr w:type="spellStart"/>
            <w:r w:rsidRPr="00A139A0">
              <w:rPr>
                <w:rFonts w:cs="Times New Roman"/>
                <w:spacing w:val="-2"/>
                <w:szCs w:val="26"/>
              </w:rPr>
              <w:t>đồng</w:t>
            </w:r>
            <w:proofErr w:type="spellEnd"/>
            <w:r w:rsidRPr="00A139A0">
              <w:rPr>
                <w:rFonts w:cs="Times New Roman"/>
                <w:spacing w:val="-2"/>
                <w:szCs w:val="26"/>
              </w:rPr>
              <w:t>.</w:t>
            </w:r>
          </w:p>
        </w:tc>
        <w:tc>
          <w:tcPr>
            <w:tcW w:w="2977" w:type="dxa"/>
          </w:tcPr>
          <w:p w14:paraId="6AD6E938"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Tuy </w:t>
            </w:r>
            <w:proofErr w:type="spellStart"/>
            <w:r w:rsidRPr="00A139A0">
              <w:rPr>
                <w:rFonts w:cs="Times New Roman"/>
                <w:szCs w:val="26"/>
              </w:rPr>
              <w:t>nhiên</w:t>
            </w:r>
            <w:proofErr w:type="spellEnd"/>
            <w:r w:rsidRPr="00A139A0">
              <w:rPr>
                <w:rFonts w:cs="Times New Roman"/>
                <w:szCs w:val="26"/>
              </w:rPr>
              <w:t xml:space="preserve">, </w:t>
            </w:r>
            <w:proofErr w:type="spellStart"/>
            <w:r w:rsidRPr="00A139A0">
              <w:rPr>
                <w:rFonts w:cs="Times New Roman"/>
                <w:szCs w:val="26"/>
              </w:rPr>
              <w:t>một</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còn</w:t>
            </w:r>
            <w:proofErr w:type="spellEnd"/>
            <w:r w:rsidRPr="00A139A0">
              <w:rPr>
                <w:rFonts w:cs="Times New Roman"/>
                <w:szCs w:val="26"/>
              </w:rPr>
              <w:t xml:space="preserve"> </w:t>
            </w:r>
            <w:proofErr w:type="spellStart"/>
            <w:r w:rsidRPr="00A139A0">
              <w:rPr>
                <w:rFonts w:cs="Times New Roman"/>
                <w:szCs w:val="26"/>
              </w:rPr>
              <w:t>chưa</w:t>
            </w:r>
            <w:proofErr w:type="spellEnd"/>
            <w:r w:rsidRPr="00A139A0">
              <w:rPr>
                <w:rFonts w:cs="Times New Roman"/>
                <w:szCs w:val="26"/>
              </w:rPr>
              <w:t xml:space="preserve"> </w:t>
            </w:r>
            <w:proofErr w:type="spellStart"/>
            <w:r w:rsidRPr="00A139A0">
              <w:rPr>
                <w:rFonts w:cs="Times New Roman"/>
                <w:szCs w:val="26"/>
              </w:rPr>
              <w:t>mang</w:t>
            </w:r>
            <w:proofErr w:type="spellEnd"/>
            <w:r w:rsidRPr="00A139A0">
              <w:rPr>
                <w:rFonts w:cs="Times New Roman"/>
                <w:szCs w:val="26"/>
              </w:rPr>
              <w:t xml:space="preserve"> </w:t>
            </w:r>
            <w:proofErr w:type="spellStart"/>
            <w:r w:rsidRPr="00A139A0">
              <w:rPr>
                <w:rFonts w:cs="Times New Roman"/>
                <w:szCs w:val="26"/>
              </w:rPr>
              <w:t>tính</w:t>
            </w:r>
            <w:proofErr w:type="spellEnd"/>
            <w:r w:rsidRPr="00A139A0">
              <w:rPr>
                <w:rFonts w:cs="Times New Roman"/>
                <w:szCs w:val="26"/>
              </w:rPr>
              <w:t xml:space="preserve"> </w:t>
            </w:r>
            <w:proofErr w:type="spellStart"/>
            <w:r w:rsidRPr="00A139A0">
              <w:rPr>
                <w:rFonts w:cs="Times New Roman"/>
                <w:szCs w:val="26"/>
              </w:rPr>
              <w:t>đặc</w:t>
            </w:r>
            <w:proofErr w:type="spellEnd"/>
            <w:r w:rsidRPr="00A139A0">
              <w:rPr>
                <w:rFonts w:cs="Times New Roman"/>
                <w:szCs w:val="26"/>
              </w:rPr>
              <w:t xml:space="preserve"> </w:t>
            </w:r>
            <w:proofErr w:type="spellStart"/>
            <w:r w:rsidRPr="00A139A0">
              <w:rPr>
                <w:rFonts w:cs="Times New Roman"/>
                <w:szCs w:val="26"/>
              </w:rPr>
              <w:t>trưng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biểu</w:t>
            </w:r>
            <w:proofErr w:type="spellEnd"/>
            <w:r w:rsidRPr="00A139A0">
              <w:rPr>
                <w:rFonts w:cs="Times New Roman"/>
                <w:szCs w:val="26"/>
              </w:rPr>
              <w:t xml:space="preserve">, </w:t>
            </w:r>
            <w:proofErr w:type="spellStart"/>
            <w:r w:rsidRPr="00A139A0">
              <w:rPr>
                <w:rFonts w:cs="Times New Roman"/>
                <w:szCs w:val="26"/>
              </w:rPr>
              <w:t>phù</w:t>
            </w:r>
            <w:proofErr w:type="spellEnd"/>
            <w:r w:rsidRPr="00A139A0">
              <w:rPr>
                <w:rFonts w:cs="Times New Roman"/>
                <w:szCs w:val="26"/>
              </w:rPr>
              <w:t xml:space="preserve"> </w:t>
            </w:r>
            <w:proofErr w:type="spellStart"/>
            <w:r w:rsidRPr="00A139A0">
              <w:rPr>
                <w:rFonts w:cs="Times New Roman"/>
                <w:szCs w:val="26"/>
              </w:rPr>
              <w:t>hợp</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yêu</w:t>
            </w:r>
            <w:proofErr w:type="spellEnd"/>
            <w:r w:rsidRPr="00A139A0">
              <w:rPr>
                <w:rFonts w:cs="Times New Roman"/>
                <w:szCs w:val="26"/>
              </w:rPr>
              <w:t xml:space="preserve"> </w:t>
            </w:r>
            <w:proofErr w:type="spellStart"/>
            <w:r w:rsidRPr="00A139A0">
              <w:rPr>
                <w:rFonts w:cs="Times New Roman"/>
                <w:szCs w:val="26"/>
              </w:rPr>
              <w:t>cầu</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thực</w:t>
            </w:r>
            <w:proofErr w:type="spellEnd"/>
            <w:r w:rsidRPr="00A139A0">
              <w:rPr>
                <w:rFonts w:cs="Times New Roman"/>
                <w:szCs w:val="26"/>
              </w:rPr>
              <w:t xml:space="preserve"> </w:t>
            </w:r>
            <w:proofErr w:type="spellStart"/>
            <w:r w:rsidRPr="00A139A0">
              <w:rPr>
                <w:rFonts w:cs="Times New Roman"/>
                <w:szCs w:val="26"/>
              </w:rPr>
              <w:t>tế</w:t>
            </w:r>
            <w:proofErr w:type="spellEnd"/>
            <w:r w:rsidRPr="00A139A0">
              <w:rPr>
                <w:rFonts w:cs="Times New Roman"/>
                <w:szCs w:val="26"/>
              </w:rPr>
              <w:t xml:space="preserve"> </w:t>
            </w:r>
            <w:proofErr w:type="spellStart"/>
            <w:r w:rsidRPr="00A139A0">
              <w:rPr>
                <w:rFonts w:cs="Times New Roman"/>
                <w:szCs w:val="26"/>
              </w:rPr>
              <w:t>hiện</w:t>
            </w:r>
            <w:proofErr w:type="spellEnd"/>
            <w:r w:rsidRPr="00A139A0">
              <w:rPr>
                <w:rFonts w:cs="Times New Roman"/>
                <w:szCs w:val="26"/>
              </w:rPr>
              <w:t xml:space="preserve"> nay.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3.5 </w:t>
            </w:r>
            <w:proofErr w:type="spellStart"/>
            <w:r w:rsidRPr="00A139A0">
              <w:rPr>
                <w:rFonts w:cs="Times New Roman"/>
                <w:szCs w:val="26"/>
              </w:rPr>
              <w:t>đang</w:t>
            </w:r>
            <w:proofErr w:type="spellEnd"/>
            <w:r w:rsidRPr="00A139A0">
              <w:rPr>
                <w:rFonts w:cs="Times New Roman"/>
                <w:szCs w:val="26"/>
              </w:rPr>
              <w:t xml:space="preserve"> </w:t>
            </w:r>
            <w:proofErr w:type="spellStart"/>
            <w:r w:rsidRPr="00A139A0">
              <w:rPr>
                <w:rFonts w:cs="Times New Roman"/>
                <w:szCs w:val="26"/>
              </w:rPr>
              <w:t>trùng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1, </w:t>
            </w:r>
            <w:proofErr w:type="spellStart"/>
            <w:r w:rsidRPr="00A139A0">
              <w:rPr>
                <w:rFonts w:cs="Times New Roman"/>
                <w:szCs w:val="26"/>
              </w:rPr>
              <w:t>phần</w:t>
            </w:r>
            <w:proofErr w:type="spellEnd"/>
            <w:r w:rsidRPr="00A139A0">
              <w:rPr>
                <w:rFonts w:cs="Times New Roman"/>
                <w:szCs w:val="26"/>
              </w:rPr>
              <w:t xml:space="preserve"> II</w:t>
            </w:r>
          </w:p>
        </w:tc>
        <w:tc>
          <w:tcPr>
            <w:tcW w:w="3969" w:type="dxa"/>
          </w:tcPr>
          <w:p w14:paraId="51BDFF5B" w14:textId="1CCF8F9F" w:rsidR="005368D9" w:rsidRPr="00A139A0" w:rsidRDefault="005368D9" w:rsidP="00645A17">
            <w:pPr>
              <w:spacing w:after="0" w:line="240" w:lineRule="atLeast"/>
              <w:rPr>
                <w:rStyle w:val="fontstyle01"/>
                <w:rFonts w:ascii="Times New Roman" w:hAnsi="Times New Roman" w:cs="Times New Roman"/>
                <w:b/>
                <w:bCs/>
                <w:sz w:val="26"/>
                <w:szCs w:val="26"/>
              </w:rPr>
            </w:pPr>
            <w:r w:rsidRPr="00A139A0">
              <w:rPr>
                <w:rStyle w:val="fontstyle01"/>
                <w:rFonts w:ascii="Times New Roman" w:hAnsi="Times New Roman" w:cs="Times New Roman"/>
                <w:sz w:val="26"/>
                <w:szCs w:val="26"/>
              </w:rPr>
              <w:t xml:space="preserve">3. </w:t>
            </w:r>
            <w:proofErr w:type="spellStart"/>
            <w:r w:rsidRPr="00A139A0">
              <w:rPr>
                <w:rStyle w:val="fontstyle01"/>
                <w:rFonts w:ascii="Times New Roman" w:hAnsi="Times New Roman" w:cs="Times New Roman"/>
                <w:sz w:val="26"/>
                <w:szCs w:val="26"/>
              </w:rPr>
              <w:t>Tổ</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chức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hoạt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động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hóa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nghệ</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thể</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dục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thể</w:t>
            </w:r>
            <w:proofErr w:type="spellEnd"/>
            <w:r>
              <w:rPr>
                <w:rFonts w:cs="Times New Roman"/>
                <w:szCs w:val="26"/>
              </w:rPr>
              <w:t xml:space="preserve"> </w:t>
            </w:r>
            <w:proofErr w:type="spellStart"/>
            <w:r w:rsidRPr="00A139A0">
              <w:rPr>
                <w:rStyle w:val="fontstyle01"/>
                <w:rFonts w:ascii="Times New Roman" w:hAnsi="Times New Roman" w:cs="Times New Roman"/>
                <w:sz w:val="26"/>
                <w:szCs w:val="26"/>
              </w:rPr>
              <w:t>thao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vui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chơi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giải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trí</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lành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mạnh</w:t>
            </w:r>
            <w:proofErr w:type="spellEnd"/>
          </w:p>
          <w:p w14:paraId="00FA2333" w14:textId="77777777" w:rsidR="005368D9" w:rsidRPr="00A139A0" w:rsidRDefault="005368D9" w:rsidP="00645A17">
            <w:pPr>
              <w:spacing w:after="0" w:line="240" w:lineRule="atLeast"/>
              <w:ind w:firstLine="601"/>
              <w:rPr>
                <w:rFonts w:cs="Times New Roman"/>
                <w:i/>
                <w:iCs/>
                <w:szCs w:val="26"/>
              </w:rPr>
            </w:pPr>
            <w:proofErr w:type="spellStart"/>
            <w:r w:rsidRPr="00A139A0">
              <w:rPr>
                <w:rStyle w:val="fontstyle21"/>
                <w:i w:val="0"/>
                <w:sz w:val="26"/>
                <w:szCs w:val="26"/>
              </w:rPr>
              <w:t>Xây</w:t>
            </w:r>
            <w:proofErr w:type="spellEnd"/>
            <w:r w:rsidRPr="00A139A0">
              <w:rPr>
                <w:rStyle w:val="fontstyle21"/>
                <w:i w:val="0"/>
                <w:sz w:val="26"/>
                <w:szCs w:val="26"/>
              </w:rPr>
              <w:t xml:space="preserve"> </w:t>
            </w:r>
            <w:proofErr w:type="spellStart"/>
            <w:r w:rsidRPr="00A139A0">
              <w:rPr>
                <w:rStyle w:val="fontstyle21"/>
                <w:i w:val="0"/>
                <w:sz w:val="26"/>
                <w:szCs w:val="26"/>
              </w:rPr>
              <w:t>dựng</w:t>
            </w:r>
            <w:proofErr w:type="spellEnd"/>
            <w:r w:rsidRPr="00A139A0">
              <w:rPr>
                <w:rStyle w:val="fontstyle21"/>
                <w:i w:val="0"/>
                <w:sz w:val="26"/>
                <w:szCs w:val="26"/>
              </w:rPr>
              <w:t xml:space="preserve"> </w:t>
            </w:r>
            <w:proofErr w:type="spellStart"/>
            <w:r w:rsidRPr="00A139A0">
              <w:rPr>
                <w:rStyle w:val="fontstyle21"/>
                <w:i w:val="0"/>
                <w:sz w:val="26"/>
                <w:szCs w:val="26"/>
              </w:rPr>
              <w:t>và</w:t>
            </w:r>
            <w:proofErr w:type="spellEnd"/>
            <w:r w:rsidRPr="00A139A0">
              <w:rPr>
                <w:rStyle w:val="fontstyle21"/>
                <w:i w:val="0"/>
                <w:sz w:val="26"/>
                <w:szCs w:val="26"/>
              </w:rPr>
              <w:t xml:space="preserve"> </w:t>
            </w:r>
            <w:proofErr w:type="spellStart"/>
            <w:r w:rsidRPr="00A139A0">
              <w:rPr>
                <w:rStyle w:val="fontstyle21"/>
                <w:i w:val="0"/>
                <w:sz w:val="26"/>
                <w:szCs w:val="26"/>
              </w:rPr>
              <w:t>tổ</w:t>
            </w:r>
            <w:proofErr w:type="spellEnd"/>
            <w:r w:rsidRPr="00A139A0">
              <w:rPr>
                <w:rStyle w:val="fontstyle21"/>
                <w:i w:val="0"/>
                <w:sz w:val="26"/>
                <w:szCs w:val="26"/>
              </w:rPr>
              <w:t xml:space="preserve"> </w:t>
            </w:r>
            <w:proofErr w:type="spellStart"/>
            <w:r w:rsidRPr="00A139A0">
              <w:rPr>
                <w:rStyle w:val="fontstyle21"/>
                <w:i w:val="0"/>
                <w:sz w:val="26"/>
                <w:szCs w:val="26"/>
              </w:rPr>
              <w:t>chức</w:t>
            </w:r>
            <w:proofErr w:type="spellEnd"/>
            <w:r w:rsidRPr="00A139A0">
              <w:rPr>
                <w:rStyle w:val="fontstyle21"/>
                <w:i w:val="0"/>
                <w:sz w:val="26"/>
                <w:szCs w:val="26"/>
              </w:rPr>
              <w:t xml:space="preserve"> </w:t>
            </w:r>
            <w:proofErr w:type="spellStart"/>
            <w:r w:rsidRPr="00A139A0">
              <w:rPr>
                <w:rStyle w:val="fontstyle21"/>
                <w:i w:val="0"/>
                <w:sz w:val="26"/>
                <w:szCs w:val="26"/>
              </w:rPr>
              <w:t>các</w:t>
            </w:r>
            <w:proofErr w:type="spellEnd"/>
            <w:r w:rsidRPr="00A139A0">
              <w:rPr>
                <w:rStyle w:val="fontstyle21"/>
                <w:i w:val="0"/>
                <w:sz w:val="26"/>
                <w:szCs w:val="26"/>
              </w:rPr>
              <w:t xml:space="preserve"> </w:t>
            </w:r>
            <w:proofErr w:type="spellStart"/>
            <w:r w:rsidRPr="00A139A0">
              <w:rPr>
                <w:rStyle w:val="fontstyle21"/>
                <w:i w:val="0"/>
                <w:sz w:val="26"/>
                <w:szCs w:val="26"/>
              </w:rPr>
              <w:t>phong</w:t>
            </w:r>
            <w:proofErr w:type="spellEnd"/>
            <w:r w:rsidRPr="00A139A0">
              <w:rPr>
                <w:rStyle w:val="fontstyle21"/>
                <w:i w:val="0"/>
                <w:sz w:val="26"/>
                <w:szCs w:val="26"/>
              </w:rPr>
              <w:t xml:space="preserve"> </w:t>
            </w:r>
            <w:proofErr w:type="spellStart"/>
            <w:r w:rsidRPr="00A139A0">
              <w:rPr>
                <w:rStyle w:val="fontstyle21"/>
                <w:i w:val="0"/>
                <w:sz w:val="26"/>
                <w:szCs w:val="26"/>
              </w:rPr>
              <w:t>trào</w:t>
            </w:r>
            <w:proofErr w:type="spellEnd"/>
            <w:r w:rsidRPr="00A139A0">
              <w:rPr>
                <w:rStyle w:val="fontstyle21"/>
                <w:i w:val="0"/>
                <w:sz w:val="26"/>
                <w:szCs w:val="26"/>
              </w:rPr>
              <w:t xml:space="preserve"> </w:t>
            </w:r>
            <w:proofErr w:type="spellStart"/>
            <w:r w:rsidRPr="00A139A0">
              <w:rPr>
                <w:rStyle w:val="fontstyle21"/>
                <w:i w:val="0"/>
                <w:sz w:val="26"/>
                <w:szCs w:val="26"/>
              </w:rPr>
              <w:t>văn</w:t>
            </w:r>
            <w:proofErr w:type="spellEnd"/>
            <w:r w:rsidRPr="00A139A0">
              <w:rPr>
                <w:rStyle w:val="fontstyle21"/>
                <w:i w:val="0"/>
                <w:sz w:val="26"/>
                <w:szCs w:val="26"/>
              </w:rPr>
              <w:t xml:space="preserve"> </w:t>
            </w:r>
            <w:proofErr w:type="spellStart"/>
            <w:r w:rsidRPr="00A139A0">
              <w:rPr>
                <w:rStyle w:val="fontstyle21"/>
                <w:i w:val="0"/>
                <w:sz w:val="26"/>
                <w:szCs w:val="26"/>
              </w:rPr>
              <w:t>hoá</w:t>
            </w:r>
            <w:proofErr w:type="spellEnd"/>
            <w:r w:rsidRPr="00A139A0">
              <w:rPr>
                <w:rStyle w:val="fontstyle21"/>
                <w:i w:val="0"/>
                <w:sz w:val="26"/>
                <w:szCs w:val="26"/>
              </w:rPr>
              <w:t xml:space="preserve">, </w:t>
            </w:r>
            <w:proofErr w:type="spellStart"/>
            <w:r w:rsidRPr="00A139A0">
              <w:rPr>
                <w:rStyle w:val="fontstyle21"/>
                <w:i w:val="0"/>
                <w:sz w:val="26"/>
                <w:szCs w:val="26"/>
              </w:rPr>
              <w:t>văn</w:t>
            </w:r>
            <w:proofErr w:type="spellEnd"/>
            <w:r w:rsidRPr="00A139A0">
              <w:rPr>
                <w:rStyle w:val="fontstyle21"/>
                <w:i w:val="0"/>
                <w:sz w:val="26"/>
                <w:szCs w:val="26"/>
              </w:rPr>
              <w:t xml:space="preserve"> </w:t>
            </w:r>
            <w:proofErr w:type="spellStart"/>
            <w:r w:rsidRPr="00A139A0">
              <w:rPr>
                <w:rStyle w:val="fontstyle21"/>
                <w:i w:val="0"/>
                <w:sz w:val="26"/>
                <w:szCs w:val="26"/>
              </w:rPr>
              <w:t>nghệ</w:t>
            </w:r>
            <w:proofErr w:type="spellEnd"/>
            <w:r w:rsidRPr="00A139A0">
              <w:rPr>
                <w:rStyle w:val="fontstyle21"/>
                <w:i w:val="0"/>
                <w:sz w:val="26"/>
                <w:szCs w:val="26"/>
              </w:rPr>
              <w:t xml:space="preserve">, </w:t>
            </w:r>
            <w:proofErr w:type="spellStart"/>
            <w:r w:rsidRPr="00A139A0">
              <w:rPr>
                <w:rStyle w:val="fontstyle21"/>
                <w:i w:val="0"/>
                <w:sz w:val="26"/>
                <w:szCs w:val="26"/>
              </w:rPr>
              <w:t>thể</w:t>
            </w:r>
            <w:proofErr w:type="spellEnd"/>
            <w:r w:rsidRPr="00A139A0">
              <w:rPr>
                <w:rStyle w:val="fontstyle21"/>
                <w:i w:val="0"/>
                <w:sz w:val="26"/>
                <w:szCs w:val="26"/>
              </w:rPr>
              <w:t xml:space="preserve"> </w:t>
            </w:r>
            <w:proofErr w:type="spellStart"/>
            <w:r w:rsidRPr="00A139A0">
              <w:rPr>
                <w:rStyle w:val="fontstyle21"/>
                <w:i w:val="0"/>
                <w:sz w:val="26"/>
                <w:szCs w:val="26"/>
              </w:rPr>
              <w:t>dục</w:t>
            </w:r>
            <w:proofErr w:type="spellEnd"/>
            <w:r w:rsidRPr="00A139A0">
              <w:rPr>
                <w:rStyle w:val="fontstyle21"/>
                <w:i w:val="0"/>
                <w:sz w:val="26"/>
                <w:szCs w:val="26"/>
              </w:rPr>
              <w:t xml:space="preserve">, </w:t>
            </w:r>
            <w:proofErr w:type="spellStart"/>
            <w:r w:rsidRPr="00A139A0">
              <w:rPr>
                <w:rStyle w:val="fontstyle21"/>
                <w:i w:val="0"/>
                <w:sz w:val="26"/>
                <w:szCs w:val="26"/>
              </w:rPr>
              <w:t>thể</w:t>
            </w:r>
            <w:proofErr w:type="spellEnd"/>
            <w:r w:rsidRPr="00A139A0">
              <w:rPr>
                <w:rStyle w:val="fontstyle21"/>
                <w:i w:val="0"/>
                <w:sz w:val="26"/>
                <w:szCs w:val="26"/>
              </w:rPr>
              <w:t xml:space="preserve"> </w:t>
            </w:r>
            <w:proofErr w:type="spellStart"/>
            <w:r w:rsidRPr="00A139A0">
              <w:rPr>
                <w:rStyle w:val="fontstyle21"/>
                <w:i w:val="0"/>
                <w:sz w:val="26"/>
                <w:szCs w:val="26"/>
              </w:rPr>
              <w:t>thao</w:t>
            </w:r>
            <w:proofErr w:type="spellEnd"/>
            <w:r w:rsidRPr="00A139A0">
              <w:rPr>
                <w:rStyle w:val="fontstyle21"/>
                <w:i w:val="0"/>
                <w:sz w:val="26"/>
                <w:szCs w:val="26"/>
              </w:rPr>
              <w:t xml:space="preserve"> </w:t>
            </w:r>
            <w:proofErr w:type="spellStart"/>
            <w:r w:rsidRPr="00A139A0">
              <w:rPr>
                <w:rStyle w:val="fontstyle21"/>
                <w:i w:val="0"/>
                <w:sz w:val="26"/>
                <w:szCs w:val="26"/>
              </w:rPr>
              <w:t>gắn</w:t>
            </w:r>
            <w:proofErr w:type="spellEnd"/>
            <w:r w:rsidRPr="00A139A0">
              <w:rPr>
                <w:rStyle w:val="fontstyle21"/>
                <w:i w:val="0"/>
                <w:sz w:val="26"/>
                <w:szCs w:val="26"/>
              </w:rPr>
              <w:t xml:space="preserve"> </w:t>
            </w:r>
            <w:proofErr w:type="spellStart"/>
            <w:r w:rsidRPr="00A139A0">
              <w:rPr>
                <w:rStyle w:val="fontstyle21"/>
                <w:i w:val="0"/>
                <w:sz w:val="26"/>
                <w:szCs w:val="26"/>
              </w:rPr>
              <w:t>với</w:t>
            </w:r>
            <w:proofErr w:type="spellEnd"/>
            <w:r w:rsidRPr="00A139A0">
              <w:rPr>
                <w:rStyle w:val="fontstyle21"/>
                <w:i w:val="0"/>
                <w:sz w:val="26"/>
                <w:szCs w:val="26"/>
              </w:rPr>
              <w:t xml:space="preserve"> </w:t>
            </w:r>
            <w:proofErr w:type="spellStart"/>
            <w:r w:rsidRPr="00A139A0">
              <w:rPr>
                <w:rStyle w:val="fontstyle21"/>
                <w:i w:val="0"/>
                <w:sz w:val="26"/>
                <w:szCs w:val="26"/>
              </w:rPr>
              <w:t>phát</w:t>
            </w:r>
            <w:proofErr w:type="spellEnd"/>
            <w:r w:rsidRPr="00A139A0">
              <w:rPr>
                <w:rStyle w:val="fontstyle21"/>
                <w:i w:val="0"/>
                <w:sz w:val="26"/>
                <w:szCs w:val="26"/>
              </w:rPr>
              <w:t xml:space="preserve"> </w:t>
            </w:r>
            <w:proofErr w:type="spellStart"/>
            <w:r w:rsidRPr="00A139A0">
              <w:rPr>
                <w:rStyle w:val="fontstyle21"/>
                <w:i w:val="0"/>
                <w:sz w:val="26"/>
                <w:szCs w:val="26"/>
              </w:rPr>
              <w:t>huy</w:t>
            </w:r>
            <w:proofErr w:type="spellEnd"/>
            <w:r w:rsidRPr="00A139A0">
              <w:rPr>
                <w:rStyle w:val="fontstyle21"/>
                <w:i w:val="0"/>
                <w:sz w:val="26"/>
                <w:szCs w:val="26"/>
              </w:rPr>
              <w:t xml:space="preserve"> </w:t>
            </w:r>
            <w:proofErr w:type="spellStart"/>
            <w:r w:rsidRPr="00A139A0">
              <w:rPr>
                <w:rStyle w:val="fontstyle21"/>
                <w:i w:val="0"/>
                <w:sz w:val="26"/>
                <w:szCs w:val="26"/>
              </w:rPr>
              <w:t>có</w:t>
            </w:r>
            <w:proofErr w:type="spellEnd"/>
            <w:r w:rsidRPr="00A139A0">
              <w:rPr>
                <w:rStyle w:val="fontstyle21"/>
                <w:i w:val="0"/>
                <w:sz w:val="26"/>
                <w:szCs w:val="26"/>
              </w:rPr>
              <w:t xml:space="preserve"> </w:t>
            </w:r>
            <w:proofErr w:type="spellStart"/>
            <w:r w:rsidRPr="00A139A0">
              <w:rPr>
                <w:rStyle w:val="fontstyle21"/>
                <w:i w:val="0"/>
                <w:sz w:val="26"/>
                <w:szCs w:val="26"/>
              </w:rPr>
              <w:t>hiệu</w:t>
            </w:r>
            <w:proofErr w:type="spellEnd"/>
            <w:r w:rsidRPr="00A139A0">
              <w:rPr>
                <w:rStyle w:val="fontstyle21"/>
                <w:i w:val="0"/>
                <w:sz w:val="26"/>
                <w:szCs w:val="26"/>
              </w:rPr>
              <w:t xml:space="preserve"> </w:t>
            </w:r>
            <w:proofErr w:type="spellStart"/>
            <w:r w:rsidRPr="00A139A0">
              <w:rPr>
                <w:rStyle w:val="fontstyle21"/>
                <w:i w:val="0"/>
                <w:sz w:val="26"/>
                <w:szCs w:val="26"/>
              </w:rPr>
              <w:t>quả</w:t>
            </w:r>
            <w:proofErr w:type="spellEnd"/>
            <w:r w:rsidRPr="00A139A0">
              <w:rPr>
                <w:rStyle w:val="fontstyle21"/>
                <w:i w:val="0"/>
                <w:sz w:val="26"/>
                <w:szCs w:val="26"/>
              </w:rPr>
              <w:t xml:space="preserve"> </w:t>
            </w:r>
            <w:proofErr w:type="spellStart"/>
            <w:r w:rsidRPr="00A139A0">
              <w:rPr>
                <w:rStyle w:val="fontstyle21"/>
                <w:i w:val="0"/>
                <w:sz w:val="26"/>
                <w:szCs w:val="26"/>
              </w:rPr>
              <w:t>các</w:t>
            </w:r>
            <w:proofErr w:type="spellEnd"/>
            <w:r w:rsidRPr="00A139A0">
              <w:rPr>
                <w:rStyle w:val="fontstyle21"/>
                <w:i w:val="0"/>
                <w:sz w:val="26"/>
                <w:szCs w:val="26"/>
              </w:rPr>
              <w:t xml:space="preserve"> </w:t>
            </w:r>
            <w:proofErr w:type="spellStart"/>
            <w:r w:rsidRPr="00A139A0">
              <w:rPr>
                <w:rStyle w:val="fontstyle21"/>
                <w:i w:val="0"/>
                <w:sz w:val="26"/>
                <w:szCs w:val="26"/>
              </w:rPr>
              <w:t>thiết</w:t>
            </w:r>
            <w:proofErr w:type="spellEnd"/>
            <w:r w:rsidRPr="00A139A0">
              <w:rPr>
                <w:rStyle w:val="fontstyle21"/>
                <w:i w:val="0"/>
                <w:sz w:val="26"/>
                <w:szCs w:val="26"/>
              </w:rPr>
              <w:t xml:space="preserve"> </w:t>
            </w:r>
            <w:proofErr w:type="spellStart"/>
            <w:r w:rsidRPr="00A139A0">
              <w:rPr>
                <w:rStyle w:val="fontstyle21"/>
                <w:i w:val="0"/>
                <w:sz w:val="26"/>
                <w:szCs w:val="26"/>
              </w:rPr>
              <w:t>chế</w:t>
            </w:r>
            <w:proofErr w:type="spellEnd"/>
            <w:r w:rsidRPr="00A139A0">
              <w:rPr>
                <w:rStyle w:val="fontstyle21"/>
                <w:i w:val="0"/>
                <w:sz w:val="26"/>
                <w:szCs w:val="26"/>
              </w:rPr>
              <w:t xml:space="preserve"> </w:t>
            </w:r>
            <w:proofErr w:type="spellStart"/>
            <w:r w:rsidRPr="00A139A0">
              <w:rPr>
                <w:rStyle w:val="fontstyle21"/>
                <w:i w:val="0"/>
                <w:sz w:val="26"/>
                <w:szCs w:val="26"/>
              </w:rPr>
              <w:t>văn</w:t>
            </w:r>
            <w:proofErr w:type="spellEnd"/>
            <w:r w:rsidRPr="00A139A0">
              <w:rPr>
                <w:rStyle w:val="fontstyle21"/>
                <w:i w:val="0"/>
                <w:sz w:val="26"/>
                <w:szCs w:val="26"/>
              </w:rPr>
              <w:t xml:space="preserve"> </w:t>
            </w:r>
            <w:proofErr w:type="spellStart"/>
            <w:r w:rsidRPr="00A139A0">
              <w:rPr>
                <w:rStyle w:val="fontstyle21"/>
                <w:i w:val="0"/>
                <w:sz w:val="26"/>
                <w:szCs w:val="26"/>
              </w:rPr>
              <w:t>hoá</w:t>
            </w:r>
            <w:proofErr w:type="spellEnd"/>
            <w:r w:rsidRPr="00A139A0">
              <w:rPr>
                <w:rStyle w:val="fontstyle21"/>
                <w:i w:val="0"/>
                <w:sz w:val="26"/>
                <w:szCs w:val="26"/>
              </w:rPr>
              <w:t xml:space="preserve">, </w:t>
            </w:r>
            <w:proofErr w:type="spellStart"/>
            <w:r w:rsidRPr="00A139A0">
              <w:rPr>
                <w:rStyle w:val="fontstyle21"/>
                <w:i w:val="0"/>
                <w:sz w:val="26"/>
                <w:szCs w:val="26"/>
              </w:rPr>
              <w:t>thể</w:t>
            </w:r>
            <w:proofErr w:type="spellEnd"/>
            <w:r w:rsidRPr="00A139A0">
              <w:rPr>
                <w:rStyle w:val="fontstyle21"/>
                <w:i w:val="0"/>
                <w:sz w:val="26"/>
                <w:szCs w:val="26"/>
              </w:rPr>
              <w:t xml:space="preserve"> </w:t>
            </w:r>
            <w:proofErr w:type="spellStart"/>
            <w:r w:rsidRPr="00A139A0">
              <w:rPr>
                <w:rStyle w:val="fontstyle21"/>
                <w:i w:val="0"/>
                <w:sz w:val="26"/>
                <w:szCs w:val="26"/>
              </w:rPr>
              <w:t>thao</w:t>
            </w:r>
            <w:proofErr w:type="spellEnd"/>
            <w:r w:rsidRPr="00A139A0">
              <w:rPr>
                <w:rStyle w:val="fontstyle21"/>
                <w:i w:val="0"/>
                <w:sz w:val="26"/>
                <w:szCs w:val="26"/>
              </w:rPr>
              <w:t xml:space="preserve"> </w:t>
            </w:r>
            <w:proofErr w:type="spellStart"/>
            <w:r w:rsidRPr="00A139A0">
              <w:rPr>
                <w:rStyle w:val="fontstyle21"/>
                <w:i w:val="0"/>
                <w:sz w:val="26"/>
                <w:szCs w:val="26"/>
              </w:rPr>
              <w:t>cơ</w:t>
            </w:r>
            <w:proofErr w:type="spellEnd"/>
            <w:r w:rsidRPr="00A139A0">
              <w:rPr>
                <w:rStyle w:val="fontstyle21"/>
                <w:i w:val="0"/>
                <w:sz w:val="26"/>
                <w:szCs w:val="26"/>
              </w:rPr>
              <w:t xml:space="preserve"> </w:t>
            </w:r>
            <w:proofErr w:type="spellStart"/>
            <w:r w:rsidRPr="00A139A0">
              <w:rPr>
                <w:rStyle w:val="fontstyle21"/>
                <w:i w:val="0"/>
                <w:sz w:val="26"/>
                <w:szCs w:val="26"/>
              </w:rPr>
              <w:t>sở</w:t>
            </w:r>
            <w:proofErr w:type="spellEnd"/>
            <w:r w:rsidRPr="00A139A0">
              <w:rPr>
                <w:rStyle w:val="fontstyle21"/>
                <w:i w:val="0"/>
                <w:sz w:val="26"/>
                <w:szCs w:val="26"/>
              </w:rPr>
              <w:t xml:space="preserve"> </w:t>
            </w:r>
            <w:proofErr w:type="spellStart"/>
            <w:r w:rsidRPr="00A139A0">
              <w:rPr>
                <w:rStyle w:val="fontstyle21"/>
                <w:i w:val="0"/>
                <w:sz w:val="26"/>
                <w:szCs w:val="26"/>
              </w:rPr>
              <w:t>được</w:t>
            </w:r>
            <w:proofErr w:type="spellEnd"/>
            <w:r w:rsidRPr="00A139A0">
              <w:rPr>
                <w:rStyle w:val="fontstyle21"/>
                <w:i w:val="0"/>
                <w:sz w:val="26"/>
                <w:szCs w:val="26"/>
              </w:rPr>
              <w:t xml:space="preserve"> </w:t>
            </w:r>
            <w:proofErr w:type="spellStart"/>
            <w:r w:rsidRPr="00A139A0">
              <w:rPr>
                <w:rStyle w:val="fontstyle21"/>
                <w:i w:val="0"/>
                <w:sz w:val="26"/>
                <w:szCs w:val="26"/>
              </w:rPr>
              <w:t>duy</w:t>
            </w:r>
            <w:proofErr w:type="spellEnd"/>
            <w:r w:rsidRPr="00A139A0">
              <w:rPr>
                <w:rStyle w:val="fontstyle21"/>
                <w:i w:val="0"/>
                <w:sz w:val="26"/>
                <w:szCs w:val="26"/>
              </w:rPr>
              <w:t xml:space="preserve"> </w:t>
            </w:r>
            <w:proofErr w:type="spellStart"/>
            <w:r w:rsidRPr="00A139A0">
              <w:rPr>
                <w:rStyle w:val="fontstyle21"/>
                <w:i w:val="0"/>
                <w:sz w:val="26"/>
                <w:szCs w:val="26"/>
              </w:rPr>
              <w:t>trì</w:t>
            </w:r>
            <w:proofErr w:type="spellEnd"/>
            <w:r w:rsidRPr="00A139A0">
              <w:rPr>
                <w:rStyle w:val="fontstyle21"/>
                <w:i w:val="0"/>
                <w:sz w:val="26"/>
                <w:szCs w:val="26"/>
              </w:rPr>
              <w:t xml:space="preserve"> </w:t>
            </w:r>
            <w:proofErr w:type="spellStart"/>
            <w:r w:rsidRPr="00A139A0">
              <w:rPr>
                <w:rStyle w:val="fontstyle21"/>
                <w:i w:val="0"/>
                <w:sz w:val="26"/>
                <w:szCs w:val="26"/>
              </w:rPr>
              <w:t>và</w:t>
            </w:r>
            <w:proofErr w:type="spellEnd"/>
            <w:r w:rsidRPr="00A139A0">
              <w:rPr>
                <w:rStyle w:val="fontstyle21"/>
                <w:i w:val="0"/>
                <w:sz w:val="26"/>
                <w:szCs w:val="26"/>
              </w:rPr>
              <w:t xml:space="preserve"> </w:t>
            </w:r>
            <w:proofErr w:type="spellStart"/>
            <w:r w:rsidRPr="00A139A0">
              <w:rPr>
                <w:rStyle w:val="fontstyle21"/>
                <w:i w:val="0"/>
                <w:sz w:val="26"/>
                <w:szCs w:val="26"/>
              </w:rPr>
              <w:t>phát</w:t>
            </w:r>
            <w:proofErr w:type="spellEnd"/>
            <w:r w:rsidRPr="00A139A0">
              <w:rPr>
                <w:rStyle w:val="fontstyle21"/>
                <w:i w:val="0"/>
                <w:sz w:val="26"/>
                <w:szCs w:val="26"/>
              </w:rPr>
              <w:t xml:space="preserve"> </w:t>
            </w:r>
            <w:proofErr w:type="spellStart"/>
            <w:r w:rsidRPr="00A139A0">
              <w:rPr>
                <w:rStyle w:val="fontstyle21"/>
                <w:i w:val="0"/>
                <w:sz w:val="26"/>
                <w:szCs w:val="26"/>
              </w:rPr>
              <w:t>triển</w:t>
            </w:r>
            <w:proofErr w:type="spellEnd"/>
            <w:r w:rsidRPr="00A139A0">
              <w:rPr>
                <w:rStyle w:val="fontstyle21"/>
                <w:i w:val="0"/>
                <w:sz w:val="26"/>
                <w:szCs w:val="26"/>
              </w:rPr>
              <w:t xml:space="preserve">, </w:t>
            </w:r>
            <w:proofErr w:type="spellStart"/>
            <w:r w:rsidRPr="00A139A0">
              <w:rPr>
                <w:rStyle w:val="fontstyle21"/>
                <w:i w:val="0"/>
                <w:sz w:val="26"/>
                <w:szCs w:val="26"/>
              </w:rPr>
              <w:t>thu</w:t>
            </w:r>
            <w:proofErr w:type="spellEnd"/>
            <w:r w:rsidRPr="00A139A0">
              <w:rPr>
                <w:rStyle w:val="fontstyle21"/>
                <w:i w:val="0"/>
                <w:sz w:val="26"/>
                <w:szCs w:val="26"/>
              </w:rPr>
              <w:t xml:space="preserve"> </w:t>
            </w:r>
            <w:proofErr w:type="spellStart"/>
            <w:r w:rsidRPr="00A139A0">
              <w:rPr>
                <w:rStyle w:val="fontstyle21"/>
                <w:i w:val="0"/>
                <w:sz w:val="26"/>
                <w:szCs w:val="26"/>
              </w:rPr>
              <w:t>hút</w:t>
            </w:r>
            <w:proofErr w:type="spellEnd"/>
            <w:r w:rsidRPr="00A139A0">
              <w:rPr>
                <w:rStyle w:val="fontstyle21"/>
                <w:i w:val="0"/>
                <w:sz w:val="26"/>
                <w:szCs w:val="26"/>
              </w:rPr>
              <w:t xml:space="preserve"> </w:t>
            </w:r>
            <w:proofErr w:type="spellStart"/>
            <w:r w:rsidRPr="00A139A0">
              <w:rPr>
                <w:rStyle w:val="fontstyle21"/>
                <w:i w:val="0"/>
                <w:sz w:val="26"/>
                <w:szCs w:val="26"/>
              </w:rPr>
              <w:t>đông</w:t>
            </w:r>
            <w:proofErr w:type="spellEnd"/>
            <w:r w:rsidRPr="00A139A0">
              <w:rPr>
                <w:rStyle w:val="fontstyle21"/>
                <w:i w:val="0"/>
                <w:sz w:val="26"/>
                <w:szCs w:val="26"/>
              </w:rPr>
              <w:t xml:space="preserve"> </w:t>
            </w:r>
            <w:proofErr w:type="spellStart"/>
            <w:r w:rsidRPr="00A139A0">
              <w:rPr>
                <w:rStyle w:val="fontstyle21"/>
                <w:i w:val="0"/>
                <w:sz w:val="26"/>
                <w:szCs w:val="26"/>
              </w:rPr>
              <w:t>đảo</w:t>
            </w:r>
            <w:proofErr w:type="spellEnd"/>
            <w:r w:rsidRPr="00A139A0">
              <w:rPr>
                <w:rStyle w:val="fontstyle21"/>
                <w:i w:val="0"/>
                <w:sz w:val="26"/>
                <w:szCs w:val="26"/>
              </w:rPr>
              <w:t xml:space="preserve"> </w:t>
            </w:r>
            <w:proofErr w:type="spellStart"/>
            <w:r w:rsidRPr="00A139A0">
              <w:rPr>
                <w:rStyle w:val="fontstyle21"/>
                <w:i w:val="0"/>
                <w:sz w:val="26"/>
                <w:szCs w:val="26"/>
              </w:rPr>
              <w:t>người</w:t>
            </w:r>
            <w:proofErr w:type="spellEnd"/>
            <w:r w:rsidRPr="00A139A0">
              <w:rPr>
                <w:rStyle w:val="fontstyle21"/>
                <w:i w:val="0"/>
                <w:sz w:val="26"/>
                <w:szCs w:val="26"/>
              </w:rPr>
              <w:t xml:space="preserve"> </w:t>
            </w:r>
            <w:proofErr w:type="spellStart"/>
            <w:r w:rsidRPr="00A139A0">
              <w:rPr>
                <w:rStyle w:val="fontstyle21"/>
                <w:i w:val="0"/>
                <w:sz w:val="26"/>
                <w:szCs w:val="26"/>
              </w:rPr>
              <w:t>dân</w:t>
            </w:r>
            <w:proofErr w:type="spellEnd"/>
            <w:r w:rsidRPr="00A139A0">
              <w:rPr>
                <w:rStyle w:val="fontstyle21"/>
                <w:i w:val="0"/>
                <w:sz w:val="26"/>
                <w:szCs w:val="26"/>
              </w:rPr>
              <w:t xml:space="preserve"> </w:t>
            </w:r>
            <w:proofErr w:type="spellStart"/>
            <w:r w:rsidRPr="00A139A0">
              <w:rPr>
                <w:rStyle w:val="fontstyle21"/>
                <w:i w:val="0"/>
                <w:sz w:val="26"/>
                <w:szCs w:val="26"/>
              </w:rPr>
              <w:t>tham</w:t>
            </w:r>
            <w:proofErr w:type="spellEnd"/>
            <w:r w:rsidRPr="00A139A0">
              <w:rPr>
                <w:rStyle w:val="fontstyle21"/>
                <w:i w:val="0"/>
                <w:sz w:val="26"/>
                <w:szCs w:val="26"/>
              </w:rPr>
              <w:t xml:space="preserve"> </w:t>
            </w:r>
            <w:proofErr w:type="spellStart"/>
            <w:r w:rsidRPr="00A139A0">
              <w:rPr>
                <w:rStyle w:val="fontstyle21"/>
                <w:i w:val="0"/>
                <w:sz w:val="26"/>
                <w:szCs w:val="26"/>
              </w:rPr>
              <w:t>gia</w:t>
            </w:r>
            <w:proofErr w:type="spellEnd"/>
            <w:r w:rsidRPr="00A139A0">
              <w:rPr>
                <w:rStyle w:val="fontstyle21"/>
                <w:i w:val="0"/>
                <w:sz w:val="26"/>
                <w:szCs w:val="26"/>
              </w:rPr>
              <w:t xml:space="preserve">, </w:t>
            </w:r>
            <w:proofErr w:type="spellStart"/>
            <w:r w:rsidRPr="00A139A0">
              <w:rPr>
                <w:rStyle w:val="fontstyle21"/>
                <w:i w:val="0"/>
                <w:sz w:val="26"/>
                <w:szCs w:val="26"/>
              </w:rPr>
              <w:t>trong</w:t>
            </w:r>
            <w:proofErr w:type="spellEnd"/>
            <w:r w:rsidRPr="00A139A0">
              <w:rPr>
                <w:rStyle w:val="fontstyle21"/>
                <w:i w:val="0"/>
                <w:sz w:val="26"/>
                <w:szCs w:val="26"/>
              </w:rPr>
              <w:t xml:space="preserve"> </w:t>
            </w:r>
            <w:proofErr w:type="spellStart"/>
            <w:r w:rsidRPr="00A139A0">
              <w:rPr>
                <w:rStyle w:val="fontstyle21"/>
                <w:i w:val="0"/>
                <w:sz w:val="26"/>
                <w:szCs w:val="26"/>
              </w:rPr>
              <w:t>đó</w:t>
            </w:r>
            <w:proofErr w:type="spellEnd"/>
            <w:r w:rsidRPr="00A139A0">
              <w:rPr>
                <w:rStyle w:val="fontstyle21"/>
                <w:i w:val="0"/>
                <w:sz w:val="26"/>
                <w:szCs w:val="26"/>
              </w:rPr>
              <w:t xml:space="preserve">, </w:t>
            </w:r>
            <w:proofErr w:type="spellStart"/>
            <w:r w:rsidRPr="00A139A0">
              <w:rPr>
                <w:rStyle w:val="fontstyle21"/>
                <w:i w:val="0"/>
                <w:sz w:val="26"/>
                <w:szCs w:val="26"/>
              </w:rPr>
              <w:t>chú</w:t>
            </w:r>
            <w:proofErr w:type="spellEnd"/>
            <w:r w:rsidRPr="00A139A0">
              <w:rPr>
                <w:rStyle w:val="fontstyle21"/>
                <w:i w:val="0"/>
                <w:sz w:val="26"/>
                <w:szCs w:val="26"/>
              </w:rPr>
              <w:t xml:space="preserve"> </w:t>
            </w:r>
            <w:proofErr w:type="spellStart"/>
            <w:r w:rsidRPr="00A139A0">
              <w:rPr>
                <w:rStyle w:val="fontstyle21"/>
                <w:i w:val="0"/>
                <w:sz w:val="26"/>
                <w:szCs w:val="26"/>
              </w:rPr>
              <w:t>trọng</w:t>
            </w:r>
            <w:proofErr w:type="spellEnd"/>
            <w:r w:rsidRPr="00A139A0">
              <w:rPr>
                <w:rStyle w:val="fontstyle21"/>
                <w:i w:val="0"/>
                <w:sz w:val="26"/>
                <w:szCs w:val="26"/>
              </w:rPr>
              <w:t xml:space="preserve"> </w:t>
            </w:r>
            <w:proofErr w:type="spellStart"/>
            <w:r w:rsidRPr="00A139A0">
              <w:rPr>
                <w:rStyle w:val="fontstyle21"/>
                <w:i w:val="0"/>
                <w:sz w:val="26"/>
                <w:szCs w:val="26"/>
              </w:rPr>
              <w:t>đến</w:t>
            </w:r>
            <w:proofErr w:type="spellEnd"/>
            <w:r w:rsidRPr="00A139A0">
              <w:rPr>
                <w:rStyle w:val="fontstyle21"/>
                <w:i w:val="0"/>
                <w:sz w:val="26"/>
                <w:szCs w:val="26"/>
              </w:rPr>
              <w:t xml:space="preserve"> </w:t>
            </w:r>
            <w:proofErr w:type="spellStart"/>
            <w:r w:rsidRPr="00A139A0">
              <w:rPr>
                <w:rStyle w:val="fontstyle21"/>
                <w:i w:val="0"/>
                <w:sz w:val="26"/>
                <w:szCs w:val="26"/>
              </w:rPr>
              <w:t>các</w:t>
            </w:r>
            <w:proofErr w:type="spellEnd"/>
            <w:r w:rsidRPr="00A139A0">
              <w:rPr>
                <w:rStyle w:val="fontstyle21"/>
                <w:i w:val="0"/>
                <w:sz w:val="26"/>
                <w:szCs w:val="26"/>
              </w:rPr>
              <w:t xml:space="preserve"> </w:t>
            </w:r>
            <w:proofErr w:type="spellStart"/>
            <w:r w:rsidRPr="00A139A0">
              <w:rPr>
                <w:rStyle w:val="fontstyle21"/>
                <w:i w:val="0"/>
                <w:sz w:val="26"/>
                <w:szCs w:val="26"/>
              </w:rPr>
              <w:t>hoạt</w:t>
            </w:r>
            <w:proofErr w:type="spellEnd"/>
            <w:r w:rsidRPr="00A139A0">
              <w:rPr>
                <w:rStyle w:val="fontstyle21"/>
                <w:i w:val="0"/>
                <w:sz w:val="26"/>
                <w:szCs w:val="26"/>
              </w:rPr>
              <w:t xml:space="preserve"> </w:t>
            </w:r>
            <w:proofErr w:type="spellStart"/>
            <w:r w:rsidRPr="00A139A0">
              <w:rPr>
                <w:rStyle w:val="fontstyle21"/>
                <w:i w:val="0"/>
                <w:sz w:val="26"/>
                <w:szCs w:val="26"/>
              </w:rPr>
              <w:t>động</w:t>
            </w:r>
            <w:proofErr w:type="spellEnd"/>
            <w:r w:rsidRPr="00A139A0">
              <w:rPr>
                <w:rStyle w:val="fontstyle21"/>
                <w:i w:val="0"/>
                <w:sz w:val="26"/>
                <w:szCs w:val="26"/>
              </w:rPr>
              <w:t xml:space="preserve"> </w:t>
            </w:r>
            <w:proofErr w:type="spellStart"/>
            <w:r w:rsidRPr="00A139A0">
              <w:rPr>
                <w:rStyle w:val="fontstyle21"/>
                <w:i w:val="0"/>
                <w:sz w:val="26"/>
                <w:szCs w:val="26"/>
              </w:rPr>
              <w:t>dành</w:t>
            </w:r>
            <w:proofErr w:type="spellEnd"/>
            <w:r w:rsidRPr="00A139A0">
              <w:rPr>
                <w:rStyle w:val="fontstyle21"/>
                <w:i w:val="0"/>
                <w:sz w:val="26"/>
                <w:szCs w:val="26"/>
              </w:rPr>
              <w:t xml:space="preserve"> </w:t>
            </w:r>
            <w:proofErr w:type="spellStart"/>
            <w:r w:rsidRPr="00A139A0">
              <w:rPr>
                <w:rStyle w:val="fontstyle21"/>
                <w:i w:val="0"/>
                <w:sz w:val="26"/>
                <w:szCs w:val="26"/>
              </w:rPr>
              <w:t>cho</w:t>
            </w:r>
            <w:proofErr w:type="spellEnd"/>
            <w:r w:rsidRPr="00A139A0">
              <w:rPr>
                <w:rStyle w:val="fontstyle21"/>
                <w:i w:val="0"/>
                <w:sz w:val="26"/>
                <w:szCs w:val="26"/>
              </w:rPr>
              <w:t xml:space="preserve"> </w:t>
            </w:r>
            <w:proofErr w:type="spellStart"/>
            <w:r w:rsidRPr="00A139A0">
              <w:rPr>
                <w:rStyle w:val="fontstyle21"/>
                <w:i w:val="0"/>
                <w:sz w:val="26"/>
                <w:szCs w:val="26"/>
              </w:rPr>
              <w:t>người</w:t>
            </w:r>
            <w:proofErr w:type="spellEnd"/>
            <w:r w:rsidRPr="00A139A0">
              <w:rPr>
                <w:rStyle w:val="fontstyle21"/>
                <w:i w:val="0"/>
                <w:sz w:val="26"/>
                <w:szCs w:val="26"/>
              </w:rPr>
              <w:t xml:space="preserve"> </w:t>
            </w:r>
            <w:proofErr w:type="spellStart"/>
            <w:r w:rsidRPr="00A139A0">
              <w:rPr>
                <w:rStyle w:val="fontstyle21"/>
                <w:i w:val="0"/>
                <w:sz w:val="26"/>
                <w:szCs w:val="26"/>
              </w:rPr>
              <w:t>cao</w:t>
            </w:r>
            <w:proofErr w:type="spellEnd"/>
            <w:r w:rsidRPr="00A139A0">
              <w:rPr>
                <w:rStyle w:val="fontstyle21"/>
                <w:i w:val="0"/>
                <w:sz w:val="26"/>
                <w:szCs w:val="26"/>
              </w:rPr>
              <w:t xml:space="preserve"> </w:t>
            </w:r>
            <w:proofErr w:type="spellStart"/>
            <w:r w:rsidRPr="00A139A0">
              <w:rPr>
                <w:rStyle w:val="fontstyle21"/>
                <w:i w:val="0"/>
                <w:sz w:val="26"/>
                <w:szCs w:val="26"/>
              </w:rPr>
              <w:t>tuổi</w:t>
            </w:r>
            <w:proofErr w:type="spellEnd"/>
            <w:r w:rsidRPr="00A139A0">
              <w:rPr>
                <w:rStyle w:val="fontstyle21"/>
                <w:i w:val="0"/>
                <w:sz w:val="26"/>
                <w:szCs w:val="26"/>
              </w:rPr>
              <w:t xml:space="preserve"> </w:t>
            </w:r>
            <w:proofErr w:type="spellStart"/>
            <w:r w:rsidRPr="00A139A0">
              <w:rPr>
                <w:rStyle w:val="fontstyle21"/>
                <w:i w:val="0"/>
                <w:sz w:val="26"/>
                <w:szCs w:val="26"/>
              </w:rPr>
              <w:t>và</w:t>
            </w:r>
            <w:proofErr w:type="spellEnd"/>
            <w:r w:rsidRPr="00A139A0">
              <w:rPr>
                <w:rStyle w:val="fontstyle21"/>
                <w:i w:val="0"/>
                <w:sz w:val="26"/>
                <w:szCs w:val="26"/>
              </w:rPr>
              <w:t xml:space="preserve"> </w:t>
            </w:r>
            <w:proofErr w:type="spellStart"/>
            <w:r w:rsidRPr="00A139A0">
              <w:rPr>
                <w:rStyle w:val="fontstyle21"/>
                <w:i w:val="0"/>
                <w:sz w:val="26"/>
                <w:szCs w:val="26"/>
              </w:rPr>
              <w:t>trẻ</w:t>
            </w:r>
            <w:proofErr w:type="spellEnd"/>
            <w:r w:rsidRPr="00A139A0">
              <w:rPr>
                <w:rStyle w:val="fontstyle21"/>
                <w:i w:val="0"/>
                <w:sz w:val="26"/>
                <w:szCs w:val="26"/>
              </w:rPr>
              <w:t xml:space="preserve"> </w:t>
            </w:r>
            <w:proofErr w:type="spellStart"/>
            <w:r w:rsidRPr="00A139A0">
              <w:rPr>
                <w:rStyle w:val="fontstyle21"/>
                <w:i w:val="0"/>
                <w:sz w:val="26"/>
                <w:szCs w:val="26"/>
              </w:rPr>
              <w:t>em</w:t>
            </w:r>
            <w:proofErr w:type="spellEnd"/>
          </w:p>
          <w:p w14:paraId="1725068A" w14:textId="77777777" w:rsidR="005368D9" w:rsidRPr="00A139A0" w:rsidRDefault="005368D9" w:rsidP="00645A17">
            <w:pPr>
              <w:spacing w:after="0" w:line="240" w:lineRule="atLeast"/>
              <w:rPr>
                <w:rFonts w:cs="Times New Roman"/>
                <w:szCs w:val="26"/>
              </w:rPr>
            </w:pPr>
          </w:p>
        </w:tc>
        <w:tc>
          <w:tcPr>
            <w:tcW w:w="2976" w:type="dxa"/>
          </w:tcPr>
          <w:p w14:paraId="027899A7"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cần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hơn</w:t>
            </w:r>
            <w:proofErr w:type="spellEnd"/>
          </w:p>
        </w:tc>
      </w:tr>
      <w:tr w:rsidR="005368D9" w:rsidRPr="00A139A0" w14:paraId="4C3BDF89" w14:textId="77777777" w:rsidTr="005368D9">
        <w:tc>
          <w:tcPr>
            <w:tcW w:w="1101" w:type="dxa"/>
            <w:vMerge/>
          </w:tcPr>
          <w:p w14:paraId="12DCAF35" w14:textId="77777777" w:rsidR="005368D9" w:rsidRPr="004644B4" w:rsidRDefault="005368D9" w:rsidP="004644B4">
            <w:pPr>
              <w:spacing w:after="0" w:line="240" w:lineRule="atLeast"/>
              <w:jc w:val="center"/>
              <w:rPr>
                <w:rFonts w:cs="Times New Roman"/>
                <w:szCs w:val="26"/>
              </w:rPr>
            </w:pPr>
          </w:p>
        </w:tc>
        <w:tc>
          <w:tcPr>
            <w:tcW w:w="4286" w:type="dxa"/>
          </w:tcPr>
          <w:p w14:paraId="373A48F7" w14:textId="77777777" w:rsidR="005368D9" w:rsidRPr="00A139A0" w:rsidRDefault="005368D9" w:rsidP="00645A17">
            <w:pPr>
              <w:spacing w:after="0" w:line="240" w:lineRule="atLeast"/>
              <w:rPr>
                <w:rFonts w:cs="Times New Roman"/>
                <w:szCs w:val="26"/>
              </w:rPr>
            </w:pPr>
            <w:r w:rsidRPr="00A139A0">
              <w:rPr>
                <w:rFonts w:cs="Times New Roman"/>
                <w:szCs w:val="26"/>
              </w:rPr>
              <w:t>4.</w:t>
            </w:r>
            <w:r w:rsidRPr="00A139A0">
              <w:rPr>
                <w:rFonts w:cs="Times New Roman"/>
                <w:spacing w:val="-9"/>
                <w:szCs w:val="26"/>
              </w:rPr>
              <w:t xml:space="preserve"> </w:t>
            </w:r>
            <w:proofErr w:type="spellStart"/>
            <w:r w:rsidRPr="00A139A0">
              <w:rPr>
                <w:rFonts w:cs="Times New Roman"/>
                <w:szCs w:val="26"/>
              </w:rPr>
              <w:t>Tỷ</w:t>
            </w:r>
            <w:proofErr w:type="spellEnd"/>
            <w:r w:rsidRPr="00A139A0">
              <w:rPr>
                <w:rFonts w:cs="Times New Roman"/>
                <w:spacing w:val="-7"/>
                <w:szCs w:val="26"/>
              </w:rPr>
              <w:t xml:space="preserve"> </w:t>
            </w:r>
            <w:proofErr w:type="spellStart"/>
            <w:r w:rsidRPr="00A139A0">
              <w:rPr>
                <w:rFonts w:cs="Times New Roman"/>
                <w:szCs w:val="26"/>
              </w:rPr>
              <w:t>lệ</w:t>
            </w:r>
            <w:proofErr w:type="spellEnd"/>
            <w:r w:rsidRPr="00A139A0">
              <w:rPr>
                <w:rFonts w:cs="Times New Roman"/>
                <w:spacing w:val="-10"/>
                <w:szCs w:val="26"/>
              </w:rPr>
              <w:t xml:space="preserve"> </w:t>
            </w:r>
            <w:proofErr w:type="spellStart"/>
            <w:r w:rsidRPr="00A139A0">
              <w:rPr>
                <w:rFonts w:cs="Times New Roman"/>
                <w:szCs w:val="26"/>
              </w:rPr>
              <w:t>hộ</w:t>
            </w:r>
            <w:proofErr w:type="spellEnd"/>
            <w:r w:rsidRPr="00A139A0">
              <w:rPr>
                <w:rFonts w:cs="Times New Roman"/>
                <w:spacing w:val="-11"/>
                <w:szCs w:val="26"/>
              </w:rPr>
              <w:t xml:space="preserve"> </w:t>
            </w:r>
            <w:proofErr w:type="spellStart"/>
            <w:r w:rsidRPr="00A139A0">
              <w:rPr>
                <w:rFonts w:cs="Times New Roman"/>
                <w:szCs w:val="26"/>
              </w:rPr>
              <w:t>gia</w:t>
            </w:r>
            <w:proofErr w:type="spellEnd"/>
            <w:r w:rsidRPr="00A139A0">
              <w:rPr>
                <w:rFonts w:cs="Times New Roman"/>
                <w:szCs w:val="26"/>
              </w:rPr>
              <w:t xml:space="preserve"> </w:t>
            </w:r>
            <w:proofErr w:type="spellStart"/>
            <w:r w:rsidRPr="00A139A0">
              <w:rPr>
                <w:rFonts w:cs="Times New Roman"/>
                <w:szCs w:val="26"/>
              </w:rPr>
              <w:t>đình</w:t>
            </w:r>
            <w:proofErr w:type="spellEnd"/>
            <w:r w:rsidRPr="00A139A0">
              <w:rPr>
                <w:rFonts w:cs="Times New Roman"/>
                <w:spacing w:val="-16"/>
                <w:szCs w:val="26"/>
              </w:rPr>
              <w:t xml:space="preserve"> </w:t>
            </w:r>
            <w:proofErr w:type="spellStart"/>
            <w:r w:rsidRPr="00A139A0">
              <w:rPr>
                <w:rFonts w:cs="Times New Roman"/>
                <w:szCs w:val="26"/>
              </w:rPr>
              <w:t>thực</w:t>
            </w:r>
            <w:proofErr w:type="spellEnd"/>
            <w:r w:rsidRPr="00A139A0">
              <w:rPr>
                <w:rFonts w:cs="Times New Roman"/>
                <w:spacing w:val="-17"/>
                <w:szCs w:val="26"/>
              </w:rPr>
              <w:t xml:space="preserve"> </w:t>
            </w:r>
            <w:proofErr w:type="spellStart"/>
            <w:r w:rsidRPr="00A139A0">
              <w:rPr>
                <w:rFonts w:cs="Times New Roman"/>
                <w:szCs w:val="26"/>
              </w:rPr>
              <w:t>hiện</w:t>
            </w:r>
            <w:proofErr w:type="spellEnd"/>
            <w:r w:rsidRPr="00A139A0">
              <w:rPr>
                <w:rFonts w:cs="Times New Roman"/>
                <w:szCs w:val="26"/>
              </w:rPr>
              <w:t xml:space="preserve"> </w:t>
            </w:r>
            <w:proofErr w:type="spellStart"/>
            <w:r w:rsidRPr="00A139A0">
              <w:rPr>
                <w:rFonts w:cs="Times New Roman"/>
                <w:szCs w:val="26"/>
              </w:rPr>
              <w:t>nếp</w:t>
            </w:r>
            <w:proofErr w:type="spellEnd"/>
            <w:r w:rsidRPr="00A139A0">
              <w:rPr>
                <w:rFonts w:cs="Times New Roman"/>
                <w:szCs w:val="26"/>
              </w:rPr>
              <w:t xml:space="preserve"> </w:t>
            </w:r>
            <w:proofErr w:type="spellStart"/>
            <w:r w:rsidRPr="00A139A0">
              <w:rPr>
                <w:rFonts w:cs="Times New Roman"/>
                <w:szCs w:val="26"/>
              </w:rPr>
              <w:t>sống</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minh</w:t>
            </w:r>
            <w:proofErr w:type="spellEnd"/>
            <w:r w:rsidRPr="00A139A0">
              <w:rPr>
                <w:rFonts w:cs="Times New Roman"/>
                <w:spacing w:val="-18"/>
                <w:szCs w:val="26"/>
              </w:rPr>
              <w:t xml:space="preserve"> </w:t>
            </w:r>
            <w:proofErr w:type="spellStart"/>
            <w:r w:rsidRPr="00A139A0">
              <w:rPr>
                <w:rFonts w:cs="Times New Roman"/>
                <w:szCs w:val="26"/>
              </w:rPr>
              <w:t>trong</w:t>
            </w:r>
            <w:proofErr w:type="spellEnd"/>
            <w:r w:rsidRPr="00A139A0">
              <w:rPr>
                <w:rFonts w:cs="Times New Roman"/>
                <w:spacing w:val="-17"/>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cưới</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tang, </w:t>
            </w:r>
            <w:proofErr w:type="spellStart"/>
            <w:r w:rsidRPr="00A139A0">
              <w:rPr>
                <w:rFonts w:cs="Times New Roman"/>
                <w:szCs w:val="26"/>
              </w:rPr>
              <w:t>lễ</w:t>
            </w:r>
            <w:proofErr w:type="spellEnd"/>
            <w:r w:rsidRPr="00A139A0">
              <w:rPr>
                <w:rFonts w:cs="Times New Roman"/>
                <w:szCs w:val="26"/>
              </w:rPr>
              <w:t xml:space="preserve"> </w:t>
            </w:r>
            <w:proofErr w:type="spellStart"/>
            <w:r w:rsidRPr="00A139A0">
              <w:rPr>
                <w:rFonts w:cs="Times New Roman"/>
                <w:szCs w:val="26"/>
              </w:rPr>
              <w:t>hội</w:t>
            </w:r>
            <w:proofErr w:type="spellEnd"/>
          </w:p>
          <w:p w14:paraId="520DF4DC" w14:textId="77777777" w:rsidR="005368D9" w:rsidRPr="00A139A0" w:rsidRDefault="005368D9" w:rsidP="00645A17">
            <w:pPr>
              <w:spacing w:after="0" w:line="240" w:lineRule="atLeast"/>
              <w:rPr>
                <w:rFonts w:cs="Times New Roman"/>
                <w:spacing w:val="-4"/>
                <w:szCs w:val="26"/>
              </w:rPr>
            </w:pPr>
            <w:r w:rsidRPr="00A139A0">
              <w:rPr>
                <w:rFonts w:cs="Times New Roman"/>
                <w:szCs w:val="26"/>
              </w:rPr>
              <w:t xml:space="preserve">4.1. </w:t>
            </w:r>
            <w:proofErr w:type="spellStart"/>
            <w:r w:rsidRPr="00A139A0">
              <w:rPr>
                <w:rFonts w:cs="Times New Roman"/>
                <w:szCs w:val="26"/>
              </w:rPr>
              <w:t>Có</w:t>
            </w:r>
            <w:proofErr w:type="spellEnd"/>
            <w:r w:rsidRPr="00A139A0">
              <w:rPr>
                <w:rFonts w:cs="Times New Roman"/>
                <w:szCs w:val="26"/>
              </w:rPr>
              <w:t xml:space="preserve"> 100% </w:t>
            </w:r>
            <w:proofErr w:type="spellStart"/>
            <w:r w:rsidRPr="00A139A0">
              <w:rPr>
                <w:rFonts w:cs="Times New Roman"/>
                <w:szCs w:val="26"/>
              </w:rPr>
              <w:t>hộ</w:t>
            </w:r>
            <w:proofErr w:type="spellEnd"/>
            <w:r w:rsidRPr="00A139A0">
              <w:rPr>
                <w:rFonts w:cs="Times New Roman"/>
                <w:szCs w:val="26"/>
              </w:rPr>
              <w:t xml:space="preserve"> </w:t>
            </w:r>
            <w:proofErr w:type="spellStart"/>
            <w:r w:rsidRPr="00A139A0">
              <w:rPr>
                <w:rFonts w:cs="Times New Roman"/>
                <w:szCs w:val="26"/>
              </w:rPr>
              <w:t>gia</w:t>
            </w:r>
            <w:proofErr w:type="spellEnd"/>
            <w:r w:rsidRPr="00A139A0">
              <w:rPr>
                <w:rFonts w:cs="Times New Roman"/>
                <w:szCs w:val="26"/>
              </w:rPr>
              <w:t xml:space="preserve"> </w:t>
            </w:r>
            <w:proofErr w:type="spellStart"/>
            <w:r w:rsidRPr="00A139A0">
              <w:rPr>
                <w:rFonts w:cs="Times New Roman"/>
                <w:szCs w:val="26"/>
              </w:rPr>
              <w:t>đình</w:t>
            </w:r>
            <w:proofErr w:type="spellEnd"/>
            <w:r w:rsidRPr="00A139A0">
              <w:rPr>
                <w:rFonts w:cs="Times New Roman"/>
                <w:szCs w:val="26"/>
              </w:rPr>
              <w:t xml:space="preserve"> </w:t>
            </w:r>
            <w:proofErr w:type="spellStart"/>
            <w:r w:rsidRPr="00A139A0">
              <w:rPr>
                <w:rFonts w:cs="Times New Roman"/>
                <w:szCs w:val="26"/>
              </w:rPr>
              <w:t>thực</w:t>
            </w:r>
            <w:proofErr w:type="spellEnd"/>
            <w:r w:rsidRPr="00A139A0">
              <w:rPr>
                <w:rFonts w:cs="Times New Roman"/>
                <w:szCs w:val="26"/>
              </w:rPr>
              <w:t xml:space="preserve"> </w:t>
            </w:r>
            <w:proofErr w:type="spellStart"/>
            <w:r w:rsidRPr="00A139A0">
              <w:rPr>
                <w:rFonts w:cs="Times New Roman"/>
                <w:szCs w:val="26"/>
              </w:rPr>
              <w:t>hiện</w:t>
            </w:r>
            <w:proofErr w:type="spellEnd"/>
            <w:r w:rsidRPr="00A139A0">
              <w:rPr>
                <w:rFonts w:cs="Times New Roman"/>
                <w:szCs w:val="26"/>
              </w:rPr>
              <w:t xml:space="preserve"> </w:t>
            </w:r>
            <w:proofErr w:type="spellStart"/>
            <w:r w:rsidRPr="00A139A0">
              <w:rPr>
                <w:rFonts w:cs="Times New Roman"/>
                <w:szCs w:val="26"/>
              </w:rPr>
              <w:t>tốt</w:t>
            </w:r>
            <w:proofErr w:type="spellEnd"/>
            <w:r w:rsidRPr="00A139A0">
              <w:rPr>
                <w:rFonts w:cs="Times New Roman"/>
                <w:szCs w:val="26"/>
              </w:rPr>
              <w:t xml:space="preserve"> </w:t>
            </w:r>
            <w:proofErr w:type="spellStart"/>
            <w:r w:rsidRPr="00A139A0">
              <w:rPr>
                <w:rFonts w:cs="Times New Roman"/>
                <w:szCs w:val="26"/>
              </w:rPr>
              <w:t>nếp</w:t>
            </w:r>
            <w:proofErr w:type="spellEnd"/>
            <w:r w:rsidRPr="00A139A0">
              <w:rPr>
                <w:rFonts w:cs="Times New Roman"/>
                <w:szCs w:val="26"/>
              </w:rPr>
              <w:t xml:space="preserve"> </w:t>
            </w:r>
            <w:proofErr w:type="spellStart"/>
            <w:r w:rsidRPr="00A139A0">
              <w:rPr>
                <w:rFonts w:cs="Times New Roman"/>
                <w:szCs w:val="26"/>
              </w:rPr>
              <w:t>sống</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minh</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cưới</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tang, </w:t>
            </w:r>
            <w:proofErr w:type="spellStart"/>
            <w:r w:rsidRPr="00A139A0">
              <w:rPr>
                <w:rFonts w:cs="Times New Roman"/>
                <w:szCs w:val="26"/>
              </w:rPr>
              <w:t>lễ</w:t>
            </w:r>
            <w:proofErr w:type="spellEnd"/>
            <w:r w:rsidRPr="00A139A0">
              <w:rPr>
                <w:rFonts w:cs="Times New Roman"/>
                <w:szCs w:val="26"/>
              </w:rPr>
              <w:t xml:space="preserve"> </w:t>
            </w:r>
            <w:proofErr w:type="spellStart"/>
            <w:r w:rsidRPr="00A139A0">
              <w:rPr>
                <w:rFonts w:cs="Times New Roman"/>
                <w:spacing w:val="-4"/>
                <w:szCs w:val="26"/>
              </w:rPr>
              <w:t>hội</w:t>
            </w:r>
            <w:proofErr w:type="spellEnd"/>
            <w:r w:rsidRPr="00A139A0">
              <w:rPr>
                <w:rFonts w:cs="Times New Roman"/>
                <w:spacing w:val="-4"/>
                <w:szCs w:val="26"/>
              </w:rPr>
              <w:t>;</w:t>
            </w:r>
          </w:p>
          <w:p w14:paraId="7C77808C"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4.2. </w:t>
            </w:r>
            <w:proofErr w:type="spellStart"/>
            <w:r w:rsidRPr="00A139A0">
              <w:rPr>
                <w:rFonts w:cs="Times New Roman"/>
                <w:szCs w:val="26"/>
              </w:rPr>
              <w:t>Không</w:t>
            </w:r>
            <w:proofErr w:type="spellEnd"/>
            <w:r w:rsidRPr="00A139A0">
              <w:rPr>
                <w:rFonts w:cs="Times New Roman"/>
                <w:szCs w:val="26"/>
              </w:rPr>
              <w:t xml:space="preserve">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hành</w:t>
            </w:r>
            <w:proofErr w:type="spellEnd"/>
            <w:r w:rsidRPr="00A139A0">
              <w:rPr>
                <w:rFonts w:cs="Times New Roman"/>
                <w:szCs w:val="26"/>
              </w:rPr>
              <w:t xml:space="preserve"> vi </w:t>
            </w:r>
            <w:proofErr w:type="spellStart"/>
            <w:r w:rsidRPr="00A139A0">
              <w:rPr>
                <w:rFonts w:cs="Times New Roman"/>
                <w:szCs w:val="26"/>
              </w:rPr>
              <w:t>truyền</w:t>
            </w:r>
            <w:proofErr w:type="spellEnd"/>
            <w:r w:rsidRPr="00A139A0">
              <w:rPr>
                <w:rFonts w:cs="Times New Roman"/>
                <w:szCs w:val="26"/>
              </w:rPr>
              <w:t xml:space="preserve"> </w:t>
            </w:r>
            <w:proofErr w:type="spellStart"/>
            <w:r w:rsidRPr="00A139A0">
              <w:rPr>
                <w:rFonts w:cs="Times New Roman"/>
                <w:szCs w:val="26"/>
              </w:rPr>
              <w:t>bá</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hành</w:t>
            </w:r>
            <w:proofErr w:type="spellEnd"/>
            <w:r w:rsidRPr="00A139A0">
              <w:rPr>
                <w:rFonts w:cs="Times New Roman"/>
                <w:szCs w:val="26"/>
              </w:rPr>
              <w:t xml:space="preserve"> </w:t>
            </w:r>
            <w:proofErr w:type="spellStart"/>
            <w:r w:rsidRPr="00A139A0">
              <w:rPr>
                <w:rFonts w:cs="Times New Roman"/>
                <w:szCs w:val="26"/>
              </w:rPr>
              <w:t>nghề</w:t>
            </w:r>
            <w:proofErr w:type="spellEnd"/>
            <w:r w:rsidRPr="00A139A0">
              <w:rPr>
                <w:rFonts w:cs="Times New Roman"/>
                <w:spacing w:val="-2"/>
                <w:szCs w:val="26"/>
              </w:rPr>
              <w:t xml:space="preserve"> </w:t>
            </w:r>
            <w:proofErr w:type="spellStart"/>
            <w:r w:rsidRPr="00A139A0">
              <w:rPr>
                <w:rFonts w:cs="Times New Roman"/>
                <w:szCs w:val="26"/>
              </w:rPr>
              <w:t>mê</w:t>
            </w:r>
            <w:proofErr w:type="spellEnd"/>
            <w:r w:rsidRPr="00A139A0">
              <w:rPr>
                <w:rFonts w:cs="Times New Roman"/>
                <w:szCs w:val="26"/>
              </w:rPr>
              <w:t xml:space="preserve"> </w:t>
            </w:r>
            <w:proofErr w:type="spellStart"/>
            <w:r w:rsidRPr="00A139A0">
              <w:rPr>
                <w:rFonts w:cs="Times New Roman"/>
                <w:szCs w:val="26"/>
              </w:rPr>
              <w:t>tín</w:t>
            </w:r>
            <w:proofErr w:type="spellEnd"/>
            <w:r w:rsidRPr="00A139A0">
              <w:rPr>
                <w:rFonts w:cs="Times New Roman"/>
                <w:szCs w:val="26"/>
              </w:rPr>
              <w:t xml:space="preserve"> </w:t>
            </w:r>
            <w:proofErr w:type="spellStart"/>
            <w:r w:rsidRPr="00A139A0">
              <w:rPr>
                <w:rFonts w:cs="Times New Roman"/>
                <w:szCs w:val="26"/>
              </w:rPr>
              <w:t>dị</w:t>
            </w:r>
            <w:proofErr w:type="spellEnd"/>
            <w:r w:rsidRPr="00A139A0">
              <w:rPr>
                <w:rFonts w:cs="Times New Roman"/>
                <w:spacing w:val="-1"/>
                <w:szCs w:val="26"/>
              </w:rPr>
              <w:t xml:space="preserve"> </w:t>
            </w:r>
            <w:proofErr w:type="spellStart"/>
            <w:r w:rsidRPr="00A139A0">
              <w:rPr>
                <w:rFonts w:cs="Times New Roman"/>
                <w:szCs w:val="26"/>
              </w:rPr>
              <w:t>đoan</w:t>
            </w:r>
            <w:proofErr w:type="spellEnd"/>
            <w:r w:rsidRPr="00A139A0">
              <w:rPr>
                <w:rFonts w:cs="Times New Roman"/>
                <w:szCs w:val="26"/>
              </w:rPr>
              <w:t>,</w:t>
            </w:r>
            <w:r w:rsidRPr="00A139A0">
              <w:rPr>
                <w:rFonts w:cs="Times New Roman"/>
                <w:spacing w:val="-2"/>
                <w:szCs w:val="26"/>
              </w:rPr>
              <w:t xml:space="preserve"> </w:t>
            </w:r>
            <w:proofErr w:type="spellStart"/>
            <w:r w:rsidRPr="00A139A0">
              <w:rPr>
                <w:rFonts w:cs="Times New Roman"/>
                <w:szCs w:val="26"/>
              </w:rPr>
              <w:t>không</w:t>
            </w:r>
            <w:proofErr w:type="spellEnd"/>
            <w:r w:rsidRPr="00A139A0">
              <w:rPr>
                <w:rFonts w:cs="Times New Roman"/>
                <w:spacing w:val="-1"/>
                <w:szCs w:val="26"/>
              </w:rPr>
              <w:t xml:space="preserve"> </w:t>
            </w:r>
            <w:proofErr w:type="spellStart"/>
            <w:r w:rsidRPr="00A139A0">
              <w:rPr>
                <w:rFonts w:cs="Times New Roman"/>
                <w:szCs w:val="26"/>
              </w:rPr>
              <w:t>có</w:t>
            </w:r>
            <w:proofErr w:type="spellEnd"/>
            <w:r w:rsidRPr="00A139A0">
              <w:rPr>
                <w:rFonts w:cs="Times New Roman"/>
                <w:spacing w:val="-1"/>
                <w:szCs w:val="26"/>
              </w:rPr>
              <w:t xml:space="preserve"> </w:t>
            </w:r>
            <w:proofErr w:type="spellStart"/>
            <w:r w:rsidRPr="00A139A0">
              <w:rPr>
                <w:rFonts w:cs="Times New Roman"/>
                <w:szCs w:val="26"/>
              </w:rPr>
              <w:t>các</w:t>
            </w:r>
            <w:proofErr w:type="spellEnd"/>
            <w:r w:rsidRPr="00A139A0">
              <w:rPr>
                <w:rFonts w:cs="Times New Roman"/>
                <w:spacing w:val="-1"/>
                <w:szCs w:val="26"/>
              </w:rPr>
              <w:t xml:space="preserve"> </w:t>
            </w:r>
            <w:proofErr w:type="spellStart"/>
            <w:r w:rsidRPr="00A139A0">
              <w:rPr>
                <w:rFonts w:cs="Times New Roman"/>
                <w:szCs w:val="26"/>
              </w:rPr>
              <w:t>hủ</w:t>
            </w:r>
            <w:proofErr w:type="spellEnd"/>
            <w:r w:rsidRPr="00A139A0">
              <w:rPr>
                <w:rFonts w:cs="Times New Roman"/>
                <w:spacing w:val="-1"/>
                <w:szCs w:val="26"/>
              </w:rPr>
              <w:t xml:space="preserve"> </w:t>
            </w:r>
            <w:proofErr w:type="spellStart"/>
            <w:r w:rsidRPr="00A139A0">
              <w:rPr>
                <w:rFonts w:cs="Times New Roman"/>
                <w:szCs w:val="26"/>
              </w:rPr>
              <w:t>tục</w:t>
            </w:r>
            <w:proofErr w:type="spellEnd"/>
            <w:r w:rsidRPr="00A139A0">
              <w:rPr>
                <w:rFonts w:cs="Times New Roman"/>
                <w:spacing w:val="-2"/>
                <w:szCs w:val="26"/>
              </w:rPr>
              <w:t xml:space="preserve"> </w:t>
            </w:r>
            <w:proofErr w:type="spellStart"/>
            <w:r w:rsidRPr="00A139A0">
              <w:rPr>
                <w:rFonts w:cs="Times New Roman"/>
                <w:szCs w:val="26"/>
              </w:rPr>
              <w:t>lạc</w:t>
            </w:r>
            <w:proofErr w:type="spellEnd"/>
            <w:r w:rsidRPr="00A139A0">
              <w:rPr>
                <w:rFonts w:cs="Times New Roman"/>
                <w:szCs w:val="26"/>
              </w:rPr>
              <w:t xml:space="preserve"> </w:t>
            </w:r>
            <w:proofErr w:type="spellStart"/>
            <w:r w:rsidRPr="00A139A0">
              <w:rPr>
                <w:rFonts w:cs="Times New Roman"/>
                <w:spacing w:val="-4"/>
                <w:szCs w:val="26"/>
              </w:rPr>
              <w:t>hậu</w:t>
            </w:r>
            <w:proofErr w:type="spellEnd"/>
            <w:r w:rsidRPr="00A139A0">
              <w:rPr>
                <w:rFonts w:cs="Times New Roman"/>
                <w:spacing w:val="-4"/>
                <w:szCs w:val="26"/>
              </w:rPr>
              <w:t>.</w:t>
            </w:r>
          </w:p>
        </w:tc>
        <w:tc>
          <w:tcPr>
            <w:tcW w:w="2977" w:type="dxa"/>
          </w:tcPr>
          <w:p w14:paraId="0F8B78E4"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c>
          <w:tcPr>
            <w:tcW w:w="3969" w:type="dxa"/>
          </w:tcPr>
          <w:p w14:paraId="74A98A62"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4. </w:t>
            </w:r>
            <w:proofErr w:type="spellStart"/>
            <w:r w:rsidRPr="00A139A0">
              <w:rPr>
                <w:rStyle w:val="fontstyle01"/>
                <w:rFonts w:ascii="Times New Roman" w:hAnsi="Times New Roman" w:cs="Times New Roman"/>
                <w:sz w:val="26"/>
                <w:szCs w:val="26"/>
              </w:rPr>
              <w:t>Tỷ</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lệ</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hộ</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thực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hiện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nếp</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sống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minh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trong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việc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cưới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việc</w:t>
            </w:r>
            <w:proofErr w:type="spellEnd"/>
            <w:r w:rsidRPr="00A139A0">
              <w:rPr>
                <w:rStyle w:val="fontstyle01"/>
                <w:rFonts w:ascii="Times New Roman" w:hAnsi="Times New Roman" w:cs="Times New Roman"/>
                <w:sz w:val="26"/>
                <w:szCs w:val="26"/>
              </w:rPr>
              <w:t xml:space="preserve"> tang </w:t>
            </w:r>
            <w:proofErr w:type="spellStart"/>
            <w:r w:rsidRPr="00A139A0">
              <w:rPr>
                <w:rStyle w:val="fontstyle01"/>
                <w:rFonts w:ascii="Times New Roman" w:hAnsi="Times New Roman" w:cs="Times New Roman"/>
                <w:sz w:val="26"/>
                <w:szCs w:val="26"/>
              </w:rPr>
              <w:t>và</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lễ</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hội</w:t>
            </w:r>
            <w:proofErr w:type="spellEnd"/>
          </w:p>
          <w:p w14:paraId="272EBD5A"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4.1. 100% </w:t>
            </w:r>
            <w:proofErr w:type="spellStart"/>
            <w:r w:rsidRPr="00A139A0">
              <w:rPr>
                <w:rStyle w:val="fontstyle01"/>
                <w:rFonts w:ascii="Times New Roman" w:hAnsi="Times New Roman" w:cs="Times New Roman"/>
                <w:sz w:val="26"/>
                <w:szCs w:val="26"/>
              </w:rPr>
              <w:t>hộ</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thực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hiện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nếp</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sống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minh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trong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việc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cưới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việc</w:t>
            </w:r>
            <w:proofErr w:type="spellEnd"/>
            <w:r w:rsidRPr="00A139A0">
              <w:rPr>
                <w:rStyle w:val="fontstyle01"/>
                <w:rFonts w:ascii="Times New Roman" w:hAnsi="Times New Roman" w:cs="Times New Roman"/>
                <w:sz w:val="26"/>
                <w:szCs w:val="26"/>
              </w:rPr>
              <w:t xml:space="preserve"> tang </w:t>
            </w:r>
            <w:proofErr w:type="spellStart"/>
            <w:r w:rsidRPr="00A139A0">
              <w:rPr>
                <w:rStyle w:val="fontstyle01"/>
                <w:rFonts w:ascii="Times New Roman" w:hAnsi="Times New Roman" w:cs="Times New Roman"/>
                <w:sz w:val="26"/>
                <w:szCs w:val="26"/>
              </w:rPr>
              <w:t>và</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lễ</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hội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theo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quy</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định</w:t>
            </w:r>
            <w:proofErr w:type="spellEnd"/>
          </w:p>
          <w:p w14:paraId="4722E0F7"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4.2. </w:t>
            </w:r>
            <w:proofErr w:type="spellStart"/>
            <w:r w:rsidRPr="00A139A0">
              <w:rPr>
                <w:rStyle w:val="fontstyle01"/>
                <w:rFonts w:ascii="Times New Roman" w:hAnsi="Times New Roman" w:cs="Times New Roman"/>
                <w:sz w:val="26"/>
                <w:szCs w:val="26"/>
              </w:rPr>
              <w:t>Từ</w:t>
            </w:r>
            <w:proofErr w:type="spellEnd"/>
            <w:r w:rsidRPr="00A139A0">
              <w:rPr>
                <w:rStyle w:val="fontstyle01"/>
                <w:rFonts w:ascii="Times New Roman" w:hAnsi="Times New Roman" w:cs="Times New Roman"/>
                <w:sz w:val="26"/>
                <w:szCs w:val="26"/>
              </w:rPr>
              <w:t xml:space="preserve"> 50% </w:t>
            </w:r>
            <w:proofErr w:type="spellStart"/>
            <w:r w:rsidRPr="00A139A0">
              <w:rPr>
                <w:rStyle w:val="fontstyle01"/>
                <w:rFonts w:ascii="Times New Roman" w:hAnsi="Times New Roman" w:cs="Times New Roman"/>
                <w:sz w:val="26"/>
                <w:szCs w:val="26"/>
              </w:rPr>
              <w:t>đến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dưới</w:t>
            </w:r>
            <w:proofErr w:type="spellEnd"/>
            <w:r w:rsidRPr="00A139A0">
              <w:rPr>
                <w:rStyle w:val="fontstyle01"/>
                <w:rFonts w:ascii="Times New Roman" w:hAnsi="Times New Roman" w:cs="Times New Roman"/>
                <w:sz w:val="26"/>
                <w:szCs w:val="26"/>
              </w:rPr>
              <w:t xml:space="preserve"> 100% </w:t>
            </w:r>
            <w:proofErr w:type="spellStart"/>
            <w:r w:rsidRPr="00A139A0">
              <w:rPr>
                <w:rStyle w:val="fontstyle01"/>
                <w:rFonts w:ascii="Times New Roman" w:hAnsi="Times New Roman" w:cs="Times New Roman"/>
                <w:sz w:val="26"/>
                <w:szCs w:val="26"/>
              </w:rPr>
              <w:t>hộ</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thực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hiện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nếp</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sống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minh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trong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việc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cưới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việc</w:t>
            </w:r>
            <w:proofErr w:type="spellEnd"/>
            <w:r w:rsidRPr="00A139A0">
              <w:rPr>
                <w:rStyle w:val="fontstyle01"/>
                <w:rFonts w:ascii="Times New Roman" w:hAnsi="Times New Roman" w:cs="Times New Roman"/>
                <w:sz w:val="26"/>
                <w:szCs w:val="26"/>
              </w:rPr>
              <w:t xml:space="preserve"> tang </w:t>
            </w:r>
            <w:proofErr w:type="spellStart"/>
            <w:r w:rsidRPr="00A139A0">
              <w:rPr>
                <w:rStyle w:val="fontstyle01"/>
                <w:rFonts w:ascii="Times New Roman" w:hAnsi="Times New Roman" w:cs="Times New Roman"/>
                <w:sz w:val="26"/>
                <w:szCs w:val="26"/>
              </w:rPr>
              <w:t>và</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lễ</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hội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theo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quy</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định</w:t>
            </w:r>
            <w:proofErr w:type="spellEnd"/>
          </w:p>
          <w:p w14:paraId="201D3135"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4.3. </w:t>
            </w:r>
            <w:proofErr w:type="spellStart"/>
            <w:r w:rsidRPr="00A139A0">
              <w:rPr>
                <w:rStyle w:val="fontstyle01"/>
                <w:rFonts w:ascii="Times New Roman" w:hAnsi="Times New Roman" w:cs="Times New Roman"/>
                <w:sz w:val="26"/>
                <w:szCs w:val="26"/>
              </w:rPr>
              <w:t>Dưới</w:t>
            </w:r>
            <w:proofErr w:type="spellEnd"/>
            <w:r w:rsidRPr="00A139A0">
              <w:rPr>
                <w:rStyle w:val="fontstyle01"/>
                <w:rFonts w:ascii="Times New Roman" w:hAnsi="Times New Roman" w:cs="Times New Roman"/>
                <w:sz w:val="26"/>
                <w:szCs w:val="26"/>
              </w:rPr>
              <w:t xml:space="preserve"> 50% </w:t>
            </w:r>
            <w:proofErr w:type="spellStart"/>
            <w:r w:rsidRPr="00A139A0">
              <w:rPr>
                <w:rStyle w:val="fontstyle01"/>
                <w:rFonts w:ascii="Times New Roman" w:hAnsi="Times New Roman" w:cs="Times New Roman"/>
                <w:sz w:val="26"/>
                <w:szCs w:val="26"/>
              </w:rPr>
              <w:t>hộ</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thực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hiện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nếp</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sống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minh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trong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việc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cưới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việc</w:t>
            </w:r>
            <w:proofErr w:type="spellEnd"/>
            <w:r w:rsidRPr="00A139A0">
              <w:rPr>
                <w:rStyle w:val="fontstyle01"/>
                <w:rFonts w:ascii="Times New Roman" w:hAnsi="Times New Roman" w:cs="Times New Roman"/>
                <w:sz w:val="26"/>
                <w:szCs w:val="26"/>
              </w:rPr>
              <w:t xml:space="preserve"> tang </w:t>
            </w:r>
            <w:proofErr w:type="spellStart"/>
            <w:r w:rsidRPr="00A139A0">
              <w:rPr>
                <w:rStyle w:val="fontstyle01"/>
                <w:rFonts w:ascii="Times New Roman" w:hAnsi="Times New Roman" w:cs="Times New Roman"/>
                <w:sz w:val="26"/>
                <w:szCs w:val="26"/>
              </w:rPr>
              <w:t>và</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lễ</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hội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theo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quy</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định</w:t>
            </w:r>
            <w:proofErr w:type="spellEnd"/>
            <w:r w:rsidRPr="00A139A0">
              <w:rPr>
                <w:rStyle w:val="fontstyle01"/>
                <w:rFonts w:ascii="Times New Roman" w:hAnsi="Times New Roman" w:cs="Times New Roman"/>
                <w:sz w:val="26"/>
                <w:szCs w:val="26"/>
              </w:rPr>
              <w:t xml:space="preserve"> </w:t>
            </w:r>
          </w:p>
          <w:p w14:paraId="1AF5910D" w14:textId="77777777" w:rsidR="005368D9" w:rsidRPr="00A139A0" w:rsidRDefault="005368D9" w:rsidP="00645A17">
            <w:pPr>
              <w:spacing w:after="0" w:line="240" w:lineRule="atLeast"/>
              <w:rPr>
                <w:rFonts w:cs="Times New Roman"/>
                <w:szCs w:val="26"/>
              </w:rPr>
            </w:pPr>
          </w:p>
        </w:tc>
        <w:tc>
          <w:tcPr>
            <w:tcW w:w="2976" w:type="dxa"/>
          </w:tcPr>
          <w:p w14:paraId="59CA6E8C"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xác</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mức</w:t>
            </w:r>
            <w:proofErr w:type="spellEnd"/>
            <w:r w:rsidRPr="00A139A0">
              <w:rPr>
                <w:rFonts w:cs="Times New Roman"/>
                <w:szCs w:val="26"/>
              </w:rPr>
              <w:t xml:space="preserve"> </w:t>
            </w:r>
            <w:proofErr w:type="spellStart"/>
            <w:r w:rsidRPr="00A139A0">
              <w:rPr>
                <w:rFonts w:cs="Times New Roman"/>
                <w:szCs w:val="26"/>
              </w:rPr>
              <w:t>điểm</w:t>
            </w:r>
            <w:proofErr w:type="spellEnd"/>
            <w:r w:rsidRPr="00A139A0">
              <w:rPr>
                <w:rFonts w:cs="Times New Roman"/>
                <w:szCs w:val="26"/>
              </w:rPr>
              <w:t xml:space="preserve"> </w:t>
            </w:r>
            <w:proofErr w:type="spellStart"/>
            <w:r w:rsidRPr="00A139A0">
              <w:rPr>
                <w:rFonts w:cs="Times New Roman"/>
                <w:szCs w:val="26"/>
              </w:rPr>
              <w:t>tương</w:t>
            </w:r>
            <w:proofErr w:type="spellEnd"/>
            <w:r w:rsidRPr="00A139A0">
              <w:rPr>
                <w:rFonts w:cs="Times New Roman"/>
                <w:szCs w:val="26"/>
              </w:rPr>
              <w:t xml:space="preserve"> </w:t>
            </w:r>
            <w:proofErr w:type="spellStart"/>
            <w:r w:rsidRPr="00A139A0">
              <w:rPr>
                <w:rFonts w:cs="Times New Roman"/>
                <w:szCs w:val="26"/>
              </w:rPr>
              <w:t>ứng</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từng</w:t>
            </w:r>
            <w:proofErr w:type="spellEnd"/>
            <w:r w:rsidRPr="00A139A0">
              <w:rPr>
                <w:rFonts w:cs="Times New Roman"/>
                <w:szCs w:val="26"/>
              </w:rPr>
              <w:t xml:space="preserve"> </w:t>
            </w:r>
            <w:proofErr w:type="spellStart"/>
            <w:r w:rsidRPr="00A139A0">
              <w:rPr>
                <w:rFonts w:cs="Times New Roman"/>
                <w:szCs w:val="26"/>
              </w:rPr>
              <w:t>mức</w:t>
            </w:r>
            <w:proofErr w:type="spellEnd"/>
            <w:r w:rsidRPr="00A139A0">
              <w:rPr>
                <w:rFonts w:cs="Times New Roman"/>
                <w:szCs w:val="26"/>
              </w:rPr>
              <w:t xml:space="preserve"> </w:t>
            </w:r>
            <w:proofErr w:type="spellStart"/>
            <w:r w:rsidRPr="00A139A0">
              <w:rPr>
                <w:rFonts w:cs="Times New Roman"/>
                <w:szCs w:val="26"/>
              </w:rPr>
              <w:t>tỷ</w:t>
            </w:r>
            <w:proofErr w:type="spellEnd"/>
            <w:r w:rsidRPr="00A139A0">
              <w:rPr>
                <w:rFonts w:cs="Times New Roman"/>
                <w:szCs w:val="26"/>
              </w:rPr>
              <w:t xml:space="preserve"> </w:t>
            </w:r>
            <w:proofErr w:type="spellStart"/>
            <w:r w:rsidRPr="00A139A0">
              <w:rPr>
                <w:rFonts w:cs="Times New Roman"/>
                <w:szCs w:val="26"/>
              </w:rPr>
              <w:t>lệ</w:t>
            </w:r>
            <w:proofErr w:type="spellEnd"/>
            <w:r w:rsidRPr="00A139A0">
              <w:rPr>
                <w:rFonts w:cs="Times New Roman"/>
                <w:szCs w:val="26"/>
              </w:rPr>
              <w:t xml:space="preserve"> % </w:t>
            </w:r>
            <w:proofErr w:type="spellStart"/>
            <w:r w:rsidRPr="00A139A0">
              <w:rPr>
                <w:rFonts w:cs="Times New Roman"/>
                <w:szCs w:val="26"/>
              </w:rPr>
              <w:t>đạt</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w:t>
            </w:r>
          </w:p>
        </w:tc>
      </w:tr>
      <w:tr w:rsidR="005368D9" w:rsidRPr="00A139A0" w14:paraId="7C5B3BC5" w14:textId="77777777" w:rsidTr="005368D9">
        <w:tc>
          <w:tcPr>
            <w:tcW w:w="1101" w:type="dxa"/>
            <w:vMerge/>
          </w:tcPr>
          <w:p w14:paraId="2FFB5CD1" w14:textId="77777777" w:rsidR="005368D9" w:rsidRPr="004644B4" w:rsidRDefault="005368D9" w:rsidP="004644B4">
            <w:pPr>
              <w:spacing w:after="0" w:line="240" w:lineRule="atLeast"/>
              <w:jc w:val="center"/>
              <w:rPr>
                <w:rFonts w:cs="Times New Roman"/>
                <w:szCs w:val="26"/>
              </w:rPr>
            </w:pPr>
          </w:p>
        </w:tc>
        <w:tc>
          <w:tcPr>
            <w:tcW w:w="4286" w:type="dxa"/>
          </w:tcPr>
          <w:p w14:paraId="592493CB" w14:textId="77777777" w:rsidR="005368D9" w:rsidRPr="00A139A0" w:rsidRDefault="005368D9" w:rsidP="00645A17">
            <w:pPr>
              <w:pStyle w:val="TableParagraph"/>
              <w:spacing w:line="240" w:lineRule="atLeast"/>
              <w:ind w:left="76" w:right="113" w:firstLine="55"/>
              <w:jc w:val="both"/>
              <w:rPr>
                <w:spacing w:val="-5"/>
                <w:sz w:val="26"/>
                <w:szCs w:val="26"/>
              </w:rPr>
            </w:pPr>
            <w:r w:rsidRPr="00A139A0">
              <w:rPr>
                <w:sz w:val="26"/>
                <w:szCs w:val="26"/>
              </w:rPr>
              <w:t>5.</w:t>
            </w:r>
            <w:r w:rsidRPr="00A139A0">
              <w:rPr>
                <w:spacing w:val="-13"/>
                <w:sz w:val="26"/>
                <w:szCs w:val="26"/>
              </w:rPr>
              <w:t xml:space="preserve"> </w:t>
            </w:r>
            <w:r w:rsidRPr="00A139A0">
              <w:rPr>
                <w:sz w:val="26"/>
                <w:szCs w:val="26"/>
              </w:rPr>
              <w:t>Thực</w:t>
            </w:r>
            <w:r w:rsidRPr="00A139A0">
              <w:rPr>
                <w:spacing w:val="-12"/>
                <w:sz w:val="26"/>
                <w:szCs w:val="26"/>
              </w:rPr>
              <w:t xml:space="preserve"> </w:t>
            </w:r>
            <w:r w:rsidRPr="00A139A0">
              <w:rPr>
                <w:sz w:val="26"/>
                <w:szCs w:val="26"/>
              </w:rPr>
              <w:t>hiện</w:t>
            </w:r>
            <w:r w:rsidRPr="00A139A0">
              <w:rPr>
                <w:spacing w:val="-11"/>
                <w:sz w:val="26"/>
                <w:szCs w:val="26"/>
              </w:rPr>
              <w:t xml:space="preserve"> </w:t>
            </w:r>
            <w:r w:rsidRPr="00A139A0">
              <w:rPr>
                <w:sz w:val="26"/>
                <w:szCs w:val="26"/>
              </w:rPr>
              <w:t xml:space="preserve">tốt </w:t>
            </w:r>
            <w:r w:rsidRPr="00A139A0">
              <w:rPr>
                <w:spacing w:val="-2"/>
                <w:sz w:val="26"/>
                <w:szCs w:val="26"/>
              </w:rPr>
              <w:t>công</w:t>
            </w:r>
            <w:r w:rsidRPr="00A139A0">
              <w:rPr>
                <w:spacing w:val="-16"/>
                <w:sz w:val="26"/>
                <w:szCs w:val="26"/>
              </w:rPr>
              <w:t xml:space="preserve"> </w:t>
            </w:r>
            <w:r w:rsidRPr="00A139A0">
              <w:rPr>
                <w:spacing w:val="-2"/>
                <w:sz w:val="26"/>
                <w:szCs w:val="26"/>
              </w:rPr>
              <w:t>tác</w:t>
            </w:r>
            <w:r w:rsidRPr="00A139A0">
              <w:rPr>
                <w:spacing w:val="-15"/>
                <w:sz w:val="26"/>
                <w:szCs w:val="26"/>
              </w:rPr>
              <w:t xml:space="preserve"> </w:t>
            </w:r>
            <w:r w:rsidRPr="00A139A0">
              <w:rPr>
                <w:spacing w:val="-2"/>
                <w:sz w:val="26"/>
                <w:szCs w:val="26"/>
              </w:rPr>
              <w:t>hòa</w:t>
            </w:r>
            <w:r w:rsidRPr="00A139A0">
              <w:rPr>
                <w:spacing w:val="-16"/>
                <w:sz w:val="26"/>
                <w:szCs w:val="26"/>
              </w:rPr>
              <w:t xml:space="preserve"> </w:t>
            </w:r>
            <w:r w:rsidRPr="00A139A0">
              <w:rPr>
                <w:spacing w:val="-2"/>
                <w:sz w:val="26"/>
                <w:szCs w:val="26"/>
              </w:rPr>
              <w:t>giải ở</w:t>
            </w:r>
            <w:r w:rsidRPr="00A139A0">
              <w:rPr>
                <w:spacing w:val="-16"/>
                <w:sz w:val="26"/>
                <w:szCs w:val="26"/>
              </w:rPr>
              <w:t xml:space="preserve"> </w:t>
            </w:r>
            <w:r w:rsidRPr="00A139A0">
              <w:rPr>
                <w:spacing w:val="-2"/>
                <w:sz w:val="26"/>
                <w:szCs w:val="26"/>
              </w:rPr>
              <w:t>cơ</w:t>
            </w:r>
            <w:r w:rsidRPr="00A139A0">
              <w:rPr>
                <w:spacing w:val="-15"/>
                <w:sz w:val="26"/>
                <w:szCs w:val="26"/>
              </w:rPr>
              <w:t xml:space="preserve"> </w:t>
            </w:r>
            <w:r w:rsidRPr="00A139A0">
              <w:rPr>
                <w:spacing w:val="-2"/>
                <w:sz w:val="26"/>
                <w:szCs w:val="26"/>
              </w:rPr>
              <w:t>sở;</w:t>
            </w:r>
            <w:r w:rsidRPr="00A139A0">
              <w:rPr>
                <w:spacing w:val="-16"/>
                <w:sz w:val="26"/>
                <w:szCs w:val="26"/>
              </w:rPr>
              <w:t xml:space="preserve"> </w:t>
            </w:r>
            <w:r w:rsidRPr="00A139A0">
              <w:rPr>
                <w:spacing w:val="-2"/>
                <w:sz w:val="26"/>
                <w:szCs w:val="26"/>
              </w:rPr>
              <w:t>công</w:t>
            </w:r>
            <w:r w:rsidRPr="00A139A0">
              <w:rPr>
                <w:spacing w:val="-15"/>
                <w:sz w:val="26"/>
                <w:szCs w:val="26"/>
              </w:rPr>
              <w:t xml:space="preserve"> </w:t>
            </w:r>
            <w:r w:rsidRPr="00A139A0">
              <w:rPr>
                <w:spacing w:val="-2"/>
                <w:sz w:val="26"/>
                <w:szCs w:val="26"/>
              </w:rPr>
              <w:t xml:space="preserve">tác </w:t>
            </w:r>
            <w:r w:rsidRPr="00A139A0">
              <w:rPr>
                <w:sz w:val="26"/>
                <w:szCs w:val="26"/>
              </w:rPr>
              <w:t>phòng, chống tệ</w:t>
            </w:r>
            <w:r w:rsidRPr="00A139A0">
              <w:rPr>
                <w:sz w:val="26"/>
                <w:szCs w:val="26"/>
                <w:lang w:val="en-US"/>
              </w:rPr>
              <w:t xml:space="preserve"> </w:t>
            </w:r>
            <w:r w:rsidRPr="00A139A0">
              <w:rPr>
                <w:sz w:val="26"/>
                <w:szCs w:val="26"/>
              </w:rPr>
              <w:t>nạn</w:t>
            </w:r>
            <w:r w:rsidRPr="00A139A0">
              <w:rPr>
                <w:spacing w:val="-16"/>
                <w:sz w:val="26"/>
                <w:szCs w:val="26"/>
              </w:rPr>
              <w:t xml:space="preserve"> </w:t>
            </w:r>
            <w:r w:rsidRPr="00A139A0">
              <w:rPr>
                <w:sz w:val="26"/>
                <w:szCs w:val="26"/>
              </w:rPr>
              <w:t>xã</w:t>
            </w:r>
            <w:r w:rsidRPr="00A139A0">
              <w:rPr>
                <w:spacing w:val="-16"/>
                <w:sz w:val="26"/>
                <w:szCs w:val="26"/>
              </w:rPr>
              <w:t xml:space="preserve"> </w:t>
            </w:r>
            <w:r w:rsidRPr="00A139A0">
              <w:rPr>
                <w:spacing w:val="-5"/>
                <w:sz w:val="26"/>
                <w:szCs w:val="26"/>
              </w:rPr>
              <w:t>hội</w:t>
            </w:r>
          </w:p>
          <w:p w14:paraId="6B46B2BA" w14:textId="77777777" w:rsidR="005368D9" w:rsidRPr="00A139A0" w:rsidRDefault="005368D9" w:rsidP="00645A17">
            <w:pPr>
              <w:pStyle w:val="TableParagraph"/>
              <w:spacing w:line="240" w:lineRule="atLeast"/>
              <w:ind w:left="76" w:right="113" w:firstLine="55"/>
              <w:jc w:val="both"/>
              <w:rPr>
                <w:sz w:val="26"/>
                <w:szCs w:val="26"/>
              </w:rPr>
            </w:pPr>
            <w:r w:rsidRPr="00A139A0">
              <w:rPr>
                <w:sz w:val="26"/>
                <w:szCs w:val="26"/>
              </w:rPr>
              <w:t>5.1. 100% các vụ bạo lực gia đình, mâu thuẫn, bất hòa ở cộng đồng được tổ chức hòa giải.</w:t>
            </w:r>
          </w:p>
          <w:p w14:paraId="12437D90" w14:textId="77777777" w:rsidR="005368D9" w:rsidRPr="00A139A0" w:rsidRDefault="005368D9" w:rsidP="00645A17">
            <w:pPr>
              <w:pStyle w:val="TableParagraph"/>
              <w:spacing w:line="240" w:lineRule="atLeast"/>
              <w:ind w:left="76" w:right="113" w:firstLine="55"/>
              <w:jc w:val="both"/>
              <w:rPr>
                <w:sz w:val="26"/>
                <w:szCs w:val="26"/>
                <w:lang w:val="en-US"/>
              </w:rPr>
            </w:pPr>
            <w:r w:rsidRPr="00A139A0">
              <w:rPr>
                <w:sz w:val="26"/>
                <w:szCs w:val="26"/>
              </w:rPr>
              <w:lastRenderedPageBreak/>
              <w:t>5.2. Không để phát sinh người mắc tệ nạn</w:t>
            </w:r>
            <w:r w:rsidRPr="00A139A0">
              <w:rPr>
                <w:spacing w:val="40"/>
                <w:sz w:val="26"/>
                <w:szCs w:val="26"/>
              </w:rPr>
              <w:t xml:space="preserve"> </w:t>
            </w:r>
            <w:r w:rsidRPr="00A139A0">
              <w:rPr>
                <w:sz w:val="26"/>
                <w:szCs w:val="26"/>
              </w:rPr>
              <w:t>xã hội ở cộng đồng; không có người sử</w:t>
            </w:r>
            <w:r w:rsidRPr="00A139A0">
              <w:rPr>
                <w:spacing w:val="40"/>
                <w:sz w:val="26"/>
                <w:szCs w:val="26"/>
              </w:rPr>
              <w:t xml:space="preserve"> </w:t>
            </w:r>
            <w:r w:rsidRPr="00A139A0">
              <w:rPr>
                <w:sz w:val="26"/>
                <w:szCs w:val="26"/>
              </w:rPr>
              <w:t>dụng và lưu hành văn hóa phẩm độc hại</w:t>
            </w:r>
            <w:r w:rsidRPr="00A139A0">
              <w:rPr>
                <w:sz w:val="26"/>
                <w:szCs w:val="26"/>
                <w:lang w:val="en-US"/>
              </w:rPr>
              <w:t>.</w:t>
            </w:r>
          </w:p>
        </w:tc>
        <w:tc>
          <w:tcPr>
            <w:tcW w:w="2977" w:type="dxa"/>
          </w:tcPr>
          <w:p w14:paraId="4234B7AF"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lastRenderedPageBreak/>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c>
          <w:tcPr>
            <w:tcW w:w="3969" w:type="dxa"/>
          </w:tcPr>
          <w:p w14:paraId="7B777B27"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lastRenderedPageBreak/>
              <w:t xml:space="preserve">5. </w:t>
            </w:r>
            <w:proofErr w:type="spellStart"/>
            <w:r w:rsidRPr="00A139A0">
              <w:rPr>
                <w:rStyle w:val="fontstyle01"/>
                <w:rFonts w:ascii="Times New Roman" w:hAnsi="Times New Roman" w:cs="Times New Roman"/>
                <w:sz w:val="26"/>
                <w:szCs w:val="26"/>
              </w:rPr>
              <w:t>Có</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tổ</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hoà</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giải</w:t>
            </w:r>
            <w:proofErr w:type="spellEnd"/>
            <w:r w:rsidRPr="00A139A0">
              <w:rPr>
                <w:rStyle w:val="fontstyle01"/>
                <w:rFonts w:ascii="Times New Roman" w:hAnsi="Times New Roman" w:cs="Times New Roman"/>
                <w:sz w:val="26"/>
                <w:szCs w:val="26"/>
              </w:rPr>
              <w:t xml:space="preserve"> ở </w:t>
            </w:r>
            <w:proofErr w:type="spellStart"/>
            <w:r w:rsidRPr="00A139A0">
              <w:rPr>
                <w:rStyle w:val="fontstyle01"/>
                <w:rFonts w:ascii="Times New Roman" w:hAnsi="Times New Roman" w:cs="Times New Roman"/>
                <w:sz w:val="26"/>
                <w:szCs w:val="26"/>
              </w:rPr>
              <w:t>cơ</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sở</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thực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hiện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tốt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công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tác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hòa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giải</w:t>
            </w:r>
            <w:proofErr w:type="spellEnd"/>
            <w:r w:rsidRPr="00A139A0">
              <w:rPr>
                <w:rStyle w:val="fontstyle01"/>
                <w:rFonts w:ascii="Times New Roman" w:hAnsi="Times New Roman" w:cs="Times New Roman"/>
                <w:sz w:val="26"/>
                <w:szCs w:val="26"/>
              </w:rPr>
              <w:t xml:space="preserve"> ở </w:t>
            </w:r>
            <w:proofErr w:type="spellStart"/>
            <w:r w:rsidRPr="00A139A0">
              <w:rPr>
                <w:rStyle w:val="fontstyle01"/>
                <w:rFonts w:ascii="Times New Roman" w:hAnsi="Times New Roman" w:cs="Times New Roman"/>
                <w:sz w:val="26"/>
                <w:szCs w:val="26"/>
              </w:rPr>
              <w:t>cơ</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sở</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công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tác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phòng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chống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tệ</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nạn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xã</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hội</w:t>
            </w:r>
            <w:proofErr w:type="spellEnd"/>
          </w:p>
          <w:p w14:paraId="31BC8B6B" w14:textId="77777777" w:rsidR="005368D9" w:rsidRPr="00A139A0" w:rsidRDefault="005368D9" w:rsidP="00645A17">
            <w:pPr>
              <w:spacing w:after="0" w:line="240" w:lineRule="atLeast"/>
              <w:rPr>
                <w:rFonts w:cs="Times New Roman"/>
                <w:szCs w:val="26"/>
              </w:rPr>
            </w:pPr>
          </w:p>
        </w:tc>
        <w:tc>
          <w:tcPr>
            <w:tcW w:w="2976" w:type="dxa"/>
          </w:tcPr>
          <w:p w14:paraId="293D5247"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nhưng</w:t>
            </w:r>
            <w:proofErr w:type="spellEnd"/>
            <w:r w:rsidRPr="00A139A0">
              <w:rPr>
                <w:rFonts w:cs="Times New Roman"/>
                <w:szCs w:val="26"/>
              </w:rPr>
              <w:t xml:space="preserve"> </w:t>
            </w:r>
            <w:proofErr w:type="spellStart"/>
            <w:r w:rsidRPr="00A139A0">
              <w:rPr>
                <w:rFonts w:cs="Times New Roman"/>
                <w:szCs w:val="26"/>
              </w:rPr>
              <w:t>cần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hơn</w:t>
            </w:r>
            <w:proofErr w:type="spellEnd"/>
            <w:r w:rsidRPr="00A139A0">
              <w:rPr>
                <w:rFonts w:cs="Times New Roman"/>
                <w:szCs w:val="26"/>
              </w:rPr>
              <w:t xml:space="preserve"> </w:t>
            </w:r>
            <w:proofErr w:type="spellStart"/>
            <w:r w:rsidRPr="00A139A0">
              <w:rPr>
                <w:rFonts w:cs="Times New Roman"/>
                <w:szCs w:val="26"/>
              </w:rPr>
              <w:t>nữa</w:t>
            </w:r>
            <w:proofErr w:type="spellEnd"/>
          </w:p>
        </w:tc>
      </w:tr>
      <w:tr w:rsidR="005368D9" w:rsidRPr="00A139A0" w14:paraId="628CE8C2" w14:textId="77777777" w:rsidTr="005368D9">
        <w:tc>
          <w:tcPr>
            <w:tcW w:w="1101" w:type="dxa"/>
            <w:vMerge/>
          </w:tcPr>
          <w:p w14:paraId="5310EA34" w14:textId="77777777" w:rsidR="005368D9" w:rsidRPr="004644B4" w:rsidRDefault="005368D9" w:rsidP="004644B4">
            <w:pPr>
              <w:spacing w:after="0" w:line="240" w:lineRule="atLeast"/>
              <w:jc w:val="center"/>
              <w:rPr>
                <w:rFonts w:cs="Times New Roman"/>
                <w:szCs w:val="26"/>
              </w:rPr>
            </w:pPr>
          </w:p>
        </w:tc>
        <w:tc>
          <w:tcPr>
            <w:tcW w:w="4286" w:type="dxa"/>
          </w:tcPr>
          <w:p w14:paraId="4AF5AD9F" w14:textId="77777777" w:rsidR="005368D9" w:rsidRPr="00A139A0" w:rsidRDefault="005368D9" w:rsidP="00645A17">
            <w:pPr>
              <w:pStyle w:val="TableParagraph"/>
              <w:spacing w:line="240" w:lineRule="atLeast"/>
              <w:ind w:left="90" w:firstLine="60"/>
              <w:rPr>
                <w:sz w:val="26"/>
                <w:szCs w:val="26"/>
              </w:rPr>
            </w:pPr>
            <w:r w:rsidRPr="00A139A0">
              <w:rPr>
                <w:sz w:val="26"/>
                <w:szCs w:val="26"/>
              </w:rPr>
              <w:t>6.</w:t>
            </w:r>
            <w:r w:rsidRPr="00A139A0">
              <w:rPr>
                <w:spacing w:val="-18"/>
                <w:sz w:val="26"/>
                <w:szCs w:val="26"/>
              </w:rPr>
              <w:t xml:space="preserve"> </w:t>
            </w:r>
            <w:r w:rsidRPr="00A139A0">
              <w:rPr>
                <w:sz w:val="26"/>
                <w:szCs w:val="26"/>
              </w:rPr>
              <w:t>Bảo</w:t>
            </w:r>
            <w:r w:rsidRPr="00A139A0">
              <w:rPr>
                <w:spacing w:val="-17"/>
                <w:sz w:val="26"/>
                <w:szCs w:val="26"/>
              </w:rPr>
              <w:t xml:space="preserve"> </w:t>
            </w:r>
            <w:r w:rsidRPr="00A139A0">
              <w:rPr>
                <w:sz w:val="26"/>
                <w:szCs w:val="26"/>
              </w:rPr>
              <w:t>tồn,</w:t>
            </w:r>
            <w:r w:rsidRPr="00A139A0">
              <w:rPr>
                <w:spacing w:val="-18"/>
                <w:sz w:val="26"/>
                <w:szCs w:val="26"/>
              </w:rPr>
              <w:t xml:space="preserve"> </w:t>
            </w:r>
            <w:r w:rsidRPr="00A139A0">
              <w:rPr>
                <w:sz w:val="26"/>
                <w:szCs w:val="26"/>
              </w:rPr>
              <w:t xml:space="preserve">phát </w:t>
            </w:r>
            <w:r w:rsidRPr="00A139A0">
              <w:rPr>
                <w:spacing w:val="-2"/>
                <w:sz w:val="26"/>
                <w:szCs w:val="26"/>
              </w:rPr>
              <w:t>huy</w:t>
            </w:r>
            <w:r w:rsidRPr="00A139A0">
              <w:rPr>
                <w:spacing w:val="-16"/>
                <w:sz w:val="26"/>
                <w:szCs w:val="26"/>
              </w:rPr>
              <w:t xml:space="preserve"> </w:t>
            </w:r>
            <w:r w:rsidRPr="00A139A0">
              <w:rPr>
                <w:spacing w:val="-2"/>
                <w:sz w:val="26"/>
                <w:szCs w:val="26"/>
              </w:rPr>
              <w:t>các</w:t>
            </w:r>
            <w:r w:rsidRPr="00A139A0">
              <w:rPr>
                <w:spacing w:val="-15"/>
                <w:sz w:val="26"/>
                <w:szCs w:val="26"/>
              </w:rPr>
              <w:t xml:space="preserve"> </w:t>
            </w:r>
            <w:r w:rsidRPr="00A139A0">
              <w:rPr>
                <w:spacing w:val="-2"/>
                <w:sz w:val="26"/>
                <w:szCs w:val="26"/>
              </w:rPr>
              <w:t>giá</w:t>
            </w:r>
            <w:r w:rsidRPr="00A139A0">
              <w:rPr>
                <w:spacing w:val="-16"/>
                <w:sz w:val="26"/>
                <w:szCs w:val="26"/>
              </w:rPr>
              <w:t xml:space="preserve"> </w:t>
            </w:r>
            <w:r w:rsidRPr="00A139A0">
              <w:rPr>
                <w:spacing w:val="-2"/>
                <w:sz w:val="26"/>
                <w:szCs w:val="26"/>
              </w:rPr>
              <w:t>trị</w:t>
            </w:r>
            <w:r w:rsidRPr="00A139A0">
              <w:rPr>
                <w:spacing w:val="-15"/>
                <w:sz w:val="26"/>
                <w:szCs w:val="26"/>
              </w:rPr>
              <w:t xml:space="preserve"> </w:t>
            </w:r>
            <w:r w:rsidRPr="00A139A0">
              <w:rPr>
                <w:spacing w:val="-2"/>
                <w:sz w:val="26"/>
                <w:szCs w:val="26"/>
              </w:rPr>
              <w:t xml:space="preserve">di </w:t>
            </w:r>
            <w:r w:rsidRPr="00A139A0">
              <w:rPr>
                <w:sz w:val="26"/>
                <w:szCs w:val="26"/>
              </w:rPr>
              <w:t>sản</w:t>
            </w:r>
            <w:r w:rsidRPr="00A139A0">
              <w:rPr>
                <w:spacing w:val="-18"/>
                <w:sz w:val="26"/>
                <w:szCs w:val="26"/>
              </w:rPr>
              <w:t xml:space="preserve"> </w:t>
            </w:r>
            <w:r w:rsidRPr="00A139A0">
              <w:rPr>
                <w:sz w:val="26"/>
                <w:szCs w:val="26"/>
              </w:rPr>
              <w:t>văn</w:t>
            </w:r>
            <w:r w:rsidRPr="00A139A0">
              <w:rPr>
                <w:spacing w:val="-17"/>
                <w:sz w:val="26"/>
                <w:szCs w:val="26"/>
              </w:rPr>
              <w:t xml:space="preserve"> </w:t>
            </w:r>
            <w:r w:rsidRPr="00A139A0">
              <w:rPr>
                <w:sz w:val="26"/>
                <w:szCs w:val="26"/>
              </w:rPr>
              <w:t>hóa,</w:t>
            </w:r>
            <w:r w:rsidRPr="00A139A0">
              <w:rPr>
                <w:spacing w:val="-18"/>
                <w:sz w:val="26"/>
                <w:szCs w:val="26"/>
              </w:rPr>
              <w:t xml:space="preserve"> </w:t>
            </w:r>
            <w:r w:rsidRPr="00A139A0">
              <w:rPr>
                <w:sz w:val="26"/>
                <w:szCs w:val="26"/>
              </w:rPr>
              <w:t xml:space="preserve">các hình thức sinh </w:t>
            </w:r>
            <w:r w:rsidRPr="00A139A0">
              <w:rPr>
                <w:spacing w:val="-6"/>
                <w:sz w:val="26"/>
                <w:szCs w:val="26"/>
              </w:rPr>
              <w:t>hoạt</w:t>
            </w:r>
            <w:r w:rsidRPr="00A139A0">
              <w:rPr>
                <w:spacing w:val="-14"/>
                <w:sz w:val="26"/>
                <w:szCs w:val="26"/>
              </w:rPr>
              <w:t xml:space="preserve"> </w:t>
            </w:r>
            <w:r w:rsidRPr="00A139A0">
              <w:rPr>
                <w:spacing w:val="-6"/>
                <w:sz w:val="26"/>
                <w:szCs w:val="26"/>
              </w:rPr>
              <w:t>văn</w:t>
            </w:r>
            <w:r w:rsidRPr="00A139A0">
              <w:rPr>
                <w:spacing w:val="-14"/>
                <w:sz w:val="26"/>
                <w:szCs w:val="26"/>
              </w:rPr>
              <w:t xml:space="preserve"> </w:t>
            </w:r>
            <w:r w:rsidRPr="00A139A0">
              <w:rPr>
                <w:spacing w:val="-6"/>
                <w:sz w:val="26"/>
                <w:szCs w:val="26"/>
              </w:rPr>
              <w:t>hóa,</w:t>
            </w:r>
            <w:r w:rsidRPr="00A139A0">
              <w:rPr>
                <w:spacing w:val="-16"/>
                <w:sz w:val="26"/>
                <w:szCs w:val="26"/>
              </w:rPr>
              <w:t xml:space="preserve"> </w:t>
            </w:r>
            <w:r w:rsidRPr="00A139A0">
              <w:rPr>
                <w:spacing w:val="-6"/>
                <w:sz w:val="26"/>
                <w:szCs w:val="26"/>
              </w:rPr>
              <w:t>thể</w:t>
            </w:r>
            <w:r w:rsidRPr="00A139A0">
              <w:rPr>
                <w:spacing w:val="-6"/>
                <w:sz w:val="26"/>
                <w:szCs w:val="26"/>
                <w:lang w:val="en-US"/>
              </w:rPr>
              <w:t xml:space="preserve"> </w:t>
            </w:r>
            <w:r w:rsidRPr="00A139A0">
              <w:rPr>
                <w:sz w:val="26"/>
                <w:szCs w:val="26"/>
              </w:rPr>
              <w:t xml:space="preserve">thao dân gian </w:t>
            </w:r>
            <w:r w:rsidRPr="00A139A0">
              <w:rPr>
                <w:spacing w:val="-6"/>
                <w:sz w:val="26"/>
                <w:szCs w:val="26"/>
              </w:rPr>
              <w:t>truyền</w:t>
            </w:r>
            <w:r w:rsidRPr="00A139A0">
              <w:rPr>
                <w:spacing w:val="-14"/>
                <w:sz w:val="26"/>
                <w:szCs w:val="26"/>
              </w:rPr>
              <w:t xml:space="preserve"> </w:t>
            </w:r>
            <w:r w:rsidRPr="00A139A0">
              <w:rPr>
                <w:spacing w:val="-6"/>
                <w:sz w:val="26"/>
                <w:szCs w:val="26"/>
              </w:rPr>
              <w:t>thống</w:t>
            </w:r>
            <w:r w:rsidRPr="00A139A0">
              <w:rPr>
                <w:spacing w:val="-14"/>
                <w:sz w:val="26"/>
                <w:szCs w:val="26"/>
              </w:rPr>
              <w:t xml:space="preserve"> </w:t>
            </w:r>
            <w:r w:rsidRPr="00A139A0">
              <w:rPr>
                <w:spacing w:val="-6"/>
                <w:sz w:val="26"/>
                <w:szCs w:val="26"/>
              </w:rPr>
              <w:t xml:space="preserve">của </w:t>
            </w:r>
            <w:r w:rsidRPr="00A139A0">
              <w:rPr>
                <w:sz w:val="26"/>
                <w:szCs w:val="26"/>
              </w:rPr>
              <w:t>địa</w:t>
            </w:r>
            <w:r w:rsidRPr="00A139A0">
              <w:rPr>
                <w:spacing w:val="-1"/>
                <w:sz w:val="26"/>
                <w:szCs w:val="26"/>
              </w:rPr>
              <w:t xml:space="preserve"> </w:t>
            </w:r>
            <w:r w:rsidRPr="00A139A0">
              <w:rPr>
                <w:sz w:val="26"/>
                <w:szCs w:val="26"/>
              </w:rPr>
              <w:t>phương</w:t>
            </w:r>
          </w:p>
          <w:p w14:paraId="4E1299B5" w14:textId="77777777" w:rsidR="005368D9" w:rsidRPr="00A139A0" w:rsidRDefault="005368D9" w:rsidP="00645A17">
            <w:pPr>
              <w:pStyle w:val="TableParagraph"/>
              <w:spacing w:line="240" w:lineRule="atLeast"/>
              <w:ind w:left="90" w:firstLine="60"/>
              <w:rPr>
                <w:sz w:val="26"/>
                <w:szCs w:val="26"/>
              </w:rPr>
            </w:pPr>
            <w:r w:rsidRPr="00A139A0">
              <w:rPr>
                <w:sz w:val="26"/>
                <w:szCs w:val="26"/>
              </w:rPr>
              <w:t>6.1.</w:t>
            </w:r>
            <w:r w:rsidRPr="00A139A0">
              <w:rPr>
                <w:spacing w:val="-2"/>
                <w:sz w:val="26"/>
                <w:szCs w:val="26"/>
              </w:rPr>
              <w:t xml:space="preserve"> </w:t>
            </w:r>
            <w:r w:rsidRPr="00A139A0">
              <w:rPr>
                <w:sz w:val="26"/>
                <w:szCs w:val="26"/>
              </w:rPr>
              <w:t>Di</w:t>
            </w:r>
            <w:r w:rsidRPr="00A139A0">
              <w:rPr>
                <w:spacing w:val="-1"/>
                <w:sz w:val="26"/>
                <w:szCs w:val="26"/>
              </w:rPr>
              <w:t xml:space="preserve"> </w:t>
            </w:r>
            <w:r w:rsidRPr="00A139A0">
              <w:rPr>
                <w:sz w:val="26"/>
                <w:szCs w:val="26"/>
              </w:rPr>
              <w:t>sản văn</w:t>
            </w:r>
            <w:r w:rsidRPr="00A139A0">
              <w:rPr>
                <w:spacing w:val="-1"/>
                <w:sz w:val="26"/>
                <w:szCs w:val="26"/>
              </w:rPr>
              <w:t xml:space="preserve"> </w:t>
            </w:r>
            <w:r w:rsidRPr="00A139A0">
              <w:rPr>
                <w:sz w:val="26"/>
                <w:szCs w:val="26"/>
              </w:rPr>
              <w:t>hóa trên địa</w:t>
            </w:r>
            <w:r w:rsidRPr="00A139A0">
              <w:rPr>
                <w:spacing w:val="-2"/>
                <w:sz w:val="26"/>
                <w:szCs w:val="26"/>
              </w:rPr>
              <w:t xml:space="preserve"> </w:t>
            </w:r>
            <w:r w:rsidRPr="00A139A0">
              <w:rPr>
                <w:sz w:val="26"/>
                <w:szCs w:val="26"/>
              </w:rPr>
              <w:t>bàn thôn,</w:t>
            </w:r>
            <w:r w:rsidRPr="00A139A0">
              <w:rPr>
                <w:spacing w:val="-2"/>
                <w:sz w:val="26"/>
                <w:szCs w:val="26"/>
              </w:rPr>
              <w:t xml:space="preserve"> </w:t>
            </w:r>
            <w:r w:rsidRPr="00A139A0">
              <w:rPr>
                <w:sz w:val="26"/>
                <w:szCs w:val="26"/>
              </w:rPr>
              <w:t>tổ</w:t>
            </w:r>
            <w:r w:rsidRPr="00A139A0">
              <w:rPr>
                <w:spacing w:val="-1"/>
                <w:sz w:val="26"/>
                <w:szCs w:val="26"/>
              </w:rPr>
              <w:t xml:space="preserve"> </w:t>
            </w:r>
            <w:r w:rsidRPr="00A139A0">
              <w:rPr>
                <w:sz w:val="26"/>
                <w:szCs w:val="26"/>
              </w:rPr>
              <w:t>dân phố được kiểm kê, ghi danh, bảo vệ, tu bổ, tôn tạo và phát huy giá trị theo quy định pháp luật về di sản văn hóa;</w:t>
            </w:r>
          </w:p>
          <w:p w14:paraId="3A9F92A4" w14:textId="77777777" w:rsidR="005368D9" w:rsidRPr="00A139A0" w:rsidRDefault="005368D9" w:rsidP="00645A17">
            <w:pPr>
              <w:pStyle w:val="TableParagraph"/>
              <w:spacing w:line="240" w:lineRule="atLeast"/>
              <w:ind w:left="90" w:firstLine="60"/>
              <w:rPr>
                <w:sz w:val="26"/>
                <w:szCs w:val="26"/>
              </w:rPr>
            </w:pPr>
            <w:r w:rsidRPr="00A139A0">
              <w:rPr>
                <w:sz w:val="26"/>
                <w:szCs w:val="26"/>
              </w:rPr>
              <w:t>6.2. Thành lập và duy trì hoạt động các câu lạc bộ văn hóa, thể thao nhằm bảo tồn và phát huy bản sắc văn hóa dân tộc;</w:t>
            </w:r>
          </w:p>
          <w:p w14:paraId="16C967E9" w14:textId="77777777" w:rsidR="005368D9" w:rsidRPr="00A139A0" w:rsidRDefault="005368D9" w:rsidP="00645A17">
            <w:pPr>
              <w:pStyle w:val="TableParagraph"/>
              <w:spacing w:line="240" w:lineRule="atLeast"/>
              <w:ind w:left="90" w:firstLine="60"/>
              <w:rPr>
                <w:sz w:val="26"/>
                <w:szCs w:val="26"/>
              </w:rPr>
            </w:pPr>
            <w:r w:rsidRPr="00A139A0">
              <w:rPr>
                <w:sz w:val="26"/>
                <w:szCs w:val="26"/>
              </w:rPr>
              <w:t>6.3.</w:t>
            </w:r>
            <w:r w:rsidRPr="00A139A0">
              <w:rPr>
                <w:spacing w:val="-2"/>
                <w:sz w:val="26"/>
                <w:szCs w:val="26"/>
              </w:rPr>
              <w:t xml:space="preserve"> </w:t>
            </w:r>
            <w:r w:rsidRPr="00A139A0">
              <w:rPr>
                <w:sz w:val="26"/>
                <w:szCs w:val="26"/>
              </w:rPr>
              <w:t>Có nhiều</w:t>
            </w:r>
            <w:r w:rsidRPr="00A139A0">
              <w:rPr>
                <w:spacing w:val="-1"/>
                <w:sz w:val="26"/>
                <w:szCs w:val="26"/>
              </w:rPr>
              <w:t xml:space="preserve"> </w:t>
            </w:r>
            <w:r w:rsidRPr="00A139A0">
              <w:rPr>
                <w:sz w:val="26"/>
                <w:szCs w:val="26"/>
              </w:rPr>
              <w:t>hoạt</w:t>
            </w:r>
            <w:r w:rsidRPr="00A139A0">
              <w:rPr>
                <w:spacing w:val="-1"/>
                <w:sz w:val="26"/>
                <w:szCs w:val="26"/>
              </w:rPr>
              <w:t xml:space="preserve"> </w:t>
            </w:r>
            <w:r w:rsidRPr="00A139A0">
              <w:rPr>
                <w:sz w:val="26"/>
                <w:szCs w:val="26"/>
              </w:rPr>
              <w:t>động</w:t>
            </w:r>
            <w:r w:rsidRPr="00A139A0">
              <w:rPr>
                <w:spacing w:val="-1"/>
                <w:sz w:val="26"/>
                <w:szCs w:val="26"/>
              </w:rPr>
              <w:t xml:space="preserve"> </w:t>
            </w:r>
            <w:r w:rsidRPr="00A139A0">
              <w:rPr>
                <w:sz w:val="26"/>
                <w:szCs w:val="26"/>
              </w:rPr>
              <w:t>bảo</w:t>
            </w:r>
            <w:r w:rsidRPr="00A139A0">
              <w:rPr>
                <w:spacing w:val="-1"/>
                <w:sz w:val="26"/>
                <w:szCs w:val="26"/>
              </w:rPr>
              <w:t xml:space="preserve"> </w:t>
            </w:r>
            <w:r w:rsidRPr="00A139A0">
              <w:rPr>
                <w:sz w:val="26"/>
                <w:szCs w:val="26"/>
              </w:rPr>
              <w:t>tồn</w:t>
            </w:r>
            <w:r w:rsidRPr="00A139A0">
              <w:rPr>
                <w:spacing w:val="-1"/>
                <w:sz w:val="26"/>
                <w:szCs w:val="26"/>
              </w:rPr>
              <w:t xml:space="preserve"> </w:t>
            </w:r>
            <w:r w:rsidRPr="00A139A0">
              <w:rPr>
                <w:sz w:val="26"/>
                <w:szCs w:val="26"/>
              </w:rPr>
              <w:t>và</w:t>
            </w:r>
            <w:r w:rsidRPr="00A139A0">
              <w:rPr>
                <w:spacing w:val="-1"/>
                <w:sz w:val="26"/>
                <w:szCs w:val="26"/>
              </w:rPr>
              <w:t xml:space="preserve"> </w:t>
            </w:r>
            <w:r w:rsidRPr="00A139A0">
              <w:rPr>
                <w:sz w:val="26"/>
                <w:szCs w:val="26"/>
              </w:rPr>
              <w:t>phát</w:t>
            </w:r>
            <w:r w:rsidRPr="00A139A0">
              <w:rPr>
                <w:spacing w:val="-1"/>
                <w:sz w:val="26"/>
                <w:szCs w:val="26"/>
              </w:rPr>
              <w:t xml:space="preserve"> </w:t>
            </w:r>
            <w:r w:rsidRPr="00A139A0">
              <w:rPr>
                <w:sz w:val="26"/>
                <w:szCs w:val="26"/>
              </w:rPr>
              <w:t>huy các hình thức sinh hoạt văn hóa, thể thao dân gian truyền thống ở địa phương;</w:t>
            </w:r>
          </w:p>
          <w:p w14:paraId="47A41050" w14:textId="77777777" w:rsidR="005368D9" w:rsidRPr="00A139A0" w:rsidRDefault="005368D9" w:rsidP="00645A17">
            <w:pPr>
              <w:pStyle w:val="TableParagraph"/>
              <w:spacing w:line="240" w:lineRule="atLeast"/>
              <w:ind w:left="90" w:firstLine="60"/>
              <w:rPr>
                <w:sz w:val="26"/>
                <w:szCs w:val="26"/>
              </w:rPr>
            </w:pPr>
            <w:r w:rsidRPr="00A139A0">
              <w:rPr>
                <w:sz w:val="26"/>
                <w:szCs w:val="26"/>
              </w:rPr>
              <w:t>6.4. Thực hiện tốt công tác bảo vệ di tích lịch sử, văn hóa, danh lam, thắng cảnh và các công trình công cộng trên địa bàn</w:t>
            </w:r>
          </w:p>
          <w:p w14:paraId="7C12AF84" w14:textId="77777777" w:rsidR="005368D9" w:rsidRPr="00A139A0" w:rsidRDefault="005368D9" w:rsidP="00645A17">
            <w:pPr>
              <w:pStyle w:val="TableParagraph"/>
              <w:spacing w:line="240" w:lineRule="atLeast"/>
              <w:ind w:left="90" w:firstLine="60"/>
              <w:rPr>
                <w:sz w:val="26"/>
                <w:szCs w:val="26"/>
              </w:rPr>
            </w:pPr>
            <w:r w:rsidRPr="00A139A0">
              <w:rPr>
                <w:sz w:val="26"/>
                <w:szCs w:val="26"/>
              </w:rPr>
              <w:t>6.5. Có</w:t>
            </w:r>
            <w:r w:rsidRPr="00A139A0">
              <w:rPr>
                <w:spacing w:val="-1"/>
                <w:sz w:val="26"/>
                <w:szCs w:val="26"/>
              </w:rPr>
              <w:t xml:space="preserve"> </w:t>
            </w:r>
            <w:r w:rsidRPr="00A139A0">
              <w:rPr>
                <w:sz w:val="26"/>
                <w:szCs w:val="26"/>
              </w:rPr>
              <w:t>từ 80% trở lên người</w:t>
            </w:r>
            <w:r w:rsidRPr="00A139A0">
              <w:rPr>
                <w:spacing w:val="-1"/>
                <w:sz w:val="26"/>
                <w:szCs w:val="26"/>
              </w:rPr>
              <w:t xml:space="preserve"> </w:t>
            </w:r>
            <w:r w:rsidRPr="00A139A0">
              <w:rPr>
                <w:sz w:val="26"/>
                <w:szCs w:val="26"/>
              </w:rPr>
              <w:t>dân</w:t>
            </w:r>
            <w:r w:rsidRPr="00A139A0">
              <w:rPr>
                <w:spacing w:val="-1"/>
                <w:sz w:val="26"/>
                <w:szCs w:val="26"/>
              </w:rPr>
              <w:t xml:space="preserve"> </w:t>
            </w:r>
            <w:r w:rsidRPr="00A139A0">
              <w:rPr>
                <w:sz w:val="26"/>
                <w:szCs w:val="26"/>
              </w:rPr>
              <w:t>được nâng cao mức hưởng thụ và tham gia các hoạt động văn hóa, bảo tồn và phát huy các giá</w:t>
            </w:r>
            <w:r w:rsidRPr="00A139A0">
              <w:rPr>
                <w:spacing w:val="40"/>
                <w:sz w:val="26"/>
                <w:szCs w:val="26"/>
              </w:rPr>
              <w:t xml:space="preserve"> </w:t>
            </w:r>
            <w:r w:rsidRPr="00A139A0">
              <w:rPr>
                <w:sz w:val="26"/>
                <w:szCs w:val="26"/>
              </w:rPr>
              <w:t xml:space="preserve">trị văn hóa </w:t>
            </w:r>
            <w:r w:rsidRPr="00A139A0">
              <w:rPr>
                <w:sz w:val="26"/>
                <w:szCs w:val="26"/>
              </w:rPr>
              <w:lastRenderedPageBreak/>
              <w:t>truyền thống.</w:t>
            </w:r>
          </w:p>
        </w:tc>
        <w:tc>
          <w:tcPr>
            <w:tcW w:w="2977" w:type="dxa"/>
          </w:tcPr>
          <w:p w14:paraId="73E44EB7"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c>
          <w:tcPr>
            <w:tcW w:w="3969" w:type="dxa"/>
          </w:tcPr>
          <w:p w14:paraId="18ACB4C0" w14:textId="77777777" w:rsidR="005368D9" w:rsidRPr="00A139A0" w:rsidRDefault="005368D9" w:rsidP="00645A17">
            <w:pPr>
              <w:spacing w:after="0" w:line="240" w:lineRule="atLeast"/>
              <w:rPr>
                <w:rStyle w:val="fontstyle01"/>
                <w:rFonts w:ascii="Times New Roman" w:hAnsi="Times New Roman" w:cs="Times New Roman"/>
                <w:b/>
                <w:bCs/>
                <w:sz w:val="26"/>
                <w:szCs w:val="26"/>
              </w:rPr>
            </w:pPr>
            <w:r w:rsidRPr="00A139A0">
              <w:rPr>
                <w:rStyle w:val="fontstyle01"/>
                <w:rFonts w:ascii="Times New Roman" w:hAnsi="Times New Roman" w:cs="Times New Roman"/>
                <w:sz w:val="26"/>
                <w:szCs w:val="26"/>
              </w:rPr>
              <w:t xml:space="preserve">6. Bảo </w:t>
            </w:r>
            <w:proofErr w:type="spellStart"/>
            <w:r w:rsidRPr="00A139A0">
              <w:rPr>
                <w:rStyle w:val="fontstyle01"/>
                <w:rFonts w:ascii="Times New Roman" w:hAnsi="Times New Roman" w:cs="Times New Roman"/>
                <w:sz w:val="26"/>
                <w:szCs w:val="26"/>
              </w:rPr>
              <w:t>tồn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phát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huy</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các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giá</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trị</w:t>
            </w:r>
            <w:proofErr w:type="spellEnd"/>
            <w:r w:rsidRPr="00A139A0">
              <w:rPr>
                <w:rStyle w:val="fontstyle01"/>
                <w:rFonts w:ascii="Times New Roman" w:hAnsi="Times New Roman" w:cs="Times New Roman"/>
                <w:sz w:val="26"/>
                <w:szCs w:val="26"/>
              </w:rPr>
              <w:t xml:space="preserve"> di </w:t>
            </w:r>
            <w:proofErr w:type="spellStart"/>
            <w:r w:rsidRPr="00A139A0">
              <w:rPr>
                <w:rStyle w:val="fontstyle01"/>
                <w:rFonts w:ascii="Times New Roman" w:hAnsi="Times New Roman" w:cs="Times New Roman"/>
                <w:sz w:val="26"/>
                <w:szCs w:val="26"/>
              </w:rPr>
              <w:t>sản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hóa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các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thức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sinh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hoạt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hóa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thể</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thao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dân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truyền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thống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cụ</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thể</w:t>
            </w:r>
            <w:proofErr w:type="spellEnd"/>
            <w:r w:rsidRPr="00A139A0">
              <w:rPr>
                <w:rStyle w:val="fontstyle01"/>
                <w:rFonts w:ascii="Times New Roman" w:hAnsi="Times New Roman" w:cs="Times New Roman"/>
                <w:sz w:val="26"/>
                <w:szCs w:val="26"/>
              </w:rPr>
              <w:t>:</w:t>
            </w:r>
          </w:p>
          <w:p w14:paraId="349EDD60" w14:textId="77777777" w:rsidR="005368D9" w:rsidRPr="007B0A59" w:rsidRDefault="005368D9" w:rsidP="00645A17">
            <w:pPr>
              <w:spacing w:after="0" w:line="240" w:lineRule="atLeast"/>
              <w:ind w:firstLine="601"/>
              <w:rPr>
                <w:rFonts w:cs="Times New Roman"/>
                <w:i/>
                <w:iCs/>
                <w:szCs w:val="26"/>
              </w:rPr>
            </w:pPr>
            <w:r w:rsidRPr="007B0A59">
              <w:rPr>
                <w:rStyle w:val="fontstyle21"/>
                <w:i w:val="0"/>
                <w:sz w:val="26"/>
                <w:szCs w:val="26"/>
              </w:rPr>
              <w:t xml:space="preserve">Bảo </w:t>
            </w:r>
            <w:proofErr w:type="spellStart"/>
            <w:r w:rsidRPr="007B0A59">
              <w:rPr>
                <w:rStyle w:val="fontstyle21"/>
                <w:i w:val="0"/>
                <w:sz w:val="26"/>
                <w:szCs w:val="26"/>
              </w:rPr>
              <w:t>tồn</w:t>
            </w:r>
            <w:proofErr w:type="spellEnd"/>
            <w:r w:rsidRPr="007B0A59">
              <w:rPr>
                <w:rStyle w:val="fontstyle21"/>
                <w:i w:val="0"/>
                <w:sz w:val="26"/>
                <w:szCs w:val="26"/>
              </w:rPr>
              <w:t xml:space="preserve">, </w:t>
            </w:r>
            <w:proofErr w:type="spellStart"/>
            <w:r w:rsidRPr="007B0A59">
              <w:rPr>
                <w:rStyle w:val="fontstyle21"/>
                <w:i w:val="0"/>
                <w:sz w:val="26"/>
                <w:szCs w:val="26"/>
              </w:rPr>
              <w:t>bảo</w:t>
            </w:r>
            <w:proofErr w:type="spellEnd"/>
            <w:r w:rsidRPr="007B0A59">
              <w:rPr>
                <w:rStyle w:val="fontstyle21"/>
                <w:i w:val="0"/>
                <w:sz w:val="26"/>
                <w:szCs w:val="26"/>
              </w:rPr>
              <w:t xml:space="preserve"> </w:t>
            </w:r>
            <w:proofErr w:type="spellStart"/>
            <w:r w:rsidRPr="007B0A59">
              <w:rPr>
                <w:rStyle w:val="fontstyle21"/>
                <w:i w:val="0"/>
                <w:sz w:val="26"/>
                <w:szCs w:val="26"/>
              </w:rPr>
              <w:t>vệ</w:t>
            </w:r>
            <w:proofErr w:type="spellEnd"/>
            <w:r w:rsidRPr="007B0A59">
              <w:rPr>
                <w:rStyle w:val="fontstyle21"/>
                <w:i w:val="0"/>
                <w:sz w:val="26"/>
                <w:szCs w:val="26"/>
              </w:rPr>
              <w:t xml:space="preserve">, </w:t>
            </w:r>
            <w:proofErr w:type="spellStart"/>
            <w:r w:rsidRPr="007B0A59">
              <w:rPr>
                <w:rStyle w:val="fontstyle21"/>
                <w:i w:val="0"/>
                <w:sz w:val="26"/>
                <w:szCs w:val="26"/>
              </w:rPr>
              <w:t>giữ</w:t>
            </w:r>
            <w:proofErr w:type="spellEnd"/>
            <w:r w:rsidRPr="007B0A59">
              <w:rPr>
                <w:rStyle w:val="fontstyle21"/>
                <w:i w:val="0"/>
                <w:sz w:val="26"/>
                <w:szCs w:val="26"/>
              </w:rPr>
              <w:t xml:space="preserve"> </w:t>
            </w:r>
            <w:proofErr w:type="spellStart"/>
            <w:r w:rsidRPr="007B0A59">
              <w:rPr>
                <w:rStyle w:val="fontstyle21"/>
                <w:i w:val="0"/>
                <w:sz w:val="26"/>
                <w:szCs w:val="26"/>
              </w:rPr>
              <w:t>gìn</w:t>
            </w:r>
            <w:proofErr w:type="spellEnd"/>
            <w:r w:rsidRPr="007B0A59">
              <w:rPr>
                <w:rStyle w:val="fontstyle21"/>
                <w:i w:val="0"/>
                <w:sz w:val="26"/>
                <w:szCs w:val="26"/>
              </w:rPr>
              <w:t xml:space="preserve"> </w:t>
            </w:r>
            <w:proofErr w:type="spellStart"/>
            <w:r w:rsidRPr="007B0A59">
              <w:rPr>
                <w:rStyle w:val="fontstyle21"/>
                <w:i w:val="0"/>
                <w:sz w:val="26"/>
                <w:szCs w:val="26"/>
              </w:rPr>
              <w:t>và</w:t>
            </w:r>
            <w:proofErr w:type="spellEnd"/>
            <w:r w:rsidRPr="007B0A59">
              <w:rPr>
                <w:rStyle w:val="fontstyle21"/>
                <w:i w:val="0"/>
                <w:sz w:val="26"/>
                <w:szCs w:val="26"/>
              </w:rPr>
              <w:t xml:space="preserve"> </w:t>
            </w:r>
            <w:proofErr w:type="spellStart"/>
            <w:r w:rsidRPr="007B0A59">
              <w:rPr>
                <w:rStyle w:val="fontstyle21"/>
                <w:i w:val="0"/>
                <w:sz w:val="26"/>
                <w:szCs w:val="26"/>
              </w:rPr>
              <w:t>phát</w:t>
            </w:r>
            <w:proofErr w:type="spellEnd"/>
            <w:r w:rsidRPr="007B0A59">
              <w:rPr>
                <w:rStyle w:val="fontstyle21"/>
                <w:i w:val="0"/>
                <w:sz w:val="26"/>
                <w:szCs w:val="26"/>
              </w:rPr>
              <w:t xml:space="preserve"> </w:t>
            </w:r>
            <w:proofErr w:type="spellStart"/>
            <w:r w:rsidRPr="007B0A59">
              <w:rPr>
                <w:rStyle w:val="fontstyle21"/>
                <w:i w:val="0"/>
                <w:sz w:val="26"/>
                <w:szCs w:val="26"/>
              </w:rPr>
              <w:t>huy</w:t>
            </w:r>
            <w:proofErr w:type="spellEnd"/>
            <w:r w:rsidRPr="007B0A59">
              <w:rPr>
                <w:rStyle w:val="fontstyle21"/>
                <w:i w:val="0"/>
                <w:sz w:val="26"/>
                <w:szCs w:val="26"/>
              </w:rPr>
              <w:t xml:space="preserve"> </w:t>
            </w:r>
            <w:proofErr w:type="spellStart"/>
            <w:r w:rsidRPr="007B0A59">
              <w:rPr>
                <w:rStyle w:val="fontstyle21"/>
                <w:i w:val="0"/>
                <w:sz w:val="26"/>
                <w:szCs w:val="26"/>
              </w:rPr>
              <w:t>các</w:t>
            </w:r>
            <w:proofErr w:type="spellEnd"/>
            <w:r w:rsidRPr="007B0A59">
              <w:rPr>
                <w:rStyle w:val="fontstyle21"/>
                <w:i w:val="0"/>
                <w:sz w:val="26"/>
                <w:szCs w:val="26"/>
              </w:rPr>
              <w:t xml:space="preserve"> di </w:t>
            </w:r>
            <w:proofErr w:type="spellStart"/>
            <w:r w:rsidRPr="007B0A59">
              <w:rPr>
                <w:rStyle w:val="fontstyle21"/>
                <w:i w:val="0"/>
                <w:sz w:val="26"/>
                <w:szCs w:val="26"/>
              </w:rPr>
              <w:t>sản</w:t>
            </w:r>
            <w:proofErr w:type="spellEnd"/>
            <w:r w:rsidRPr="007B0A59">
              <w:rPr>
                <w:rStyle w:val="fontstyle21"/>
                <w:i w:val="0"/>
                <w:sz w:val="26"/>
                <w:szCs w:val="26"/>
              </w:rPr>
              <w:t xml:space="preserve"> </w:t>
            </w:r>
            <w:proofErr w:type="spellStart"/>
            <w:r w:rsidRPr="007B0A59">
              <w:rPr>
                <w:rStyle w:val="fontstyle21"/>
                <w:i w:val="0"/>
                <w:sz w:val="26"/>
                <w:szCs w:val="26"/>
              </w:rPr>
              <w:t>văn</w:t>
            </w:r>
            <w:proofErr w:type="spellEnd"/>
            <w:r w:rsidRPr="007B0A59">
              <w:rPr>
                <w:rStyle w:val="fontstyle21"/>
                <w:i w:val="0"/>
                <w:sz w:val="26"/>
                <w:szCs w:val="26"/>
              </w:rPr>
              <w:t xml:space="preserve"> </w:t>
            </w:r>
            <w:proofErr w:type="spellStart"/>
            <w:r w:rsidRPr="007B0A59">
              <w:rPr>
                <w:rStyle w:val="fontstyle21"/>
                <w:i w:val="0"/>
                <w:sz w:val="26"/>
                <w:szCs w:val="26"/>
              </w:rPr>
              <w:t>hóa</w:t>
            </w:r>
            <w:proofErr w:type="spellEnd"/>
            <w:r w:rsidRPr="007B0A59">
              <w:rPr>
                <w:rStyle w:val="fontstyle21"/>
                <w:i w:val="0"/>
                <w:sz w:val="26"/>
                <w:szCs w:val="26"/>
              </w:rPr>
              <w:t xml:space="preserve"> (</w:t>
            </w:r>
            <w:proofErr w:type="spellStart"/>
            <w:r w:rsidRPr="007B0A59">
              <w:rPr>
                <w:rStyle w:val="fontstyle21"/>
                <w:i w:val="0"/>
                <w:sz w:val="26"/>
                <w:szCs w:val="26"/>
              </w:rPr>
              <w:t>vật</w:t>
            </w:r>
            <w:proofErr w:type="spellEnd"/>
            <w:r w:rsidRPr="007B0A59">
              <w:rPr>
                <w:rStyle w:val="fontstyle21"/>
                <w:i w:val="0"/>
                <w:sz w:val="26"/>
                <w:szCs w:val="26"/>
              </w:rPr>
              <w:t xml:space="preserve"> </w:t>
            </w:r>
            <w:proofErr w:type="spellStart"/>
            <w:r w:rsidRPr="007B0A59">
              <w:rPr>
                <w:rStyle w:val="fontstyle21"/>
                <w:i w:val="0"/>
                <w:sz w:val="26"/>
                <w:szCs w:val="26"/>
              </w:rPr>
              <w:t>thể</w:t>
            </w:r>
            <w:proofErr w:type="spellEnd"/>
            <w:r w:rsidRPr="007B0A59">
              <w:rPr>
                <w:rStyle w:val="fontstyle21"/>
                <w:i w:val="0"/>
                <w:sz w:val="26"/>
                <w:szCs w:val="26"/>
              </w:rPr>
              <w:t xml:space="preserve"> </w:t>
            </w:r>
            <w:proofErr w:type="spellStart"/>
            <w:r w:rsidRPr="007B0A59">
              <w:rPr>
                <w:rStyle w:val="fontstyle21"/>
                <w:i w:val="0"/>
                <w:sz w:val="26"/>
                <w:szCs w:val="26"/>
              </w:rPr>
              <w:t>và</w:t>
            </w:r>
            <w:proofErr w:type="spellEnd"/>
            <w:r w:rsidRPr="007B0A59">
              <w:rPr>
                <w:rStyle w:val="fontstyle21"/>
                <w:i w:val="0"/>
                <w:sz w:val="26"/>
                <w:szCs w:val="26"/>
              </w:rPr>
              <w:t xml:space="preserve"> phi </w:t>
            </w:r>
            <w:proofErr w:type="spellStart"/>
            <w:r w:rsidRPr="007B0A59">
              <w:rPr>
                <w:rStyle w:val="fontstyle21"/>
                <w:i w:val="0"/>
                <w:sz w:val="26"/>
                <w:szCs w:val="26"/>
              </w:rPr>
              <w:t>vật</w:t>
            </w:r>
            <w:proofErr w:type="spellEnd"/>
            <w:r w:rsidRPr="007B0A59">
              <w:rPr>
                <w:rStyle w:val="fontstyle21"/>
                <w:i w:val="0"/>
                <w:sz w:val="26"/>
                <w:szCs w:val="26"/>
              </w:rPr>
              <w:t xml:space="preserve"> </w:t>
            </w:r>
            <w:proofErr w:type="spellStart"/>
            <w:r w:rsidRPr="007B0A59">
              <w:rPr>
                <w:rStyle w:val="fontstyle21"/>
                <w:i w:val="0"/>
                <w:sz w:val="26"/>
                <w:szCs w:val="26"/>
              </w:rPr>
              <w:t>thể</w:t>
            </w:r>
            <w:proofErr w:type="spellEnd"/>
            <w:r w:rsidRPr="007B0A59">
              <w:rPr>
                <w:rStyle w:val="fontstyle21"/>
                <w:i w:val="0"/>
                <w:sz w:val="26"/>
                <w:szCs w:val="26"/>
              </w:rPr>
              <w:t xml:space="preserve">) </w:t>
            </w:r>
            <w:proofErr w:type="spellStart"/>
            <w:r w:rsidRPr="007B0A59">
              <w:rPr>
                <w:rStyle w:val="fontstyle21"/>
                <w:i w:val="0"/>
                <w:sz w:val="26"/>
                <w:szCs w:val="26"/>
              </w:rPr>
              <w:t>của</w:t>
            </w:r>
            <w:proofErr w:type="spellEnd"/>
            <w:r w:rsidRPr="007B0A59">
              <w:rPr>
                <w:rStyle w:val="fontstyle21"/>
                <w:i w:val="0"/>
                <w:sz w:val="26"/>
                <w:szCs w:val="26"/>
              </w:rPr>
              <w:t xml:space="preserve"> </w:t>
            </w:r>
            <w:proofErr w:type="spellStart"/>
            <w:r w:rsidRPr="007B0A59">
              <w:rPr>
                <w:rStyle w:val="fontstyle21"/>
                <w:i w:val="0"/>
                <w:sz w:val="26"/>
                <w:szCs w:val="26"/>
              </w:rPr>
              <w:t>địa</w:t>
            </w:r>
            <w:proofErr w:type="spellEnd"/>
            <w:r w:rsidRPr="007B0A59">
              <w:rPr>
                <w:rStyle w:val="fontstyle21"/>
                <w:i w:val="0"/>
                <w:sz w:val="26"/>
                <w:szCs w:val="26"/>
              </w:rPr>
              <w:t xml:space="preserve"> </w:t>
            </w:r>
            <w:proofErr w:type="spellStart"/>
            <w:r w:rsidRPr="007B0A59">
              <w:rPr>
                <w:rStyle w:val="fontstyle21"/>
                <w:i w:val="0"/>
                <w:sz w:val="26"/>
                <w:szCs w:val="26"/>
              </w:rPr>
              <w:t>phương</w:t>
            </w:r>
            <w:proofErr w:type="spellEnd"/>
            <w:r w:rsidRPr="007B0A59">
              <w:rPr>
                <w:rStyle w:val="fontstyle21"/>
                <w:i w:val="0"/>
                <w:sz w:val="26"/>
                <w:szCs w:val="26"/>
              </w:rPr>
              <w:t xml:space="preserve"> </w:t>
            </w:r>
            <w:proofErr w:type="spellStart"/>
            <w:r w:rsidRPr="007B0A59">
              <w:rPr>
                <w:rStyle w:val="fontstyle21"/>
                <w:i w:val="0"/>
                <w:sz w:val="26"/>
                <w:szCs w:val="26"/>
              </w:rPr>
              <w:t>như</w:t>
            </w:r>
            <w:proofErr w:type="spellEnd"/>
            <w:r w:rsidRPr="007B0A59">
              <w:rPr>
                <w:rStyle w:val="fontstyle21"/>
                <w:i w:val="0"/>
                <w:sz w:val="26"/>
                <w:szCs w:val="26"/>
              </w:rPr>
              <w:t xml:space="preserve"> </w:t>
            </w:r>
            <w:proofErr w:type="spellStart"/>
            <w:r w:rsidRPr="007B0A59">
              <w:rPr>
                <w:rStyle w:val="fontstyle21"/>
                <w:i w:val="0"/>
                <w:sz w:val="26"/>
                <w:szCs w:val="26"/>
              </w:rPr>
              <w:t>nhà</w:t>
            </w:r>
            <w:proofErr w:type="spellEnd"/>
            <w:r w:rsidRPr="007B0A59">
              <w:rPr>
                <w:rStyle w:val="fontstyle21"/>
                <w:i w:val="0"/>
                <w:sz w:val="26"/>
                <w:szCs w:val="26"/>
              </w:rPr>
              <w:t xml:space="preserve"> </w:t>
            </w:r>
            <w:proofErr w:type="spellStart"/>
            <w:r w:rsidRPr="007B0A59">
              <w:rPr>
                <w:rStyle w:val="fontstyle21"/>
                <w:i w:val="0"/>
                <w:sz w:val="26"/>
                <w:szCs w:val="26"/>
              </w:rPr>
              <w:t>sàn</w:t>
            </w:r>
            <w:proofErr w:type="spellEnd"/>
            <w:r w:rsidRPr="007B0A59">
              <w:rPr>
                <w:rStyle w:val="fontstyle21"/>
                <w:i w:val="0"/>
                <w:sz w:val="26"/>
                <w:szCs w:val="26"/>
              </w:rPr>
              <w:t xml:space="preserve">, </w:t>
            </w:r>
            <w:proofErr w:type="spellStart"/>
            <w:r w:rsidRPr="007B0A59">
              <w:rPr>
                <w:rStyle w:val="fontstyle21"/>
                <w:i w:val="0"/>
                <w:sz w:val="26"/>
                <w:szCs w:val="26"/>
              </w:rPr>
              <w:t>công</w:t>
            </w:r>
            <w:proofErr w:type="spellEnd"/>
            <w:r w:rsidRPr="007B0A59">
              <w:rPr>
                <w:rStyle w:val="fontstyle21"/>
                <w:i w:val="0"/>
                <w:sz w:val="26"/>
                <w:szCs w:val="26"/>
              </w:rPr>
              <w:t xml:space="preserve"> </w:t>
            </w:r>
            <w:proofErr w:type="spellStart"/>
            <w:r w:rsidRPr="007B0A59">
              <w:rPr>
                <w:rStyle w:val="fontstyle21"/>
                <w:i w:val="0"/>
                <w:sz w:val="26"/>
                <w:szCs w:val="26"/>
              </w:rPr>
              <w:t>cụ</w:t>
            </w:r>
            <w:proofErr w:type="spellEnd"/>
            <w:r w:rsidRPr="007B0A59">
              <w:rPr>
                <w:rStyle w:val="fontstyle21"/>
                <w:i w:val="0"/>
                <w:sz w:val="26"/>
                <w:szCs w:val="26"/>
              </w:rPr>
              <w:t xml:space="preserve"> </w:t>
            </w:r>
            <w:proofErr w:type="spellStart"/>
            <w:r w:rsidRPr="007B0A59">
              <w:rPr>
                <w:rStyle w:val="fontstyle21"/>
                <w:i w:val="0"/>
                <w:sz w:val="26"/>
                <w:szCs w:val="26"/>
              </w:rPr>
              <w:t>lao</w:t>
            </w:r>
            <w:proofErr w:type="spellEnd"/>
            <w:r w:rsidRPr="007B0A59">
              <w:rPr>
                <w:rStyle w:val="fontstyle21"/>
                <w:i w:val="0"/>
                <w:sz w:val="26"/>
                <w:szCs w:val="26"/>
              </w:rPr>
              <w:t xml:space="preserve"> </w:t>
            </w:r>
            <w:proofErr w:type="spellStart"/>
            <w:r w:rsidRPr="007B0A59">
              <w:rPr>
                <w:rStyle w:val="fontstyle21"/>
                <w:i w:val="0"/>
                <w:sz w:val="26"/>
                <w:szCs w:val="26"/>
              </w:rPr>
              <w:t>động</w:t>
            </w:r>
            <w:proofErr w:type="spellEnd"/>
            <w:r w:rsidRPr="007B0A59">
              <w:rPr>
                <w:rStyle w:val="fontstyle21"/>
                <w:i w:val="0"/>
                <w:sz w:val="26"/>
                <w:szCs w:val="26"/>
              </w:rPr>
              <w:t xml:space="preserve"> </w:t>
            </w:r>
            <w:proofErr w:type="spellStart"/>
            <w:r w:rsidRPr="007B0A59">
              <w:rPr>
                <w:rStyle w:val="fontstyle21"/>
                <w:i w:val="0"/>
                <w:sz w:val="26"/>
                <w:szCs w:val="26"/>
              </w:rPr>
              <w:t>sản</w:t>
            </w:r>
            <w:proofErr w:type="spellEnd"/>
            <w:r w:rsidRPr="007B0A59">
              <w:rPr>
                <w:rStyle w:val="fontstyle21"/>
                <w:i w:val="0"/>
                <w:sz w:val="26"/>
                <w:szCs w:val="26"/>
              </w:rPr>
              <w:t xml:space="preserve"> </w:t>
            </w:r>
            <w:proofErr w:type="spellStart"/>
            <w:r w:rsidRPr="007B0A59">
              <w:rPr>
                <w:rStyle w:val="fontstyle21"/>
                <w:i w:val="0"/>
                <w:sz w:val="26"/>
                <w:szCs w:val="26"/>
              </w:rPr>
              <w:t>xuất</w:t>
            </w:r>
            <w:proofErr w:type="spellEnd"/>
            <w:r w:rsidRPr="007B0A59">
              <w:rPr>
                <w:rStyle w:val="fontstyle21"/>
                <w:i w:val="0"/>
                <w:sz w:val="26"/>
                <w:szCs w:val="26"/>
              </w:rPr>
              <w:t xml:space="preserve">; </w:t>
            </w:r>
            <w:proofErr w:type="spellStart"/>
            <w:r w:rsidRPr="007B0A59">
              <w:rPr>
                <w:rStyle w:val="fontstyle21"/>
                <w:i w:val="0"/>
                <w:sz w:val="26"/>
                <w:szCs w:val="26"/>
              </w:rPr>
              <w:t>các</w:t>
            </w:r>
            <w:proofErr w:type="spellEnd"/>
            <w:r w:rsidRPr="007B0A59">
              <w:rPr>
                <w:rStyle w:val="fontstyle21"/>
                <w:i w:val="0"/>
                <w:sz w:val="26"/>
                <w:szCs w:val="26"/>
              </w:rPr>
              <w:t xml:space="preserve"> </w:t>
            </w:r>
            <w:proofErr w:type="spellStart"/>
            <w:r w:rsidRPr="007B0A59">
              <w:rPr>
                <w:rStyle w:val="fontstyle21"/>
                <w:i w:val="0"/>
                <w:sz w:val="26"/>
                <w:szCs w:val="26"/>
              </w:rPr>
              <w:t>phong</w:t>
            </w:r>
            <w:proofErr w:type="spellEnd"/>
            <w:r w:rsidRPr="007B0A59">
              <w:rPr>
                <w:rStyle w:val="fontstyle21"/>
                <w:i w:val="0"/>
                <w:sz w:val="26"/>
                <w:szCs w:val="26"/>
              </w:rPr>
              <w:t xml:space="preserve"> </w:t>
            </w:r>
            <w:proofErr w:type="spellStart"/>
            <w:r w:rsidRPr="007B0A59">
              <w:rPr>
                <w:rStyle w:val="fontstyle21"/>
                <w:i w:val="0"/>
                <w:sz w:val="26"/>
                <w:szCs w:val="26"/>
              </w:rPr>
              <w:t>tục</w:t>
            </w:r>
            <w:proofErr w:type="spellEnd"/>
            <w:r w:rsidRPr="007B0A59">
              <w:rPr>
                <w:rStyle w:val="fontstyle21"/>
                <w:i w:val="0"/>
                <w:sz w:val="26"/>
                <w:szCs w:val="26"/>
              </w:rPr>
              <w:t xml:space="preserve"> </w:t>
            </w:r>
            <w:proofErr w:type="spellStart"/>
            <w:r w:rsidRPr="007B0A59">
              <w:rPr>
                <w:rStyle w:val="fontstyle21"/>
                <w:i w:val="0"/>
                <w:sz w:val="26"/>
                <w:szCs w:val="26"/>
              </w:rPr>
              <w:t>tập</w:t>
            </w:r>
            <w:proofErr w:type="spellEnd"/>
            <w:r w:rsidRPr="007B0A59">
              <w:rPr>
                <w:rStyle w:val="fontstyle21"/>
                <w:i w:val="0"/>
                <w:sz w:val="26"/>
                <w:szCs w:val="26"/>
              </w:rPr>
              <w:t xml:space="preserve"> </w:t>
            </w:r>
            <w:proofErr w:type="spellStart"/>
            <w:r w:rsidRPr="007B0A59">
              <w:rPr>
                <w:rStyle w:val="fontstyle21"/>
                <w:i w:val="0"/>
                <w:sz w:val="26"/>
                <w:szCs w:val="26"/>
              </w:rPr>
              <w:t>quán</w:t>
            </w:r>
            <w:proofErr w:type="spellEnd"/>
            <w:r w:rsidRPr="007B0A59">
              <w:rPr>
                <w:rStyle w:val="fontstyle21"/>
                <w:i w:val="0"/>
                <w:sz w:val="26"/>
                <w:szCs w:val="26"/>
              </w:rPr>
              <w:t xml:space="preserve"> </w:t>
            </w:r>
            <w:proofErr w:type="spellStart"/>
            <w:r w:rsidRPr="007B0A59">
              <w:rPr>
                <w:rStyle w:val="fontstyle21"/>
                <w:i w:val="0"/>
                <w:sz w:val="26"/>
                <w:szCs w:val="26"/>
              </w:rPr>
              <w:t>của</w:t>
            </w:r>
            <w:proofErr w:type="spellEnd"/>
            <w:r w:rsidRPr="007B0A59">
              <w:rPr>
                <w:rStyle w:val="fontstyle21"/>
                <w:i w:val="0"/>
                <w:sz w:val="26"/>
                <w:szCs w:val="26"/>
              </w:rPr>
              <w:t xml:space="preserve"> </w:t>
            </w:r>
            <w:proofErr w:type="spellStart"/>
            <w:r w:rsidRPr="007B0A59">
              <w:rPr>
                <w:rStyle w:val="fontstyle21"/>
                <w:i w:val="0"/>
                <w:sz w:val="26"/>
                <w:szCs w:val="26"/>
              </w:rPr>
              <w:t>dân</w:t>
            </w:r>
            <w:proofErr w:type="spellEnd"/>
            <w:r w:rsidRPr="007B0A59">
              <w:rPr>
                <w:rStyle w:val="fontstyle21"/>
                <w:i w:val="0"/>
                <w:sz w:val="26"/>
                <w:szCs w:val="26"/>
              </w:rPr>
              <w:t xml:space="preserve"> </w:t>
            </w:r>
            <w:proofErr w:type="spellStart"/>
            <w:r w:rsidRPr="007B0A59">
              <w:rPr>
                <w:rStyle w:val="fontstyle21"/>
                <w:i w:val="0"/>
                <w:sz w:val="26"/>
                <w:szCs w:val="26"/>
              </w:rPr>
              <w:t>tộc</w:t>
            </w:r>
            <w:proofErr w:type="spellEnd"/>
            <w:r w:rsidRPr="007B0A59">
              <w:rPr>
                <w:rStyle w:val="fontstyle21"/>
                <w:i w:val="0"/>
                <w:sz w:val="26"/>
                <w:szCs w:val="26"/>
              </w:rPr>
              <w:t xml:space="preserve">, </w:t>
            </w:r>
            <w:proofErr w:type="spellStart"/>
            <w:r w:rsidRPr="007B0A59">
              <w:rPr>
                <w:rStyle w:val="fontstyle21"/>
                <w:i w:val="0"/>
                <w:sz w:val="26"/>
                <w:szCs w:val="26"/>
              </w:rPr>
              <w:t>hát</w:t>
            </w:r>
            <w:proofErr w:type="spellEnd"/>
            <w:r w:rsidRPr="007B0A59">
              <w:rPr>
                <w:rStyle w:val="fontstyle21"/>
                <w:i w:val="0"/>
                <w:sz w:val="26"/>
                <w:szCs w:val="26"/>
              </w:rPr>
              <w:t xml:space="preserve"> </w:t>
            </w:r>
            <w:proofErr w:type="spellStart"/>
            <w:r w:rsidRPr="007B0A59">
              <w:rPr>
                <w:rStyle w:val="fontstyle21"/>
                <w:i w:val="0"/>
                <w:sz w:val="26"/>
                <w:szCs w:val="26"/>
              </w:rPr>
              <w:t>dân</w:t>
            </w:r>
            <w:proofErr w:type="spellEnd"/>
            <w:r w:rsidRPr="007B0A59">
              <w:rPr>
                <w:rStyle w:val="fontstyle21"/>
                <w:i w:val="0"/>
                <w:sz w:val="26"/>
                <w:szCs w:val="26"/>
              </w:rPr>
              <w:t xml:space="preserve"> ca </w:t>
            </w:r>
            <w:proofErr w:type="spellStart"/>
            <w:r w:rsidRPr="007B0A59">
              <w:rPr>
                <w:rStyle w:val="fontstyle21"/>
                <w:i w:val="0"/>
                <w:sz w:val="26"/>
                <w:szCs w:val="26"/>
              </w:rPr>
              <w:t>dân</w:t>
            </w:r>
            <w:proofErr w:type="spellEnd"/>
            <w:r w:rsidRPr="007B0A59">
              <w:rPr>
                <w:rStyle w:val="fontstyle21"/>
                <w:i w:val="0"/>
                <w:sz w:val="26"/>
                <w:szCs w:val="26"/>
              </w:rPr>
              <w:t xml:space="preserve"> </w:t>
            </w:r>
            <w:proofErr w:type="spellStart"/>
            <w:r w:rsidRPr="007B0A59">
              <w:rPr>
                <w:rStyle w:val="fontstyle21"/>
                <w:i w:val="0"/>
                <w:sz w:val="26"/>
                <w:szCs w:val="26"/>
              </w:rPr>
              <w:t>tộc</w:t>
            </w:r>
            <w:proofErr w:type="spellEnd"/>
            <w:r w:rsidRPr="007B0A59">
              <w:rPr>
                <w:rStyle w:val="fontstyle21"/>
                <w:i w:val="0"/>
                <w:sz w:val="26"/>
                <w:szCs w:val="26"/>
              </w:rPr>
              <w:t xml:space="preserve">; </w:t>
            </w:r>
            <w:proofErr w:type="spellStart"/>
            <w:r w:rsidRPr="007B0A59">
              <w:rPr>
                <w:rStyle w:val="fontstyle21"/>
                <w:i w:val="0"/>
                <w:sz w:val="26"/>
                <w:szCs w:val="26"/>
              </w:rPr>
              <w:t>có</w:t>
            </w:r>
            <w:proofErr w:type="spellEnd"/>
            <w:r w:rsidRPr="007B0A59">
              <w:rPr>
                <w:rStyle w:val="fontstyle21"/>
                <w:i w:val="0"/>
                <w:sz w:val="26"/>
                <w:szCs w:val="26"/>
              </w:rPr>
              <w:t xml:space="preserve"> </w:t>
            </w:r>
            <w:proofErr w:type="spellStart"/>
            <w:r w:rsidRPr="007B0A59">
              <w:rPr>
                <w:rStyle w:val="fontstyle21"/>
                <w:i w:val="0"/>
                <w:sz w:val="26"/>
                <w:szCs w:val="26"/>
              </w:rPr>
              <w:t>các</w:t>
            </w:r>
            <w:proofErr w:type="spellEnd"/>
            <w:r w:rsidRPr="007B0A59">
              <w:rPr>
                <w:rStyle w:val="fontstyle21"/>
                <w:i w:val="0"/>
                <w:sz w:val="26"/>
                <w:szCs w:val="26"/>
              </w:rPr>
              <w:t xml:space="preserve"> </w:t>
            </w:r>
            <w:proofErr w:type="spellStart"/>
            <w:r w:rsidRPr="007B0A59">
              <w:rPr>
                <w:rStyle w:val="fontstyle21"/>
                <w:i w:val="0"/>
                <w:sz w:val="26"/>
                <w:szCs w:val="26"/>
              </w:rPr>
              <w:t>câu</w:t>
            </w:r>
            <w:proofErr w:type="spellEnd"/>
            <w:r w:rsidRPr="007B0A59">
              <w:rPr>
                <w:rStyle w:val="fontstyle21"/>
                <w:i w:val="0"/>
                <w:sz w:val="26"/>
                <w:szCs w:val="26"/>
              </w:rPr>
              <w:t xml:space="preserve"> </w:t>
            </w:r>
            <w:proofErr w:type="spellStart"/>
            <w:r w:rsidRPr="007B0A59">
              <w:rPr>
                <w:rStyle w:val="fontstyle21"/>
                <w:i w:val="0"/>
                <w:sz w:val="26"/>
                <w:szCs w:val="26"/>
              </w:rPr>
              <w:t>lạc</w:t>
            </w:r>
            <w:proofErr w:type="spellEnd"/>
            <w:r w:rsidRPr="007B0A59">
              <w:rPr>
                <w:rStyle w:val="fontstyle21"/>
                <w:i w:val="0"/>
                <w:sz w:val="26"/>
                <w:szCs w:val="26"/>
              </w:rPr>
              <w:t xml:space="preserve"> </w:t>
            </w:r>
            <w:proofErr w:type="spellStart"/>
            <w:r w:rsidRPr="007B0A59">
              <w:rPr>
                <w:rStyle w:val="fontstyle21"/>
                <w:i w:val="0"/>
                <w:sz w:val="26"/>
                <w:szCs w:val="26"/>
              </w:rPr>
              <w:t>bộ</w:t>
            </w:r>
            <w:proofErr w:type="spellEnd"/>
            <w:r w:rsidRPr="007B0A59">
              <w:rPr>
                <w:rStyle w:val="fontstyle21"/>
                <w:i w:val="0"/>
                <w:sz w:val="26"/>
                <w:szCs w:val="26"/>
              </w:rPr>
              <w:t xml:space="preserve">, </w:t>
            </w:r>
            <w:proofErr w:type="spellStart"/>
            <w:r w:rsidRPr="007B0A59">
              <w:rPr>
                <w:rStyle w:val="fontstyle21"/>
                <w:i w:val="0"/>
                <w:sz w:val="26"/>
                <w:szCs w:val="26"/>
              </w:rPr>
              <w:t>đội</w:t>
            </w:r>
            <w:proofErr w:type="spellEnd"/>
            <w:r w:rsidRPr="007B0A59">
              <w:rPr>
                <w:rStyle w:val="fontstyle21"/>
                <w:i w:val="0"/>
                <w:sz w:val="26"/>
                <w:szCs w:val="26"/>
              </w:rPr>
              <w:t xml:space="preserve"> </w:t>
            </w:r>
            <w:proofErr w:type="spellStart"/>
            <w:r w:rsidRPr="007B0A59">
              <w:rPr>
                <w:rStyle w:val="fontstyle21"/>
                <w:i w:val="0"/>
                <w:sz w:val="26"/>
                <w:szCs w:val="26"/>
              </w:rPr>
              <w:t>nhóm</w:t>
            </w:r>
            <w:proofErr w:type="spellEnd"/>
            <w:r w:rsidRPr="007B0A59">
              <w:rPr>
                <w:rStyle w:val="fontstyle21"/>
                <w:i w:val="0"/>
                <w:sz w:val="26"/>
                <w:szCs w:val="26"/>
              </w:rPr>
              <w:t xml:space="preserve"> </w:t>
            </w:r>
            <w:proofErr w:type="spellStart"/>
            <w:r w:rsidRPr="007B0A59">
              <w:rPr>
                <w:rStyle w:val="fontstyle21"/>
                <w:i w:val="0"/>
                <w:sz w:val="26"/>
                <w:szCs w:val="26"/>
              </w:rPr>
              <w:t>thể</w:t>
            </w:r>
            <w:proofErr w:type="spellEnd"/>
            <w:r w:rsidRPr="007B0A59">
              <w:rPr>
                <w:rStyle w:val="fontstyle21"/>
                <w:i w:val="0"/>
                <w:sz w:val="26"/>
                <w:szCs w:val="26"/>
              </w:rPr>
              <w:t xml:space="preserve"> </w:t>
            </w:r>
            <w:proofErr w:type="spellStart"/>
            <w:r w:rsidRPr="007B0A59">
              <w:rPr>
                <w:rStyle w:val="fontstyle21"/>
                <w:i w:val="0"/>
                <w:sz w:val="26"/>
                <w:szCs w:val="26"/>
              </w:rPr>
              <w:t>dục</w:t>
            </w:r>
            <w:proofErr w:type="spellEnd"/>
            <w:r w:rsidRPr="007B0A59">
              <w:rPr>
                <w:rStyle w:val="fontstyle21"/>
                <w:i w:val="0"/>
                <w:sz w:val="26"/>
                <w:szCs w:val="26"/>
              </w:rPr>
              <w:t xml:space="preserve">, </w:t>
            </w:r>
            <w:proofErr w:type="spellStart"/>
            <w:r w:rsidRPr="007B0A59">
              <w:rPr>
                <w:rStyle w:val="fontstyle21"/>
                <w:i w:val="0"/>
                <w:sz w:val="26"/>
                <w:szCs w:val="26"/>
              </w:rPr>
              <w:t>thể</w:t>
            </w:r>
            <w:proofErr w:type="spellEnd"/>
            <w:r w:rsidRPr="007B0A59">
              <w:rPr>
                <w:rStyle w:val="fontstyle21"/>
                <w:i w:val="0"/>
                <w:sz w:val="26"/>
                <w:szCs w:val="26"/>
              </w:rPr>
              <w:t xml:space="preserve"> </w:t>
            </w:r>
            <w:proofErr w:type="spellStart"/>
            <w:r w:rsidRPr="007B0A59">
              <w:rPr>
                <w:rStyle w:val="fontstyle21"/>
                <w:i w:val="0"/>
                <w:sz w:val="26"/>
                <w:szCs w:val="26"/>
              </w:rPr>
              <w:t>thao</w:t>
            </w:r>
            <w:proofErr w:type="spellEnd"/>
            <w:r w:rsidRPr="007B0A59">
              <w:rPr>
                <w:rStyle w:val="fontstyle21"/>
                <w:i w:val="0"/>
                <w:sz w:val="26"/>
                <w:szCs w:val="26"/>
              </w:rPr>
              <w:t>…</w:t>
            </w:r>
          </w:p>
          <w:p w14:paraId="4D9F8B7C" w14:textId="77777777" w:rsidR="005368D9" w:rsidRPr="00A139A0" w:rsidRDefault="005368D9" w:rsidP="00645A17">
            <w:pPr>
              <w:spacing w:after="0" w:line="240" w:lineRule="atLeast"/>
              <w:rPr>
                <w:rFonts w:cs="Times New Roman"/>
                <w:szCs w:val="26"/>
              </w:rPr>
            </w:pPr>
          </w:p>
        </w:tc>
        <w:tc>
          <w:tcPr>
            <w:tcW w:w="2976" w:type="dxa"/>
          </w:tcPr>
          <w:p w14:paraId="7CB6E531"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nhưng</w:t>
            </w:r>
            <w:proofErr w:type="spellEnd"/>
            <w:r w:rsidRPr="00A139A0">
              <w:rPr>
                <w:rFonts w:cs="Times New Roman"/>
                <w:szCs w:val="26"/>
              </w:rPr>
              <w:t xml:space="preserve"> </w:t>
            </w:r>
            <w:proofErr w:type="spellStart"/>
            <w:r w:rsidRPr="00A139A0">
              <w:rPr>
                <w:rFonts w:cs="Times New Roman"/>
                <w:szCs w:val="26"/>
              </w:rPr>
              <w:t>cần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hơn</w:t>
            </w:r>
            <w:proofErr w:type="spellEnd"/>
            <w:r w:rsidRPr="00A139A0">
              <w:rPr>
                <w:rFonts w:cs="Times New Roman"/>
                <w:szCs w:val="26"/>
              </w:rPr>
              <w:t xml:space="preserve"> </w:t>
            </w:r>
            <w:proofErr w:type="spellStart"/>
            <w:r w:rsidRPr="00A139A0">
              <w:rPr>
                <w:rFonts w:cs="Times New Roman"/>
                <w:szCs w:val="26"/>
              </w:rPr>
              <w:t>nữa</w:t>
            </w:r>
            <w:proofErr w:type="spellEnd"/>
          </w:p>
        </w:tc>
      </w:tr>
      <w:tr w:rsidR="005368D9" w:rsidRPr="00A139A0" w14:paraId="698322C5" w14:textId="77777777" w:rsidTr="005368D9">
        <w:tc>
          <w:tcPr>
            <w:tcW w:w="1101" w:type="dxa"/>
            <w:vMerge w:val="restart"/>
          </w:tcPr>
          <w:p w14:paraId="52CA47F2" w14:textId="77777777" w:rsidR="005368D9" w:rsidRPr="004644B4" w:rsidRDefault="005368D9" w:rsidP="004644B4">
            <w:pPr>
              <w:pStyle w:val="TableParagraph"/>
              <w:spacing w:line="240" w:lineRule="atLeast"/>
              <w:jc w:val="center"/>
              <w:rPr>
                <w:sz w:val="26"/>
                <w:szCs w:val="26"/>
              </w:rPr>
            </w:pPr>
            <w:r w:rsidRPr="004644B4">
              <w:rPr>
                <w:sz w:val="26"/>
                <w:szCs w:val="26"/>
              </w:rPr>
              <w:t>III.</w:t>
            </w:r>
            <w:r w:rsidRPr="004644B4">
              <w:rPr>
                <w:spacing w:val="-5"/>
                <w:sz w:val="26"/>
                <w:szCs w:val="26"/>
              </w:rPr>
              <w:t xml:space="preserve"> Môi</w:t>
            </w:r>
            <w:r w:rsidRPr="004644B4">
              <w:rPr>
                <w:spacing w:val="-5"/>
                <w:sz w:val="26"/>
                <w:szCs w:val="26"/>
                <w:lang w:val="en-US"/>
              </w:rPr>
              <w:t xml:space="preserve"> </w:t>
            </w:r>
            <w:r w:rsidRPr="004644B4">
              <w:rPr>
                <w:sz w:val="26"/>
                <w:szCs w:val="26"/>
              </w:rPr>
              <w:t>trường</w:t>
            </w:r>
            <w:r w:rsidRPr="004644B4">
              <w:rPr>
                <w:spacing w:val="-18"/>
                <w:sz w:val="26"/>
                <w:szCs w:val="26"/>
              </w:rPr>
              <w:t xml:space="preserve"> </w:t>
            </w:r>
            <w:r w:rsidRPr="004644B4">
              <w:rPr>
                <w:sz w:val="26"/>
                <w:szCs w:val="26"/>
              </w:rPr>
              <w:t xml:space="preserve">an </w:t>
            </w:r>
            <w:r w:rsidRPr="004644B4">
              <w:rPr>
                <w:spacing w:val="-4"/>
                <w:sz w:val="26"/>
                <w:szCs w:val="26"/>
              </w:rPr>
              <w:t>toàn,</w:t>
            </w:r>
            <w:r w:rsidRPr="004644B4">
              <w:rPr>
                <w:spacing w:val="-4"/>
                <w:sz w:val="26"/>
                <w:szCs w:val="26"/>
                <w:lang w:val="en-US"/>
              </w:rPr>
              <w:t xml:space="preserve"> </w:t>
            </w:r>
            <w:r w:rsidRPr="004644B4">
              <w:rPr>
                <w:sz w:val="26"/>
                <w:szCs w:val="26"/>
              </w:rPr>
              <w:t>thân</w:t>
            </w:r>
            <w:r w:rsidRPr="004644B4">
              <w:rPr>
                <w:spacing w:val="-18"/>
                <w:sz w:val="26"/>
                <w:szCs w:val="26"/>
              </w:rPr>
              <w:t xml:space="preserve"> </w:t>
            </w:r>
            <w:r w:rsidRPr="004644B4">
              <w:rPr>
                <w:sz w:val="26"/>
                <w:szCs w:val="26"/>
              </w:rPr>
              <w:t>thiện, cảnh quan sạch đẹp</w:t>
            </w:r>
          </w:p>
        </w:tc>
        <w:tc>
          <w:tcPr>
            <w:tcW w:w="4286" w:type="dxa"/>
          </w:tcPr>
          <w:p w14:paraId="3536F737" w14:textId="77777777" w:rsidR="005368D9" w:rsidRPr="00A139A0" w:rsidRDefault="005368D9" w:rsidP="00645A17">
            <w:pPr>
              <w:pStyle w:val="TableParagraph"/>
              <w:spacing w:line="240" w:lineRule="atLeast"/>
              <w:ind w:left="57" w:right="54" w:hanging="15"/>
              <w:rPr>
                <w:sz w:val="26"/>
                <w:szCs w:val="26"/>
              </w:rPr>
            </w:pPr>
            <w:r w:rsidRPr="00A139A0">
              <w:rPr>
                <w:sz w:val="26"/>
                <w:szCs w:val="26"/>
              </w:rPr>
              <w:t>1.</w:t>
            </w:r>
            <w:r w:rsidRPr="00A139A0">
              <w:rPr>
                <w:spacing w:val="-14"/>
                <w:sz w:val="26"/>
                <w:szCs w:val="26"/>
              </w:rPr>
              <w:t xml:space="preserve"> </w:t>
            </w:r>
            <w:r w:rsidRPr="00A139A0">
              <w:rPr>
                <w:sz w:val="26"/>
                <w:szCs w:val="26"/>
              </w:rPr>
              <w:t>Hoạt</w:t>
            </w:r>
            <w:r w:rsidRPr="00A139A0">
              <w:rPr>
                <w:spacing w:val="-12"/>
                <w:sz w:val="26"/>
                <w:szCs w:val="26"/>
              </w:rPr>
              <w:t xml:space="preserve"> </w:t>
            </w:r>
            <w:r w:rsidRPr="00A139A0">
              <w:rPr>
                <w:sz w:val="26"/>
                <w:szCs w:val="26"/>
              </w:rPr>
              <w:t>động</w:t>
            </w:r>
            <w:r w:rsidRPr="00A139A0">
              <w:rPr>
                <w:spacing w:val="-12"/>
                <w:sz w:val="26"/>
                <w:szCs w:val="26"/>
              </w:rPr>
              <w:t xml:space="preserve"> </w:t>
            </w:r>
            <w:r w:rsidRPr="00A139A0">
              <w:rPr>
                <w:sz w:val="26"/>
                <w:szCs w:val="26"/>
              </w:rPr>
              <w:t>sản xuất,</w:t>
            </w:r>
            <w:r w:rsidRPr="00A139A0">
              <w:rPr>
                <w:spacing w:val="-14"/>
                <w:sz w:val="26"/>
                <w:szCs w:val="26"/>
              </w:rPr>
              <w:t xml:space="preserve"> </w:t>
            </w:r>
            <w:r w:rsidRPr="00A139A0">
              <w:rPr>
                <w:sz w:val="26"/>
                <w:szCs w:val="26"/>
              </w:rPr>
              <w:t>kinh</w:t>
            </w:r>
            <w:r w:rsidRPr="00A139A0">
              <w:rPr>
                <w:spacing w:val="-15"/>
                <w:sz w:val="26"/>
                <w:szCs w:val="26"/>
              </w:rPr>
              <w:t xml:space="preserve"> </w:t>
            </w:r>
            <w:r w:rsidRPr="00A139A0">
              <w:rPr>
                <w:sz w:val="26"/>
                <w:szCs w:val="26"/>
              </w:rPr>
              <w:t>doanh đáp ứng</w:t>
            </w:r>
            <w:r w:rsidRPr="00A139A0">
              <w:rPr>
                <w:spacing w:val="-1"/>
                <w:sz w:val="26"/>
                <w:szCs w:val="26"/>
              </w:rPr>
              <w:t xml:space="preserve"> </w:t>
            </w:r>
            <w:r w:rsidRPr="00A139A0">
              <w:rPr>
                <w:sz w:val="26"/>
                <w:szCs w:val="26"/>
              </w:rPr>
              <w:t>các quy định của pháp luật về bảo vệ</w:t>
            </w:r>
            <w:r w:rsidRPr="00A139A0">
              <w:rPr>
                <w:sz w:val="26"/>
                <w:szCs w:val="26"/>
                <w:lang w:val="en-US"/>
              </w:rPr>
              <w:t xml:space="preserve"> </w:t>
            </w:r>
            <w:r w:rsidRPr="00A139A0">
              <w:rPr>
                <w:sz w:val="26"/>
                <w:szCs w:val="26"/>
              </w:rPr>
              <w:t>môi</w:t>
            </w:r>
            <w:r w:rsidRPr="00A139A0">
              <w:rPr>
                <w:spacing w:val="-4"/>
                <w:sz w:val="26"/>
                <w:szCs w:val="26"/>
              </w:rPr>
              <w:t xml:space="preserve"> </w:t>
            </w:r>
            <w:r w:rsidRPr="00A139A0">
              <w:rPr>
                <w:spacing w:val="-2"/>
                <w:sz w:val="26"/>
                <w:szCs w:val="26"/>
              </w:rPr>
              <w:t>trường</w:t>
            </w:r>
          </w:p>
          <w:p w14:paraId="18B6CCD4"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1.1. 100% </w:t>
            </w:r>
            <w:proofErr w:type="spellStart"/>
            <w:r w:rsidRPr="00A139A0">
              <w:rPr>
                <w:rFonts w:cs="Times New Roman"/>
                <w:szCs w:val="26"/>
              </w:rPr>
              <w:t>doanh</w:t>
            </w:r>
            <w:proofErr w:type="spellEnd"/>
            <w:r w:rsidRPr="00A139A0">
              <w:rPr>
                <w:rFonts w:cs="Times New Roman"/>
                <w:szCs w:val="26"/>
              </w:rPr>
              <w:t xml:space="preserve"> </w:t>
            </w:r>
            <w:proofErr w:type="spellStart"/>
            <w:r w:rsidRPr="00A139A0">
              <w:rPr>
                <w:rFonts w:cs="Times New Roman"/>
                <w:szCs w:val="26"/>
              </w:rPr>
              <w:t>nghiệp</w:t>
            </w:r>
            <w:proofErr w:type="spellEnd"/>
            <w:r w:rsidRPr="00A139A0">
              <w:rPr>
                <w:rFonts w:cs="Times New Roman"/>
                <w:szCs w:val="26"/>
              </w:rPr>
              <w:t xml:space="preserve">,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sở</w:t>
            </w:r>
            <w:proofErr w:type="spellEnd"/>
            <w:r w:rsidRPr="00A139A0">
              <w:rPr>
                <w:rFonts w:cs="Times New Roman"/>
                <w:szCs w:val="26"/>
              </w:rPr>
              <w:t xml:space="preserve"> </w:t>
            </w:r>
            <w:proofErr w:type="spellStart"/>
            <w:r w:rsidRPr="00A139A0">
              <w:rPr>
                <w:rFonts w:cs="Times New Roman"/>
                <w:szCs w:val="26"/>
              </w:rPr>
              <w:t>sản</w:t>
            </w:r>
            <w:proofErr w:type="spellEnd"/>
            <w:r w:rsidRPr="00A139A0">
              <w:rPr>
                <w:rFonts w:cs="Times New Roman"/>
                <w:szCs w:val="26"/>
              </w:rPr>
              <w:t xml:space="preserve"> </w:t>
            </w:r>
            <w:proofErr w:type="spellStart"/>
            <w:r w:rsidRPr="00A139A0">
              <w:rPr>
                <w:rFonts w:cs="Times New Roman"/>
                <w:szCs w:val="26"/>
              </w:rPr>
              <w:t>xuất</w:t>
            </w:r>
            <w:proofErr w:type="spellEnd"/>
            <w:r w:rsidRPr="00A139A0">
              <w:rPr>
                <w:rFonts w:cs="Times New Roman"/>
                <w:spacing w:val="40"/>
                <w:szCs w:val="26"/>
              </w:rPr>
              <w:t xml:space="preserve"> </w:t>
            </w:r>
            <w:proofErr w:type="spellStart"/>
            <w:r w:rsidRPr="00A139A0">
              <w:rPr>
                <w:rFonts w:cs="Times New Roman"/>
                <w:szCs w:val="26"/>
              </w:rPr>
              <w:t>kinh</w:t>
            </w:r>
            <w:proofErr w:type="spellEnd"/>
            <w:r w:rsidRPr="00A139A0">
              <w:rPr>
                <w:rFonts w:cs="Times New Roman"/>
                <w:szCs w:val="26"/>
              </w:rPr>
              <w:t xml:space="preserve"> </w:t>
            </w:r>
            <w:proofErr w:type="spellStart"/>
            <w:r w:rsidRPr="00A139A0">
              <w:rPr>
                <w:rFonts w:cs="Times New Roman"/>
                <w:szCs w:val="26"/>
              </w:rPr>
              <w:t>doanh</w:t>
            </w:r>
            <w:proofErr w:type="spellEnd"/>
            <w:r w:rsidRPr="00A139A0">
              <w:rPr>
                <w:rFonts w:cs="Times New Roman"/>
                <w:szCs w:val="26"/>
              </w:rPr>
              <w:t xml:space="preserve">, </w:t>
            </w:r>
            <w:proofErr w:type="spellStart"/>
            <w:r w:rsidRPr="00A139A0">
              <w:rPr>
                <w:rFonts w:cs="Times New Roman"/>
                <w:szCs w:val="26"/>
              </w:rPr>
              <w:t>hộ</w:t>
            </w:r>
            <w:proofErr w:type="spellEnd"/>
            <w:r w:rsidRPr="00A139A0">
              <w:rPr>
                <w:rFonts w:cs="Times New Roman"/>
                <w:szCs w:val="26"/>
              </w:rPr>
              <w:t xml:space="preserve"> </w:t>
            </w:r>
            <w:proofErr w:type="spellStart"/>
            <w:r w:rsidRPr="00A139A0">
              <w:rPr>
                <w:rFonts w:cs="Times New Roman"/>
                <w:szCs w:val="26"/>
              </w:rPr>
              <w:t>sản</w:t>
            </w:r>
            <w:proofErr w:type="spellEnd"/>
            <w:r w:rsidRPr="00A139A0">
              <w:rPr>
                <w:rFonts w:cs="Times New Roman"/>
                <w:szCs w:val="26"/>
              </w:rPr>
              <w:t xml:space="preserve"> </w:t>
            </w:r>
            <w:proofErr w:type="spellStart"/>
            <w:r w:rsidRPr="00A139A0">
              <w:rPr>
                <w:rFonts w:cs="Times New Roman"/>
                <w:szCs w:val="26"/>
              </w:rPr>
              <w:t>xuất</w:t>
            </w:r>
            <w:proofErr w:type="spellEnd"/>
            <w:r w:rsidRPr="00A139A0">
              <w:rPr>
                <w:rFonts w:cs="Times New Roman"/>
                <w:szCs w:val="26"/>
              </w:rPr>
              <w:t xml:space="preserve"> </w:t>
            </w:r>
            <w:proofErr w:type="spellStart"/>
            <w:r w:rsidRPr="00A139A0">
              <w:rPr>
                <w:rFonts w:cs="Times New Roman"/>
                <w:szCs w:val="26"/>
              </w:rPr>
              <w:t>kinh</w:t>
            </w:r>
            <w:proofErr w:type="spellEnd"/>
            <w:r w:rsidRPr="00A139A0">
              <w:rPr>
                <w:rFonts w:cs="Times New Roman"/>
                <w:szCs w:val="26"/>
              </w:rPr>
              <w:t xml:space="preserve"> </w:t>
            </w:r>
            <w:proofErr w:type="spellStart"/>
            <w:r w:rsidRPr="00A139A0">
              <w:rPr>
                <w:rFonts w:cs="Times New Roman"/>
                <w:szCs w:val="26"/>
              </w:rPr>
              <w:t>doanh</w:t>
            </w:r>
            <w:proofErr w:type="spellEnd"/>
            <w:r w:rsidRPr="00A139A0">
              <w:rPr>
                <w:rFonts w:cs="Times New Roman"/>
                <w:szCs w:val="26"/>
              </w:rPr>
              <w:t xml:space="preserve"> </w:t>
            </w:r>
            <w:proofErr w:type="spellStart"/>
            <w:r w:rsidRPr="00A139A0">
              <w:rPr>
                <w:rFonts w:cs="Times New Roman"/>
                <w:szCs w:val="26"/>
              </w:rPr>
              <w:t>cá</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hộ</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địa</w:t>
            </w:r>
            <w:proofErr w:type="spellEnd"/>
            <w:r w:rsidRPr="00A139A0">
              <w:rPr>
                <w:rFonts w:cs="Times New Roman"/>
                <w:szCs w:val="26"/>
              </w:rPr>
              <w:t xml:space="preserve"> </w:t>
            </w:r>
            <w:proofErr w:type="spellStart"/>
            <w:r w:rsidRPr="00A139A0">
              <w:rPr>
                <w:rFonts w:cs="Times New Roman"/>
                <w:szCs w:val="26"/>
              </w:rPr>
              <w:t>bàn</w:t>
            </w:r>
            <w:proofErr w:type="spellEnd"/>
            <w:r w:rsidRPr="00A139A0">
              <w:rPr>
                <w:rFonts w:cs="Times New Roman"/>
                <w:szCs w:val="26"/>
              </w:rPr>
              <w:t xml:space="preserve"> </w:t>
            </w:r>
            <w:proofErr w:type="spellStart"/>
            <w:r w:rsidRPr="00A139A0">
              <w:rPr>
                <w:rFonts w:cs="Times New Roman"/>
                <w:szCs w:val="26"/>
              </w:rPr>
              <w:t>phải</w:t>
            </w:r>
            <w:proofErr w:type="spellEnd"/>
            <w:r w:rsidRPr="00A139A0">
              <w:rPr>
                <w:rFonts w:cs="Times New Roman"/>
                <w:szCs w:val="26"/>
              </w:rPr>
              <w:t xml:space="preserve"> </w:t>
            </w:r>
            <w:proofErr w:type="spellStart"/>
            <w:r w:rsidRPr="00A139A0">
              <w:rPr>
                <w:rFonts w:cs="Times New Roman"/>
                <w:szCs w:val="26"/>
              </w:rPr>
              <w:t>đạt</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vệ</w:t>
            </w:r>
            <w:proofErr w:type="spellEnd"/>
            <w:r w:rsidRPr="00A139A0">
              <w:rPr>
                <w:rFonts w:cs="Times New Roman"/>
                <w:szCs w:val="26"/>
              </w:rPr>
              <w:t xml:space="preserve"> </w:t>
            </w:r>
            <w:proofErr w:type="spellStart"/>
            <w:r w:rsidRPr="00A139A0">
              <w:rPr>
                <w:rFonts w:cs="Times New Roman"/>
                <w:szCs w:val="26"/>
              </w:rPr>
              <w:t>sinh</w:t>
            </w:r>
            <w:proofErr w:type="spellEnd"/>
            <w:r w:rsidRPr="00A139A0">
              <w:rPr>
                <w:rFonts w:cs="Times New Roman"/>
                <w:szCs w:val="26"/>
              </w:rPr>
              <w:t xml:space="preserve"> </w:t>
            </w:r>
            <w:proofErr w:type="spellStart"/>
            <w:r w:rsidRPr="00A139A0">
              <w:rPr>
                <w:rFonts w:cs="Times New Roman"/>
                <w:szCs w:val="26"/>
              </w:rPr>
              <w:t>môi</w:t>
            </w:r>
            <w:proofErr w:type="spellEnd"/>
            <w:r w:rsidRPr="00A139A0">
              <w:rPr>
                <w:rFonts w:cs="Times New Roman"/>
                <w:szCs w:val="26"/>
              </w:rPr>
              <w:t xml:space="preserve"> </w:t>
            </w:r>
            <w:proofErr w:type="spellStart"/>
            <w:r w:rsidRPr="00A139A0">
              <w:rPr>
                <w:rFonts w:cs="Times New Roman"/>
                <w:szCs w:val="26"/>
              </w:rPr>
              <w:t>trường</w:t>
            </w:r>
            <w:proofErr w:type="spellEnd"/>
            <w:r w:rsidRPr="00A139A0">
              <w:rPr>
                <w:rFonts w:cs="Times New Roman"/>
                <w:szCs w:val="26"/>
              </w:rPr>
              <w:t xml:space="preserve"> </w:t>
            </w:r>
            <w:proofErr w:type="spellStart"/>
            <w:r w:rsidRPr="00A139A0">
              <w:rPr>
                <w:rFonts w:cs="Times New Roman"/>
                <w:szCs w:val="26"/>
              </w:rPr>
              <w:t>theo</w:t>
            </w:r>
            <w:proofErr w:type="spellEnd"/>
            <w:r w:rsidRPr="00A139A0">
              <w:rPr>
                <w:rFonts w:cs="Times New Roman"/>
                <w:szCs w:val="26"/>
              </w:rPr>
              <w:t xml:space="preserve">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chất</w:t>
            </w:r>
            <w:proofErr w:type="spellEnd"/>
            <w:r w:rsidRPr="00A139A0">
              <w:rPr>
                <w:rFonts w:cs="Times New Roman"/>
                <w:szCs w:val="26"/>
              </w:rPr>
              <w:t xml:space="preserve"> </w:t>
            </w:r>
            <w:proofErr w:type="spellStart"/>
            <w:r w:rsidRPr="00A139A0">
              <w:rPr>
                <w:rFonts w:cs="Times New Roman"/>
                <w:szCs w:val="26"/>
              </w:rPr>
              <w:t>thải</w:t>
            </w:r>
            <w:proofErr w:type="spellEnd"/>
            <w:r w:rsidRPr="00A139A0">
              <w:rPr>
                <w:rFonts w:cs="Times New Roman"/>
                <w:szCs w:val="26"/>
              </w:rPr>
              <w:t xml:space="preserve">, </w:t>
            </w:r>
            <w:proofErr w:type="spellStart"/>
            <w:r w:rsidRPr="00A139A0">
              <w:rPr>
                <w:rFonts w:cs="Times New Roman"/>
                <w:szCs w:val="26"/>
              </w:rPr>
              <w:t>nước</w:t>
            </w:r>
            <w:proofErr w:type="spellEnd"/>
            <w:r w:rsidRPr="00A139A0">
              <w:rPr>
                <w:rFonts w:cs="Times New Roman"/>
                <w:szCs w:val="26"/>
              </w:rPr>
              <w:t xml:space="preserve"> </w:t>
            </w:r>
            <w:proofErr w:type="spellStart"/>
            <w:r w:rsidRPr="00A139A0">
              <w:rPr>
                <w:rFonts w:cs="Times New Roman"/>
                <w:szCs w:val="26"/>
              </w:rPr>
              <w:t>thải</w:t>
            </w:r>
            <w:proofErr w:type="spellEnd"/>
            <w:r w:rsidRPr="00A139A0">
              <w:rPr>
                <w:rFonts w:cs="Times New Roman"/>
                <w:szCs w:val="26"/>
              </w:rPr>
              <w:t>,</w:t>
            </w:r>
            <w:r w:rsidRPr="00A139A0">
              <w:rPr>
                <w:rFonts w:cs="Times New Roman"/>
                <w:spacing w:val="-7"/>
                <w:szCs w:val="26"/>
              </w:rPr>
              <w:t xml:space="preserve"> </w:t>
            </w:r>
            <w:proofErr w:type="spellStart"/>
            <w:r w:rsidRPr="00A139A0">
              <w:rPr>
                <w:rFonts w:cs="Times New Roman"/>
                <w:szCs w:val="26"/>
              </w:rPr>
              <w:t>rác</w:t>
            </w:r>
            <w:proofErr w:type="spellEnd"/>
            <w:r w:rsidRPr="00A139A0">
              <w:rPr>
                <w:rFonts w:cs="Times New Roman"/>
                <w:spacing w:val="-6"/>
                <w:szCs w:val="26"/>
              </w:rPr>
              <w:t xml:space="preserve"> </w:t>
            </w:r>
            <w:proofErr w:type="spellStart"/>
            <w:r w:rsidRPr="00A139A0">
              <w:rPr>
                <w:rFonts w:cs="Times New Roman"/>
                <w:szCs w:val="26"/>
              </w:rPr>
              <w:t>thải</w:t>
            </w:r>
            <w:proofErr w:type="spellEnd"/>
            <w:r w:rsidRPr="00A139A0">
              <w:rPr>
                <w:rFonts w:cs="Times New Roman"/>
                <w:spacing w:val="-7"/>
                <w:szCs w:val="26"/>
              </w:rPr>
              <w:t xml:space="preserve"> </w:t>
            </w:r>
            <w:proofErr w:type="spellStart"/>
            <w:r w:rsidRPr="00A139A0">
              <w:rPr>
                <w:rFonts w:cs="Times New Roman"/>
                <w:szCs w:val="26"/>
              </w:rPr>
              <w:t>được</w:t>
            </w:r>
            <w:proofErr w:type="spellEnd"/>
            <w:r w:rsidRPr="00A139A0">
              <w:rPr>
                <w:rFonts w:cs="Times New Roman"/>
                <w:spacing w:val="-6"/>
                <w:szCs w:val="26"/>
              </w:rPr>
              <w:t xml:space="preserve"> </w:t>
            </w:r>
            <w:proofErr w:type="spellStart"/>
            <w:r w:rsidRPr="00A139A0">
              <w:rPr>
                <w:rFonts w:cs="Times New Roman"/>
                <w:szCs w:val="26"/>
              </w:rPr>
              <w:t>thu</w:t>
            </w:r>
            <w:proofErr w:type="spellEnd"/>
            <w:r w:rsidRPr="00A139A0">
              <w:rPr>
                <w:rFonts w:cs="Times New Roman"/>
                <w:spacing w:val="-5"/>
                <w:szCs w:val="26"/>
              </w:rPr>
              <w:t xml:space="preserve"> </w:t>
            </w:r>
            <w:proofErr w:type="spellStart"/>
            <w:r w:rsidRPr="00A139A0">
              <w:rPr>
                <w:rFonts w:cs="Times New Roman"/>
                <w:szCs w:val="26"/>
              </w:rPr>
              <w:t>gom</w:t>
            </w:r>
            <w:proofErr w:type="spellEnd"/>
            <w:r w:rsidRPr="00A139A0">
              <w:rPr>
                <w:rFonts w:cs="Times New Roman"/>
                <w:szCs w:val="26"/>
              </w:rPr>
              <w:t>,</w:t>
            </w:r>
            <w:r w:rsidRPr="00A139A0">
              <w:rPr>
                <w:rFonts w:cs="Times New Roman"/>
                <w:spacing w:val="-7"/>
                <w:szCs w:val="26"/>
              </w:rPr>
              <w:t xml:space="preserve"> </w:t>
            </w:r>
            <w:proofErr w:type="spellStart"/>
            <w:r w:rsidRPr="00A139A0">
              <w:rPr>
                <w:rFonts w:cs="Times New Roman"/>
                <w:szCs w:val="26"/>
              </w:rPr>
              <w:t>xử</w:t>
            </w:r>
            <w:proofErr w:type="spellEnd"/>
            <w:r w:rsidRPr="00A139A0">
              <w:rPr>
                <w:rFonts w:cs="Times New Roman"/>
                <w:spacing w:val="-7"/>
                <w:szCs w:val="26"/>
              </w:rPr>
              <w:t xml:space="preserve"> </w:t>
            </w:r>
            <w:proofErr w:type="spellStart"/>
            <w:r w:rsidRPr="00A139A0">
              <w:rPr>
                <w:rFonts w:cs="Times New Roman"/>
                <w:szCs w:val="26"/>
              </w:rPr>
              <w:t>lý</w:t>
            </w:r>
            <w:proofErr w:type="spellEnd"/>
            <w:r w:rsidRPr="00A139A0">
              <w:rPr>
                <w:rFonts w:cs="Times New Roman"/>
                <w:spacing w:val="-5"/>
                <w:szCs w:val="26"/>
              </w:rPr>
              <w:t xml:space="preserve"> </w:t>
            </w:r>
            <w:proofErr w:type="spellStart"/>
            <w:r w:rsidRPr="00A139A0">
              <w:rPr>
                <w:rFonts w:cs="Times New Roman"/>
                <w:szCs w:val="26"/>
              </w:rPr>
              <w:t>đúng</w:t>
            </w:r>
            <w:proofErr w:type="spellEnd"/>
            <w:r w:rsidRPr="00A139A0">
              <w:rPr>
                <w:rFonts w:cs="Times New Roman"/>
                <w:szCs w:val="26"/>
              </w:rPr>
              <w:t xml:space="preserve"> </w:t>
            </w:r>
            <w:proofErr w:type="spellStart"/>
            <w:r w:rsidRPr="00A139A0">
              <w:rPr>
                <w:rFonts w:cs="Times New Roman"/>
                <w:szCs w:val="26"/>
              </w:rPr>
              <w:t>quy</w:t>
            </w:r>
            <w:proofErr w:type="spellEnd"/>
            <w:r w:rsidRPr="00A139A0">
              <w:rPr>
                <w:rFonts w:cs="Times New Roman"/>
                <w:spacing w:val="-3"/>
                <w:szCs w:val="26"/>
              </w:rPr>
              <w:t xml:space="preserve"> </w:t>
            </w:r>
            <w:proofErr w:type="spellStart"/>
            <w:r w:rsidRPr="00A139A0">
              <w:rPr>
                <w:rFonts w:cs="Times New Roman"/>
                <w:szCs w:val="26"/>
              </w:rPr>
              <w:t>định</w:t>
            </w:r>
            <w:proofErr w:type="spellEnd"/>
            <w:r w:rsidRPr="00A139A0">
              <w:rPr>
                <w:rFonts w:cs="Times New Roman"/>
                <w:szCs w:val="26"/>
              </w:rPr>
              <w:t>;</w:t>
            </w:r>
          </w:p>
          <w:p w14:paraId="37DC9E4F" w14:textId="77777777" w:rsidR="005368D9" w:rsidRPr="00A139A0" w:rsidRDefault="005368D9" w:rsidP="00645A17">
            <w:pPr>
              <w:spacing w:after="0" w:line="240" w:lineRule="atLeast"/>
              <w:rPr>
                <w:rFonts w:cs="Times New Roman"/>
                <w:szCs w:val="26"/>
              </w:rPr>
            </w:pPr>
            <w:r w:rsidRPr="00A139A0">
              <w:rPr>
                <w:rFonts w:cs="Times New Roman"/>
                <w:szCs w:val="26"/>
              </w:rPr>
              <w:t>1.</w:t>
            </w:r>
            <w:r w:rsidRPr="007B0A59">
              <w:rPr>
                <w:rFonts w:cs="Times New Roman"/>
                <w:spacing w:val="-6"/>
                <w:szCs w:val="26"/>
              </w:rPr>
              <w:t xml:space="preserve">2. 100% </w:t>
            </w:r>
            <w:proofErr w:type="spellStart"/>
            <w:r w:rsidRPr="007B0A59">
              <w:rPr>
                <w:rFonts w:cs="Times New Roman"/>
                <w:spacing w:val="-6"/>
                <w:szCs w:val="26"/>
              </w:rPr>
              <w:t>hộ</w:t>
            </w:r>
            <w:proofErr w:type="spellEnd"/>
            <w:r w:rsidRPr="007B0A59">
              <w:rPr>
                <w:rFonts w:cs="Times New Roman"/>
                <w:spacing w:val="-6"/>
                <w:szCs w:val="26"/>
              </w:rPr>
              <w:t xml:space="preserve"> </w:t>
            </w:r>
            <w:proofErr w:type="spellStart"/>
            <w:r w:rsidRPr="007B0A59">
              <w:rPr>
                <w:rFonts w:cs="Times New Roman"/>
                <w:spacing w:val="-6"/>
                <w:szCs w:val="26"/>
              </w:rPr>
              <w:t>gia</w:t>
            </w:r>
            <w:proofErr w:type="spellEnd"/>
            <w:r w:rsidRPr="007B0A59">
              <w:rPr>
                <w:rFonts w:cs="Times New Roman"/>
                <w:spacing w:val="-6"/>
                <w:szCs w:val="26"/>
              </w:rPr>
              <w:t xml:space="preserve"> </w:t>
            </w:r>
            <w:proofErr w:type="spellStart"/>
            <w:r w:rsidRPr="007B0A59">
              <w:rPr>
                <w:rFonts w:cs="Times New Roman"/>
                <w:spacing w:val="-6"/>
                <w:szCs w:val="26"/>
              </w:rPr>
              <w:t>đình</w:t>
            </w:r>
            <w:proofErr w:type="spellEnd"/>
            <w:r w:rsidRPr="007B0A59">
              <w:rPr>
                <w:rFonts w:cs="Times New Roman"/>
                <w:spacing w:val="-6"/>
                <w:szCs w:val="26"/>
              </w:rPr>
              <w:t xml:space="preserve"> </w:t>
            </w:r>
            <w:proofErr w:type="spellStart"/>
            <w:r w:rsidRPr="007B0A59">
              <w:rPr>
                <w:rFonts w:cs="Times New Roman"/>
                <w:spacing w:val="-6"/>
                <w:szCs w:val="26"/>
              </w:rPr>
              <w:t>và</w:t>
            </w:r>
            <w:proofErr w:type="spellEnd"/>
            <w:r w:rsidRPr="007B0A59">
              <w:rPr>
                <w:rFonts w:cs="Times New Roman"/>
                <w:spacing w:val="-6"/>
                <w:szCs w:val="26"/>
              </w:rPr>
              <w:t xml:space="preserve"> </w:t>
            </w:r>
            <w:proofErr w:type="spellStart"/>
            <w:r w:rsidRPr="007B0A59">
              <w:rPr>
                <w:rFonts w:cs="Times New Roman"/>
                <w:spacing w:val="-6"/>
                <w:szCs w:val="26"/>
              </w:rPr>
              <w:t>cơ</w:t>
            </w:r>
            <w:proofErr w:type="spellEnd"/>
            <w:r w:rsidRPr="007B0A59">
              <w:rPr>
                <w:rFonts w:cs="Times New Roman"/>
                <w:spacing w:val="-6"/>
                <w:szCs w:val="26"/>
              </w:rPr>
              <w:t xml:space="preserve"> </w:t>
            </w:r>
            <w:proofErr w:type="spellStart"/>
            <w:r w:rsidRPr="007B0A59">
              <w:rPr>
                <w:rFonts w:cs="Times New Roman"/>
                <w:spacing w:val="-6"/>
                <w:szCs w:val="26"/>
              </w:rPr>
              <w:t>sở</w:t>
            </w:r>
            <w:proofErr w:type="spellEnd"/>
            <w:r w:rsidRPr="007B0A59">
              <w:rPr>
                <w:rFonts w:cs="Times New Roman"/>
                <w:spacing w:val="-6"/>
                <w:szCs w:val="26"/>
              </w:rPr>
              <w:t xml:space="preserve"> </w:t>
            </w:r>
            <w:proofErr w:type="spellStart"/>
            <w:r w:rsidRPr="007B0A59">
              <w:rPr>
                <w:rFonts w:cs="Times New Roman"/>
                <w:spacing w:val="-6"/>
                <w:szCs w:val="26"/>
              </w:rPr>
              <w:t>sản</w:t>
            </w:r>
            <w:proofErr w:type="spellEnd"/>
            <w:r w:rsidRPr="007B0A59">
              <w:rPr>
                <w:rFonts w:cs="Times New Roman"/>
                <w:spacing w:val="-6"/>
                <w:szCs w:val="26"/>
              </w:rPr>
              <w:t xml:space="preserve"> </w:t>
            </w:r>
            <w:proofErr w:type="spellStart"/>
            <w:r w:rsidRPr="007B0A59">
              <w:rPr>
                <w:rFonts w:cs="Times New Roman"/>
                <w:spacing w:val="-6"/>
                <w:szCs w:val="26"/>
              </w:rPr>
              <w:t>xuất</w:t>
            </w:r>
            <w:proofErr w:type="spellEnd"/>
            <w:r w:rsidRPr="007B0A59">
              <w:rPr>
                <w:rFonts w:cs="Times New Roman"/>
                <w:spacing w:val="-6"/>
                <w:szCs w:val="26"/>
              </w:rPr>
              <w:t xml:space="preserve">, </w:t>
            </w:r>
            <w:proofErr w:type="spellStart"/>
            <w:r w:rsidRPr="007B0A59">
              <w:rPr>
                <w:rFonts w:cs="Times New Roman"/>
                <w:spacing w:val="-6"/>
                <w:szCs w:val="26"/>
              </w:rPr>
              <w:t>kinh</w:t>
            </w:r>
            <w:proofErr w:type="spellEnd"/>
            <w:r w:rsidRPr="007B0A59">
              <w:rPr>
                <w:rFonts w:cs="Times New Roman"/>
                <w:spacing w:val="-6"/>
                <w:szCs w:val="26"/>
              </w:rPr>
              <w:t xml:space="preserve"> </w:t>
            </w:r>
            <w:proofErr w:type="spellStart"/>
            <w:r w:rsidRPr="007B0A59">
              <w:rPr>
                <w:rFonts w:cs="Times New Roman"/>
                <w:spacing w:val="-6"/>
                <w:szCs w:val="26"/>
              </w:rPr>
              <w:t>doanh</w:t>
            </w:r>
            <w:proofErr w:type="spellEnd"/>
            <w:r w:rsidRPr="007B0A59">
              <w:rPr>
                <w:rFonts w:cs="Times New Roman"/>
                <w:spacing w:val="-6"/>
                <w:szCs w:val="26"/>
              </w:rPr>
              <w:t xml:space="preserve"> </w:t>
            </w:r>
            <w:proofErr w:type="spellStart"/>
            <w:r w:rsidRPr="007B0A59">
              <w:rPr>
                <w:rFonts w:cs="Times New Roman"/>
                <w:spacing w:val="-6"/>
                <w:szCs w:val="26"/>
              </w:rPr>
              <w:t>thực</w:t>
            </w:r>
            <w:proofErr w:type="spellEnd"/>
            <w:r w:rsidRPr="007B0A59">
              <w:rPr>
                <w:rFonts w:cs="Times New Roman"/>
                <w:spacing w:val="-6"/>
                <w:szCs w:val="26"/>
              </w:rPr>
              <w:t xml:space="preserve"> </w:t>
            </w:r>
            <w:proofErr w:type="spellStart"/>
            <w:r w:rsidRPr="007B0A59">
              <w:rPr>
                <w:rFonts w:cs="Times New Roman"/>
                <w:spacing w:val="-6"/>
                <w:szCs w:val="26"/>
              </w:rPr>
              <w:t>phẩm</w:t>
            </w:r>
            <w:proofErr w:type="spellEnd"/>
            <w:r w:rsidRPr="007B0A59">
              <w:rPr>
                <w:rFonts w:cs="Times New Roman"/>
                <w:spacing w:val="-6"/>
                <w:szCs w:val="26"/>
              </w:rPr>
              <w:t xml:space="preserve"> </w:t>
            </w:r>
            <w:proofErr w:type="spellStart"/>
            <w:r w:rsidRPr="007B0A59">
              <w:rPr>
                <w:rFonts w:cs="Times New Roman"/>
                <w:spacing w:val="-6"/>
                <w:szCs w:val="26"/>
              </w:rPr>
              <w:t>tuân</w:t>
            </w:r>
            <w:proofErr w:type="spellEnd"/>
            <w:r w:rsidRPr="007B0A59">
              <w:rPr>
                <w:rFonts w:cs="Times New Roman"/>
                <w:spacing w:val="-6"/>
                <w:szCs w:val="26"/>
              </w:rPr>
              <w:t xml:space="preserve"> </w:t>
            </w:r>
            <w:proofErr w:type="spellStart"/>
            <w:r w:rsidRPr="007B0A59">
              <w:rPr>
                <w:rFonts w:cs="Times New Roman"/>
                <w:spacing w:val="-6"/>
                <w:szCs w:val="26"/>
              </w:rPr>
              <w:t>thủ</w:t>
            </w:r>
            <w:proofErr w:type="spellEnd"/>
            <w:r w:rsidRPr="007B0A59">
              <w:rPr>
                <w:rFonts w:cs="Times New Roman"/>
                <w:spacing w:val="-6"/>
                <w:szCs w:val="26"/>
              </w:rPr>
              <w:t xml:space="preserve"> </w:t>
            </w:r>
            <w:proofErr w:type="spellStart"/>
            <w:r w:rsidRPr="007B0A59">
              <w:rPr>
                <w:rFonts w:cs="Times New Roman"/>
                <w:spacing w:val="-6"/>
                <w:szCs w:val="26"/>
              </w:rPr>
              <w:t>các</w:t>
            </w:r>
            <w:proofErr w:type="spellEnd"/>
            <w:r w:rsidRPr="007B0A59">
              <w:rPr>
                <w:rFonts w:cs="Times New Roman"/>
                <w:spacing w:val="-6"/>
                <w:szCs w:val="26"/>
              </w:rPr>
              <w:t xml:space="preserve"> </w:t>
            </w:r>
            <w:proofErr w:type="spellStart"/>
            <w:r w:rsidRPr="007B0A59">
              <w:rPr>
                <w:rFonts w:cs="Times New Roman"/>
                <w:spacing w:val="-6"/>
                <w:szCs w:val="26"/>
              </w:rPr>
              <w:t>quy</w:t>
            </w:r>
            <w:proofErr w:type="spellEnd"/>
            <w:r w:rsidRPr="007B0A59">
              <w:rPr>
                <w:rFonts w:cs="Times New Roman"/>
                <w:spacing w:val="-6"/>
                <w:szCs w:val="26"/>
              </w:rPr>
              <w:t xml:space="preserve"> </w:t>
            </w:r>
            <w:proofErr w:type="spellStart"/>
            <w:r w:rsidRPr="007B0A59">
              <w:rPr>
                <w:rFonts w:cs="Times New Roman"/>
                <w:spacing w:val="-6"/>
                <w:szCs w:val="26"/>
              </w:rPr>
              <w:t>định</w:t>
            </w:r>
            <w:proofErr w:type="spellEnd"/>
            <w:r w:rsidRPr="007B0A59">
              <w:rPr>
                <w:rFonts w:cs="Times New Roman"/>
                <w:spacing w:val="-6"/>
                <w:szCs w:val="26"/>
              </w:rPr>
              <w:t xml:space="preserve"> </w:t>
            </w:r>
            <w:proofErr w:type="spellStart"/>
            <w:r w:rsidRPr="007B0A59">
              <w:rPr>
                <w:rFonts w:cs="Times New Roman"/>
                <w:spacing w:val="-6"/>
                <w:szCs w:val="26"/>
              </w:rPr>
              <w:t>về</w:t>
            </w:r>
            <w:proofErr w:type="spellEnd"/>
            <w:r w:rsidRPr="007B0A59">
              <w:rPr>
                <w:rFonts w:cs="Times New Roman"/>
                <w:spacing w:val="-6"/>
                <w:szCs w:val="26"/>
              </w:rPr>
              <w:t xml:space="preserve"> </w:t>
            </w:r>
            <w:proofErr w:type="spellStart"/>
            <w:r w:rsidRPr="007B0A59">
              <w:rPr>
                <w:rFonts w:cs="Times New Roman"/>
                <w:spacing w:val="-6"/>
                <w:szCs w:val="26"/>
              </w:rPr>
              <w:t>đảm</w:t>
            </w:r>
            <w:proofErr w:type="spellEnd"/>
            <w:r w:rsidRPr="007B0A59">
              <w:rPr>
                <w:rFonts w:cs="Times New Roman"/>
                <w:spacing w:val="-6"/>
                <w:szCs w:val="26"/>
              </w:rPr>
              <w:t xml:space="preserve"> </w:t>
            </w:r>
            <w:proofErr w:type="spellStart"/>
            <w:r w:rsidRPr="007B0A59">
              <w:rPr>
                <w:rFonts w:cs="Times New Roman"/>
                <w:spacing w:val="-6"/>
                <w:szCs w:val="26"/>
              </w:rPr>
              <w:t>bảo</w:t>
            </w:r>
            <w:proofErr w:type="spellEnd"/>
            <w:r w:rsidRPr="007B0A59">
              <w:rPr>
                <w:rFonts w:cs="Times New Roman"/>
                <w:spacing w:val="-6"/>
                <w:szCs w:val="26"/>
              </w:rPr>
              <w:t xml:space="preserve"> an </w:t>
            </w:r>
            <w:proofErr w:type="spellStart"/>
            <w:r w:rsidRPr="007B0A59">
              <w:rPr>
                <w:rFonts w:cs="Times New Roman"/>
                <w:spacing w:val="-6"/>
                <w:szCs w:val="26"/>
              </w:rPr>
              <w:t>toàn</w:t>
            </w:r>
            <w:proofErr w:type="spellEnd"/>
            <w:r w:rsidRPr="007B0A59">
              <w:rPr>
                <w:rFonts w:cs="Times New Roman"/>
                <w:spacing w:val="-6"/>
                <w:szCs w:val="26"/>
              </w:rPr>
              <w:t xml:space="preserve"> </w:t>
            </w:r>
            <w:proofErr w:type="spellStart"/>
            <w:r w:rsidRPr="007B0A59">
              <w:rPr>
                <w:rFonts w:cs="Times New Roman"/>
                <w:spacing w:val="-6"/>
                <w:szCs w:val="26"/>
              </w:rPr>
              <w:t>thực</w:t>
            </w:r>
            <w:proofErr w:type="spellEnd"/>
            <w:r w:rsidRPr="007B0A59">
              <w:rPr>
                <w:rFonts w:cs="Times New Roman"/>
                <w:spacing w:val="-6"/>
                <w:szCs w:val="26"/>
              </w:rPr>
              <w:t xml:space="preserve"> </w:t>
            </w:r>
            <w:proofErr w:type="spellStart"/>
            <w:r w:rsidRPr="007B0A59">
              <w:rPr>
                <w:rFonts w:cs="Times New Roman"/>
                <w:spacing w:val="-6"/>
                <w:szCs w:val="26"/>
              </w:rPr>
              <w:t>phẩm</w:t>
            </w:r>
            <w:proofErr w:type="spellEnd"/>
            <w:r w:rsidRPr="007B0A59">
              <w:rPr>
                <w:rFonts w:cs="Times New Roman"/>
                <w:spacing w:val="-6"/>
                <w:szCs w:val="26"/>
              </w:rPr>
              <w:t>;</w:t>
            </w:r>
          </w:p>
          <w:p w14:paraId="25B20681" w14:textId="77777777" w:rsidR="005368D9" w:rsidRPr="00A139A0" w:rsidRDefault="005368D9" w:rsidP="00645A17">
            <w:pPr>
              <w:spacing w:after="0" w:line="240" w:lineRule="atLeast"/>
              <w:rPr>
                <w:rFonts w:cs="Times New Roman"/>
                <w:szCs w:val="26"/>
              </w:rPr>
            </w:pPr>
            <w:r w:rsidRPr="00A139A0">
              <w:rPr>
                <w:rFonts w:cs="Times New Roman"/>
                <w:szCs w:val="26"/>
              </w:rPr>
              <w:t>1.3.</w:t>
            </w:r>
            <w:r w:rsidRPr="00A139A0">
              <w:rPr>
                <w:rFonts w:cs="Times New Roman"/>
                <w:spacing w:val="61"/>
                <w:szCs w:val="26"/>
              </w:rPr>
              <w:t xml:space="preserve"> </w:t>
            </w:r>
            <w:proofErr w:type="spellStart"/>
            <w:r w:rsidRPr="00A139A0">
              <w:rPr>
                <w:rFonts w:cs="Times New Roman"/>
                <w:szCs w:val="26"/>
              </w:rPr>
              <w:t>Không</w:t>
            </w:r>
            <w:proofErr w:type="spellEnd"/>
            <w:r w:rsidRPr="00A139A0">
              <w:rPr>
                <w:rFonts w:cs="Times New Roman"/>
                <w:spacing w:val="63"/>
                <w:szCs w:val="26"/>
              </w:rPr>
              <w:t xml:space="preserve"> </w:t>
            </w:r>
            <w:proofErr w:type="spellStart"/>
            <w:r w:rsidRPr="00A139A0">
              <w:rPr>
                <w:rFonts w:cs="Times New Roman"/>
                <w:szCs w:val="26"/>
              </w:rPr>
              <w:t>để</w:t>
            </w:r>
            <w:proofErr w:type="spellEnd"/>
            <w:r w:rsidRPr="00A139A0">
              <w:rPr>
                <w:rFonts w:cs="Times New Roman"/>
                <w:spacing w:val="62"/>
                <w:szCs w:val="26"/>
              </w:rPr>
              <w:t xml:space="preserve"> </w:t>
            </w:r>
            <w:proofErr w:type="spellStart"/>
            <w:r w:rsidRPr="00A139A0">
              <w:rPr>
                <w:rFonts w:cs="Times New Roman"/>
                <w:szCs w:val="26"/>
              </w:rPr>
              <w:t>xảy</w:t>
            </w:r>
            <w:proofErr w:type="spellEnd"/>
            <w:r w:rsidRPr="00A139A0">
              <w:rPr>
                <w:rFonts w:cs="Times New Roman"/>
                <w:spacing w:val="63"/>
                <w:szCs w:val="26"/>
              </w:rPr>
              <w:t xml:space="preserve"> </w:t>
            </w:r>
            <w:proofErr w:type="spellStart"/>
            <w:r w:rsidRPr="00A139A0">
              <w:rPr>
                <w:rFonts w:cs="Times New Roman"/>
                <w:szCs w:val="26"/>
              </w:rPr>
              <w:t>ra</w:t>
            </w:r>
            <w:proofErr w:type="spellEnd"/>
            <w:r w:rsidRPr="00A139A0">
              <w:rPr>
                <w:rFonts w:cs="Times New Roman"/>
                <w:spacing w:val="63"/>
                <w:szCs w:val="26"/>
              </w:rPr>
              <w:t xml:space="preserve"> </w:t>
            </w:r>
            <w:proofErr w:type="spellStart"/>
            <w:r w:rsidRPr="00A139A0">
              <w:rPr>
                <w:rFonts w:cs="Times New Roman"/>
                <w:szCs w:val="26"/>
              </w:rPr>
              <w:t>tình</w:t>
            </w:r>
            <w:proofErr w:type="spellEnd"/>
            <w:r w:rsidRPr="00A139A0">
              <w:rPr>
                <w:rFonts w:cs="Times New Roman"/>
                <w:spacing w:val="65"/>
                <w:szCs w:val="26"/>
              </w:rPr>
              <w:t xml:space="preserve"> </w:t>
            </w:r>
            <w:proofErr w:type="spellStart"/>
            <w:r w:rsidRPr="00A139A0">
              <w:rPr>
                <w:rFonts w:cs="Times New Roman"/>
                <w:szCs w:val="26"/>
              </w:rPr>
              <w:t>trạng</w:t>
            </w:r>
            <w:proofErr w:type="spellEnd"/>
            <w:r w:rsidRPr="00A139A0">
              <w:rPr>
                <w:rFonts w:cs="Times New Roman"/>
                <w:spacing w:val="63"/>
                <w:szCs w:val="26"/>
              </w:rPr>
              <w:t xml:space="preserve"> </w:t>
            </w:r>
            <w:proofErr w:type="spellStart"/>
            <w:r w:rsidRPr="00A139A0">
              <w:rPr>
                <w:rFonts w:cs="Times New Roman"/>
                <w:szCs w:val="26"/>
              </w:rPr>
              <w:t>ngộ</w:t>
            </w:r>
            <w:proofErr w:type="spellEnd"/>
            <w:r w:rsidRPr="00A139A0">
              <w:rPr>
                <w:rFonts w:cs="Times New Roman"/>
                <w:spacing w:val="63"/>
                <w:szCs w:val="26"/>
              </w:rPr>
              <w:t xml:space="preserve"> </w:t>
            </w:r>
            <w:proofErr w:type="spellStart"/>
            <w:r w:rsidRPr="00A139A0">
              <w:rPr>
                <w:rFonts w:cs="Times New Roman"/>
                <w:spacing w:val="-5"/>
                <w:szCs w:val="26"/>
              </w:rPr>
              <w:t>độc</w:t>
            </w:r>
            <w:proofErr w:type="spellEnd"/>
            <w:r w:rsidRPr="00A139A0">
              <w:rPr>
                <w:rFonts w:cs="Times New Roman"/>
                <w:szCs w:val="26"/>
              </w:rPr>
              <w:t xml:space="preserve"> </w:t>
            </w:r>
            <w:proofErr w:type="spellStart"/>
            <w:r w:rsidRPr="00A139A0">
              <w:rPr>
                <w:rFonts w:cs="Times New Roman"/>
                <w:szCs w:val="26"/>
              </w:rPr>
              <w:t>thực</w:t>
            </w:r>
            <w:proofErr w:type="spellEnd"/>
            <w:r w:rsidRPr="00A139A0">
              <w:rPr>
                <w:rFonts w:cs="Times New Roman"/>
                <w:spacing w:val="8"/>
                <w:szCs w:val="26"/>
              </w:rPr>
              <w:t xml:space="preserve"> </w:t>
            </w:r>
            <w:proofErr w:type="spellStart"/>
            <w:r w:rsidRPr="00A139A0">
              <w:rPr>
                <w:rFonts w:cs="Times New Roman"/>
                <w:szCs w:val="26"/>
              </w:rPr>
              <w:t>phẩm</w:t>
            </w:r>
            <w:proofErr w:type="spellEnd"/>
            <w:r w:rsidRPr="00A139A0">
              <w:rPr>
                <w:rFonts w:cs="Times New Roman"/>
                <w:spacing w:val="-3"/>
                <w:szCs w:val="26"/>
              </w:rPr>
              <w:t xml:space="preserve"> </w:t>
            </w:r>
            <w:proofErr w:type="spellStart"/>
            <w:r w:rsidRPr="00A139A0">
              <w:rPr>
                <w:rFonts w:cs="Times New Roman"/>
                <w:szCs w:val="26"/>
              </w:rPr>
              <w:t>lớn</w:t>
            </w:r>
            <w:proofErr w:type="spellEnd"/>
            <w:r w:rsidRPr="00A139A0">
              <w:rPr>
                <w:rFonts w:cs="Times New Roman"/>
                <w:szCs w:val="26"/>
              </w:rPr>
              <w:t xml:space="preserve"> (≥30</w:t>
            </w:r>
            <w:r w:rsidRPr="00A139A0">
              <w:rPr>
                <w:rFonts w:cs="Times New Roman"/>
                <w:spacing w:val="-2"/>
                <w:szCs w:val="26"/>
              </w:rPr>
              <w:t xml:space="preserve"> </w:t>
            </w:r>
            <w:proofErr w:type="spellStart"/>
            <w:r w:rsidRPr="00A139A0">
              <w:rPr>
                <w:rFonts w:cs="Times New Roman"/>
                <w:szCs w:val="26"/>
              </w:rPr>
              <w:t>người</w:t>
            </w:r>
            <w:proofErr w:type="spellEnd"/>
            <w:r w:rsidRPr="00A139A0">
              <w:rPr>
                <w:rFonts w:cs="Times New Roman"/>
                <w:spacing w:val="-1"/>
                <w:szCs w:val="26"/>
              </w:rPr>
              <w:t xml:space="preserve"> </w:t>
            </w:r>
            <w:proofErr w:type="spellStart"/>
            <w:r w:rsidRPr="00A139A0">
              <w:rPr>
                <w:rFonts w:cs="Times New Roman"/>
                <w:szCs w:val="26"/>
              </w:rPr>
              <w:t>mắc</w:t>
            </w:r>
            <w:proofErr w:type="spellEnd"/>
            <w:r w:rsidRPr="00A139A0">
              <w:rPr>
                <w:rFonts w:cs="Times New Roman"/>
                <w:szCs w:val="26"/>
              </w:rPr>
              <w:t>)</w:t>
            </w:r>
            <w:r w:rsidRPr="00A139A0">
              <w:rPr>
                <w:rFonts w:cs="Times New Roman"/>
                <w:spacing w:val="-3"/>
                <w:szCs w:val="26"/>
              </w:rPr>
              <w:t xml:space="preserve"> </w:t>
            </w:r>
            <w:proofErr w:type="spellStart"/>
            <w:r w:rsidRPr="00A139A0">
              <w:rPr>
                <w:rFonts w:cs="Times New Roman"/>
                <w:szCs w:val="26"/>
              </w:rPr>
              <w:t>trên</w:t>
            </w:r>
            <w:proofErr w:type="spellEnd"/>
            <w:r w:rsidRPr="00A139A0">
              <w:rPr>
                <w:rFonts w:cs="Times New Roman"/>
                <w:spacing w:val="-2"/>
                <w:szCs w:val="26"/>
              </w:rPr>
              <w:t xml:space="preserve"> </w:t>
            </w:r>
            <w:proofErr w:type="spellStart"/>
            <w:r w:rsidRPr="00A139A0">
              <w:rPr>
                <w:rFonts w:cs="Times New Roman"/>
                <w:szCs w:val="26"/>
              </w:rPr>
              <w:t>địa</w:t>
            </w:r>
            <w:proofErr w:type="spellEnd"/>
            <w:r w:rsidRPr="00A139A0">
              <w:rPr>
                <w:rFonts w:cs="Times New Roman"/>
                <w:spacing w:val="-3"/>
                <w:szCs w:val="26"/>
              </w:rPr>
              <w:t xml:space="preserve"> </w:t>
            </w:r>
            <w:proofErr w:type="spellStart"/>
            <w:r w:rsidRPr="00A139A0">
              <w:rPr>
                <w:rFonts w:cs="Times New Roman"/>
                <w:szCs w:val="26"/>
              </w:rPr>
              <w:t>bàn</w:t>
            </w:r>
            <w:proofErr w:type="spellEnd"/>
            <w:r w:rsidRPr="00A139A0">
              <w:rPr>
                <w:rFonts w:cs="Times New Roman"/>
                <w:szCs w:val="26"/>
              </w:rPr>
              <w:t xml:space="preserve"> </w:t>
            </w:r>
            <w:proofErr w:type="spellStart"/>
            <w:r w:rsidRPr="00A139A0">
              <w:rPr>
                <w:rFonts w:cs="Times New Roman"/>
                <w:szCs w:val="26"/>
              </w:rPr>
              <w:t>quản</w:t>
            </w:r>
            <w:proofErr w:type="spellEnd"/>
            <w:r w:rsidRPr="00A139A0">
              <w:rPr>
                <w:rFonts w:cs="Times New Roman"/>
                <w:spacing w:val="-3"/>
                <w:szCs w:val="26"/>
              </w:rPr>
              <w:t xml:space="preserve"> </w:t>
            </w:r>
            <w:proofErr w:type="spellStart"/>
            <w:r w:rsidRPr="00A139A0">
              <w:rPr>
                <w:rFonts w:cs="Times New Roman"/>
                <w:szCs w:val="26"/>
              </w:rPr>
              <w:t>lý</w:t>
            </w:r>
            <w:proofErr w:type="spellEnd"/>
            <w:r w:rsidRPr="00A139A0">
              <w:rPr>
                <w:rFonts w:cs="Times New Roman"/>
                <w:szCs w:val="26"/>
              </w:rPr>
              <w:t>;</w:t>
            </w:r>
          </w:p>
          <w:p w14:paraId="39B0597B" w14:textId="77777777" w:rsidR="005368D9" w:rsidRPr="00A139A0" w:rsidRDefault="005368D9" w:rsidP="00645A17">
            <w:pPr>
              <w:spacing w:after="0" w:line="240" w:lineRule="atLeast"/>
              <w:rPr>
                <w:rFonts w:cs="Times New Roman"/>
                <w:szCs w:val="26"/>
              </w:rPr>
            </w:pPr>
            <w:r w:rsidRPr="00A139A0">
              <w:rPr>
                <w:rFonts w:cs="Times New Roman"/>
                <w:szCs w:val="26"/>
              </w:rPr>
              <w:t>1</w:t>
            </w:r>
            <w:r w:rsidRPr="007B0A59">
              <w:rPr>
                <w:rFonts w:cs="Times New Roman"/>
                <w:spacing w:val="-4"/>
                <w:szCs w:val="26"/>
              </w:rPr>
              <w:t xml:space="preserve">.4. </w:t>
            </w:r>
            <w:proofErr w:type="spellStart"/>
            <w:r w:rsidRPr="007B0A59">
              <w:rPr>
                <w:rFonts w:cs="Times New Roman"/>
                <w:spacing w:val="-4"/>
                <w:szCs w:val="26"/>
              </w:rPr>
              <w:t>Có</w:t>
            </w:r>
            <w:proofErr w:type="spellEnd"/>
            <w:r w:rsidRPr="007B0A59">
              <w:rPr>
                <w:rFonts w:cs="Times New Roman"/>
                <w:spacing w:val="-4"/>
                <w:szCs w:val="26"/>
              </w:rPr>
              <w:t xml:space="preserve"> </w:t>
            </w:r>
            <w:proofErr w:type="spellStart"/>
            <w:r w:rsidRPr="007B0A59">
              <w:rPr>
                <w:rFonts w:cs="Times New Roman"/>
                <w:spacing w:val="-4"/>
                <w:szCs w:val="26"/>
              </w:rPr>
              <w:t>hệ</w:t>
            </w:r>
            <w:proofErr w:type="spellEnd"/>
            <w:r w:rsidRPr="007B0A59">
              <w:rPr>
                <w:rFonts w:cs="Times New Roman"/>
                <w:spacing w:val="-4"/>
                <w:szCs w:val="26"/>
              </w:rPr>
              <w:t xml:space="preserve"> </w:t>
            </w:r>
            <w:proofErr w:type="spellStart"/>
            <w:r w:rsidRPr="007B0A59">
              <w:rPr>
                <w:rFonts w:cs="Times New Roman"/>
                <w:spacing w:val="-4"/>
                <w:szCs w:val="26"/>
              </w:rPr>
              <w:t>thống</w:t>
            </w:r>
            <w:proofErr w:type="spellEnd"/>
            <w:r w:rsidRPr="007B0A59">
              <w:rPr>
                <w:rFonts w:cs="Times New Roman"/>
                <w:spacing w:val="-4"/>
                <w:szCs w:val="26"/>
              </w:rPr>
              <w:t xml:space="preserve"> </w:t>
            </w:r>
            <w:proofErr w:type="spellStart"/>
            <w:r w:rsidRPr="007B0A59">
              <w:rPr>
                <w:rFonts w:cs="Times New Roman"/>
                <w:spacing w:val="-4"/>
                <w:szCs w:val="26"/>
              </w:rPr>
              <w:t>cấp</w:t>
            </w:r>
            <w:proofErr w:type="spellEnd"/>
            <w:r w:rsidRPr="007B0A59">
              <w:rPr>
                <w:rFonts w:cs="Times New Roman"/>
                <w:spacing w:val="-4"/>
                <w:szCs w:val="26"/>
              </w:rPr>
              <w:t xml:space="preserve">, </w:t>
            </w:r>
            <w:proofErr w:type="spellStart"/>
            <w:r w:rsidRPr="007B0A59">
              <w:rPr>
                <w:rFonts w:cs="Times New Roman"/>
                <w:spacing w:val="-4"/>
                <w:szCs w:val="26"/>
              </w:rPr>
              <w:t>thoát</w:t>
            </w:r>
            <w:proofErr w:type="spellEnd"/>
            <w:r w:rsidRPr="007B0A59">
              <w:rPr>
                <w:rFonts w:cs="Times New Roman"/>
                <w:spacing w:val="-4"/>
                <w:szCs w:val="26"/>
              </w:rPr>
              <w:t xml:space="preserve"> </w:t>
            </w:r>
            <w:proofErr w:type="spellStart"/>
            <w:r w:rsidRPr="007B0A59">
              <w:rPr>
                <w:rFonts w:cs="Times New Roman"/>
                <w:spacing w:val="-4"/>
                <w:szCs w:val="26"/>
              </w:rPr>
              <w:t>nước</w:t>
            </w:r>
            <w:proofErr w:type="spellEnd"/>
            <w:r w:rsidRPr="007B0A59">
              <w:rPr>
                <w:rFonts w:cs="Times New Roman"/>
                <w:spacing w:val="-4"/>
                <w:szCs w:val="26"/>
              </w:rPr>
              <w:t xml:space="preserve">; </w:t>
            </w:r>
            <w:proofErr w:type="spellStart"/>
            <w:r w:rsidRPr="007B0A59">
              <w:rPr>
                <w:rFonts w:cs="Times New Roman"/>
                <w:spacing w:val="-4"/>
                <w:szCs w:val="26"/>
              </w:rPr>
              <w:t>có</w:t>
            </w:r>
            <w:proofErr w:type="spellEnd"/>
            <w:r w:rsidRPr="007B0A59">
              <w:rPr>
                <w:rFonts w:cs="Times New Roman"/>
                <w:spacing w:val="-4"/>
                <w:szCs w:val="26"/>
              </w:rPr>
              <w:t xml:space="preserve"> </w:t>
            </w:r>
            <w:proofErr w:type="spellStart"/>
            <w:r w:rsidRPr="007B0A59">
              <w:rPr>
                <w:rFonts w:cs="Times New Roman"/>
                <w:spacing w:val="-4"/>
                <w:szCs w:val="26"/>
              </w:rPr>
              <w:t>Tổ</w:t>
            </w:r>
            <w:proofErr w:type="spellEnd"/>
            <w:r w:rsidRPr="007B0A59">
              <w:rPr>
                <w:rFonts w:cs="Times New Roman"/>
                <w:spacing w:val="-4"/>
                <w:szCs w:val="26"/>
              </w:rPr>
              <w:t xml:space="preserve"> </w:t>
            </w:r>
            <w:proofErr w:type="spellStart"/>
            <w:r w:rsidRPr="007B0A59">
              <w:rPr>
                <w:rFonts w:cs="Times New Roman"/>
                <w:spacing w:val="-4"/>
                <w:szCs w:val="26"/>
              </w:rPr>
              <w:t>vệ</w:t>
            </w:r>
            <w:proofErr w:type="spellEnd"/>
            <w:r w:rsidRPr="007B0A59">
              <w:rPr>
                <w:rFonts w:cs="Times New Roman"/>
                <w:spacing w:val="-4"/>
                <w:szCs w:val="26"/>
              </w:rPr>
              <w:t xml:space="preserve"> </w:t>
            </w:r>
            <w:proofErr w:type="spellStart"/>
            <w:r w:rsidRPr="007B0A59">
              <w:rPr>
                <w:rFonts w:cs="Times New Roman"/>
                <w:spacing w:val="-4"/>
                <w:szCs w:val="26"/>
              </w:rPr>
              <w:t>sinh</w:t>
            </w:r>
            <w:proofErr w:type="spellEnd"/>
            <w:r w:rsidRPr="007B0A59">
              <w:rPr>
                <w:rFonts w:cs="Times New Roman"/>
                <w:spacing w:val="-4"/>
                <w:szCs w:val="26"/>
              </w:rPr>
              <w:t xml:space="preserve">, </w:t>
            </w:r>
            <w:proofErr w:type="spellStart"/>
            <w:r w:rsidRPr="007B0A59">
              <w:rPr>
                <w:rFonts w:cs="Times New Roman"/>
                <w:spacing w:val="-4"/>
                <w:szCs w:val="26"/>
              </w:rPr>
              <w:t>thường</w:t>
            </w:r>
            <w:proofErr w:type="spellEnd"/>
            <w:r w:rsidRPr="007B0A59">
              <w:rPr>
                <w:rFonts w:cs="Times New Roman"/>
                <w:spacing w:val="-4"/>
                <w:szCs w:val="26"/>
              </w:rPr>
              <w:t xml:space="preserve"> </w:t>
            </w:r>
            <w:proofErr w:type="spellStart"/>
            <w:r w:rsidRPr="007B0A59">
              <w:rPr>
                <w:rFonts w:cs="Times New Roman"/>
                <w:spacing w:val="-4"/>
                <w:szCs w:val="26"/>
              </w:rPr>
              <w:t>xuyên</w:t>
            </w:r>
            <w:proofErr w:type="spellEnd"/>
            <w:r w:rsidRPr="007B0A59">
              <w:rPr>
                <w:rFonts w:cs="Times New Roman"/>
                <w:spacing w:val="-4"/>
                <w:szCs w:val="26"/>
              </w:rPr>
              <w:t xml:space="preserve"> </w:t>
            </w:r>
            <w:proofErr w:type="spellStart"/>
            <w:r w:rsidRPr="007B0A59">
              <w:rPr>
                <w:rFonts w:cs="Times New Roman"/>
                <w:spacing w:val="-4"/>
                <w:szCs w:val="26"/>
              </w:rPr>
              <w:t>quét</w:t>
            </w:r>
            <w:proofErr w:type="spellEnd"/>
            <w:r w:rsidRPr="007B0A59">
              <w:rPr>
                <w:rFonts w:cs="Times New Roman"/>
                <w:spacing w:val="-4"/>
                <w:szCs w:val="26"/>
              </w:rPr>
              <w:t xml:space="preserve"> </w:t>
            </w:r>
            <w:proofErr w:type="spellStart"/>
            <w:r w:rsidRPr="007B0A59">
              <w:rPr>
                <w:rFonts w:cs="Times New Roman"/>
                <w:spacing w:val="-4"/>
                <w:szCs w:val="26"/>
              </w:rPr>
              <w:t>dọn</w:t>
            </w:r>
            <w:proofErr w:type="spellEnd"/>
            <w:r w:rsidRPr="007B0A59">
              <w:rPr>
                <w:rFonts w:cs="Times New Roman"/>
                <w:spacing w:val="-4"/>
                <w:szCs w:val="26"/>
              </w:rPr>
              <w:t xml:space="preserve">, </w:t>
            </w:r>
            <w:proofErr w:type="spellStart"/>
            <w:r w:rsidRPr="007B0A59">
              <w:rPr>
                <w:rFonts w:cs="Times New Roman"/>
                <w:spacing w:val="-4"/>
                <w:szCs w:val="26"/>
              </w:rPr>
              <w:t>thu</w:t>
            </w:r>
            <w:proofErr w:type="spellEnd"/>
            <w:r w:rsidRPr="007B0A59">
              <w:rPr>
                <w:rFonts w:cs="Times New Roman"/>
                <w:spacing w:val="-4"/>
                <w:szCs w:val="26"/>
              </w:rPr>
              <w:t xml:space="preserve"> </w:t>
            </w:r>
            <w:proofErr w:type="spellStart"/>
            <w:r w:rsidRPr="007B0A59">
              <w:rPr>
                <w:rFonts w:cs="Times New Roman"/>
                <w:spacing w:val="-4"/>
                <w:szCs w:val="26"/>
              </w:rPr>
              <w:t>gom</w:t>
            </w:r>
            <w:proofErr w:type="spellEnd"/>
            <w:r w:rsidRPr="007B0A59">
              <w:rPr>
                <w:rFonts w:cs="Times New Roman"/>
                <w:spacing w:val="-4"/>
                <w:szCs w:val="26"/>
              </w:rPr>
              <w:t xml:space="preserve">, </w:t>
            </w:r>
            <w:proofErr w:type="spellStart"/>
            <w:r w:rsidRPr="007B0A59">
              <w:rPr>
                <w:rFonts w:cs="Times New Roman"/>
                <w:spacing w:val="-4"/>
                <w:szCs w:val="26"/>
              </w:rPr>
              <w:t>xử</w:t>
            </w:r>
            <w:proofErr w:type="spellEnd"/>
            <w:r w:rsidRPr="007B0A59">
              <w:rPr>
                <w:rFonts w:cs="Times New Roman"/>
                <w:spacing w:val="-4"/>
                <w:szCs w:val="26"/>
              </w:rPr>
              <w:t xml:space="preserve"> </w:t>
            </w:r>
            <w:proofErr w:type="spellStart"/>
            <w:r w:rsidRPr="007B0A59">
              <w:rPr>
                <w:rFonts w:cs="Times New Roman"/>
                <w:spacing w:val="-4"/>
                <w:szCs w:val="26"/>
              </w:rPr>
              <w:t>lý</w:t>
            </w:r>
            <w:proofErr w:type="spellEnd"/>
            <w:r w:rsidRPr="007B0A59">
              <w:rPr>
                <w:rFonts w:cs="Times New Roman"/>
                <w:spacing w:val="-4"/>
                <w:szCs w:val="26"/>
              </w:rPr>
              <w:t xml:space="preserve"> </w:t>
            </w:r>
            <w:proofErr w:type="spellStart"/>
            <w:r w:rsidRPr="007B0A59">
              <w:rPr>
                <w:rFonts w:cs="Times New Roman"/>
                <w:spacing w:val="-4"/>
                <w:szCs w:val="26"/>
              </w:rPr>
              <w:t>rác</w:t>
            </w:r>
            <w:proofErr w:type="spellEnd"/>
            <w:r w:rsidRPr="007B0A59">
              <w:rPr>
                <w:rFonts w:cs="Times New Roman"/>
                <w:spacing w:val="-4"/>
                <w:szCs w:val="26"/>
              </w:rPr>
              <w:t xml:space="preserve"> </w:t>
            </w:r>
            <w:proofErr w:type="spellStart"/>
            <w:r w:rsidRPr="007B0A59">
              <w:rPr>
                <w:rFonts w:cs="Times New Roman"/>
                <w:spacing w:val="-4"/>
                <w:szCs w:val="26"/>
              </w:rPr>
              <w:t>thải</w:t>
            </w:r>
            <w:proofErr w:type="spellEnd"/>
            <w:r w:rsidRPr="007B0A59">
              <w:rPr>
                <w:rFonts w:cs="Times New Roman"/>
                <w:spacing w:val="-4"/>
                <w:szCs w:val="26"/>
              </w:rPr>
              <w:t xml:space="preserve"> </w:t>
            </w:r>
            <w:proofErr w:type="spellStart"/>
            <w:r w:rsidRPr="007B0A59">
              <w:rPr>
                <w:rFonts w:cs="Times New Roman"/>
                <w:spacing w:val="-4"/>
                <w:szCs w:val="26"/>
              </w:rPr>
              <w:t>về</w:t>
            </w:r>
            <w:proofErr w:type="spellEnd"/>
            <w:r w:rsidRPr="007B0A59">
              <w:rPr>
                <w:rFonts w:cs="Times New Roman"/>
                <w:spacing w:val="-4"/>
                <w:szCs w:val="26"/>
              </w:rPr>
              <w:t xml:space="preserve"> </w:t>
            </w:r>
            <w:proofErr w:type="spellStart"/>
            <w:r w:rsidRPr="007B0A59">
              <w:rPr>
                <w:rFonts w:cs="Times New Roman"/>
                <w:spacing w:val="-4"/>
                <w:szCs w:val="26"/>
              </w:rPr>
              <w:t>nơi</w:t>
            </w:r>
            <w:proofErr w:type="spellEnd"/>
            <w:r w:rsidRPr="007B0A59">
              <w:rPr>
                <w:rFonts w:cs="Times New Roman"/>
                <w:spacing w:val="-4"/>
                <w:szCs w:val="26"/>
              </w:rPr>
              <w:t xml:space="preserve"> </w:t>
            </w:r>
            <w:proofErr w:type="spellStart"/>
            <w:r w:rsidRPr="007B0A59">
              <w:rPr>
                <w:rFonts w:cs="Times New Roman"/>
                <w:spacing w:val="-4"/>
                <w:szCs w:val="26"/>
              </w:rPr>
              <w:t>xử</w:t>
            </w:r>
            <w:proofErr w:type="spellEnd"/>
            <w:r w:rsidRPr="007B0A59">
              <w:rPr>
                <w:rFonts w:cs="Times New Roman"/>
                <w:spacing w:val="-4"/>
                <w:szCs w:val="26"/>
              </w:rPr>
              <w:t xml:space="preserve"> </w:t>
            </w:r>
            <w:proofErr w:type="spellStart"/>
            <w:r w:rsidRPr="007B0A59">
              <w:rPr>
                <w:rFonts w:cs="Times New Roman"/>
                <w:spacing w:val="-4"/>
                <w:szCs w:val="26"/>
              </w:rPr>
              <w:t>lý</w:t>
            </w:r>
            <w:proofErr w:type="spellEnd"/>
            <w:r w:rsidRPr="007B0A59">
              <w:rPr>
                <w:rFonts w:cs="Times New Roman"/>
                <w:spacing w:val="-4"/>
                <w:szCs w:val="26"/>
              </w:rPr>
              <w:t xml:space="preserve"> </w:t>
            </w:r>
            <w:proofErr w:type="spellStart"/>
            <w:r w:rsidRPr="007B0A59">
              <w:rPr>
                <w:rFonts w:cs="Times New Roman"/>
                <w:spacing w:val="-4"/>
                <w:szCs w:val="26"/>
              </w:rPr>
              <w:t>tập</w:t>
            </w:r>
            <w:proofErr w:type="spellEnd"/>
            <w:r w:rsidRPr="007B0A59">
              <w:rPr>
                <w:rFonts w:cs="Times New Roman"/>
                <w:spacing w:val="-4"/>
                <w:szCs w:val="26"/>
              </w:rPr>
              <w:t xml:space="preserve"> </w:t>
            </w:r>
            <w:proofErr w:type="spellStart"/>
            <w:r w:rsidRPr="007B0A59">
              <w:rPr>
                <w:rFonts w:cs="Times New Roman"/>
                <w:spacing w:val="-4"/>
                <w:szCs w:val="26"/>
              </w:rPr>
              <w:t>trung</w:t>
            </w:r>
            <w:proofErr w:type="spellEnd"/>
            <w:r w:rsidRPr="007B0A59">
              <w:rPr>
                <w:rFonts w:cs="Times New Roman"/>
                <w:spacing w:val="-4"/>
                <w:szCs w:val="26"/>
              </w:rPr>
              <w:t xml:space="preserve"> </w:t>
            </w:r>
            <w:proofErr w:type="spellStart"/>
            <w:r w:rsidRPr="007B0A59">
              <w:rPr>
                <w:rFonts w:cs="Times New Roman"/>
                <w:spacing w:val="-4"/>
                <w:szCs w:val="26"/>
              </w:rPr>
              <w:t>theo</w:t>
            </w:r>
            <w:proofErr w:type="spellEnd"/>
            <w:r w:rsidRPr="007B0A59">
              <w:rPr>
                <w:rFonts w:cs="Times New Roman"/>
                <w:spacing w:val="-4"/>
                <w:szCs w:val="26"/>
              </w:rPr>
              <w:t xml:space="preserve"> </w:t>
            </w:r>
            <w:proofErr w:type="spellStart"/>
            <w:r w:rsidRPr="007B0A59">
              <w:rPr>
                <w:rFonts w:cs="Times New Roman"/>
                <w:spacing w:val="-4"/>
                <w:szCs w:val="26"/>
              </w:rPr>
              <w:t>quy</w:t>
            </w:r>
            <w:proofErr w:type="spellEnd"/>
            <w:r w:rsidRPr="007B0A59">
              <w:rPr>
                <w:rFonts w:cs="Times New Roman"/>
                <w:spacing w:val="-4"/>
                <w:szCs w:val="26"/>
              </w:rPr>
              <w:t xml:space="preserve"> </w:t>
            </w:r>
            <w:proofErr w:type="spellStart"/>
            <w:r w:rsidRPr="007B0A59">
              <w:rPr>
                <w:rFonts w:cs="Times New Roman"/>
                <w:spacing w:val="-4"/>
                <w:szCs w:val="26"/>
              </w:rPr>
              <w:t>định</w:t>
            </w:r>
            <w:proofErr w:type="spellEnd"/>
            <w:r w:rsidRPr="007B0A59">
              <w:rPr>
                <w:rFonts w:cs="Times New Roman"/>
                <w:spacing w:val="-4"/>
                <w:szCs w:val="26"/>
              </w:rPr>
              <w:t>; (</w:t>
            </w:r>
            <w:proofErr w:type="spellStart"/>
            <w:r w:rsidRPr="007B0A59">
              <w:rPr>
                <w:rFonts w:cs="Times New Roman"/>
                <w:spacing w:val="-4"/>
                <w:szCs w:val="26"/>
              </w:rPr>
              <w:t>đối</w:t>
            </w:r>
            <w:proofErr w:type="spellEnd"/>
            <w:r w:rsidRPr="007B0A59">
              <w:rPr>
                <w:rFonts w:cs="Times New Roman"/>
                <w:spacing w:val="-4"/>
                <w:szCs w:val="26"/>
              </w:rPr>
              <w:t xml:space="preserve"> </w:t>
            </w:r>
            <w:proofErr w:type="spellStart"/>
            <w:r w:rsidRPr="007B0A59">
              <w:rPr>
                <w:rFonts w:cs="Times New Roman"/>
                <w:spacing w:val="-4"/>
                <w:szCs w:val="26"/>
              </w:rPr>
              <w:t>với</w:t>
            </w:r>
            <w:proofErr w:type="spellEnd"/>
            <w:r w:rsidRPr="007B0A59">
              <w:rPr>
                <w:rFonts w:cs="Times New Roman"/>
                <w:spacing w:val="-4"/>
                <w:szCs w:val="26"/>
              </w:rPr>
              <w:t xml:space="preserve"> </w:t>
            </w:r>
            <w:proofErr w:type="spellStart"/>
            <w:r w:rsidRPr="007B0A59">
              <w:rPr>
                <w:rFonts w:cs="Times New Roman"/>
                <w:spacing w:val="-4"/>
                <w:szCs w:val="26"/>
              </w:rPr>
              <w:t>các</w:t>
            </w:r>
            <w:proofErr w:type="spellEnd"/>
            <w:r w:rsidRPr="007B0A59">
              <w:rPr>
                <w:rFonts w:cs="Times New Roman"/>
                <w:spacing w:val="-4"/>
                <w:szCs w:val="26"/>
              </w:rPr>
              <w:t xml:space="preserve"> </w:t>
            </w:r>
            <w:proofErr w:type="spellStart"/>
            <w:r w:rsidRPr="007B0A59">
              <w:rPr>
                <w:rFonts w:cs="Times New Roman"/>
                <w:spacing w:val="-4"/>
                <w:szCs w:val="26"/>
              </w:rPr>
              <w:t>thôn</w:t>
            </w:r>
            <w:proofErr w:type="spellEnd"/>
            <w:r w:rsidRPr="007B0A59">
              <w:rPr>
                <w:rFonts w:cs="Times New Roman"/>
                <w:spacing w:val="-4"/>
                <w:szCs w:val="26"/>
              </w:rPr>
              <w:t xml:space="preserve"> </w:t>
            </w:r>
            <w:proofErr w:type="spellStart"/>
            <w:r w:rsidRPr="007B0A59">
              <w:rPr>
                <w:rFonts w:cs="Times New Roman"/>
                <w:spacing w:val="-4"/>
                <w:szCs w:val="26"/>
              </w:rPr>
              <w:t>không</w:t>
            </w:r>
            <w:proofErr w:type="spellEnd"/>
            <w:r w:rsidRPr="007B0A59">
              <w:rPr>
                <w:rFonts w:cs="Times New Roman"/>
                <w:spacing w:val="-4"/>
                <w:szCs w:val="26"/>
              </w:rPr>
              <w:t xml:space="preserve"> </w:t>
            </w:r>
            <w:proofErr w:type="spellStart"/>
            <w:r w:rsidRPr="007B0A59">
              <w:rPr>
                <w:rFonts w:cs="Times New Roman"/>
                <w:spacing w:val="-4"/>
                <w:szCs w:val="26"/>
              </w:rPr>
              <w:t>có</w:t>
            </w:r>
            <w:proofErr w:type="spellEnd"/>
            <w:r w:rsidRPr="007B0A59">
              <w:rPr>
                <w:rFonts w:cs="Times New Roman"/>
                <w:spacing w:val="-4"/>
                <w:szCs w:val="26"/>
              </w:rPr>
              <w:t xml:space="preserve"> </w:t>
            </w:r>
            <w:proofErr w:type="spellStart"/>
            <w:r w:rsidRPr="007B0A59">
              <w:rPr>
                <w:rFonts w:cs="Times New Roman"/>
                <w:spacing w:val="-4"/>
                <w:szCs w:val="26"/>
              </w:rPr>
              <w:t>cụm</w:t>
            </w:r>
            <w:proofErr w:type="spellEnd"/>
            <w:r w:rsidRPr="007B0A59">
              <w:rPr>
                <w:rFonts w:cs="Times New Roman"/>
                <w:spacing w:val="-4"/>
                <w:szCs w:val="26"/>
              </w:rPr>
              <w:t xml:space="preserve">, </w:t>
            </w:r>
            <w:proofErr w:type="spellStart"/>
            <w:r w:rsidRPr="007B0A59">
              <w:rPr>
                <w:rFonts w:cs="Times New Roman"/>
                <w:spacing w:val="-4"/>
                <w:szCs w:val="26"/>
              </w:rPr>
              <w:t>tuyến</w:t>
            </w:r>
            <w:proofErr w:type="spellEnd"/>
            <w:r w:rsidRPr="007B0A59">
              <w:rPr>
                <w:rFonts w:cs="Times New Roman"/>
                <w:spacing w:val="-4"/>
                <w:szCs w:val="26"/>
              </w:rPr>
              <w:t xml:space="preserve"> </w:t>
            </w:r>
            <w:proofErr w:type="spellStart"/>
            <w:r w:rsidRPr="007B0A59">
              <w:rPr>
                <w:rFonts w:cs="Times New Roman"/>
                <w:spacing w:val="-4"/>
                <w:szCs w:val="26"/>
              </w:rPr>
              <w:t>dân</w:t>
            </w:r>
            <w:proofErr w:type="spellEnd"/>
            <w:r w:rsidRPr="007B0A59">
              <w:rPr>
                <w:rFonts w:cs="Times New Roman"/>
                <w:spacing w:val="-4"/>
                <w:szCs w:val="26"/>
              </w:rPr>
              <w:t xml:space="preserve"> </w:t>
            </w:r>
            <w:proofErr w:type="spellStart"/>
            <w:r w:rsidRPr="007B0A59">
              <w:rPr>
                <w:rFonts w:cs="Times New Roman"/>
                <w:spacing w:val="-4"/>
                <w:szCs w:val="26"/>
              </w:rPr>
              <w:t>cư</w:t>
            </w:r>
            <w:proofErr w:type="spellEnd"/>
            <w:r w:rsidRPr="007B0A59">
              <w:rPr>
                <w:rFonts w:cs="Times New Roman"/>
                <w:spacing w:val="-4"/>
                <w:szCs w:val="26"/>
              </w:rPr>
              <w:t xml:space="preserve"> </w:t>
            </w:r>
            <w:proofErr w:type="spellStart"/>
            <w:r w:rsidRPr="007B0A59">
              <w:rPr>
                <w:rFonts w:cs="Times New Roman"/>
                <w:spacing w:val="-4"/>
                <w:szCs w:val="26"/>
              </w:rPr>
              <w:t>tập</w:t>
            </w:r>
            <w:proofErr w:type="spellEnd"/>
            <w:r w:rsidRPr="007B0A59">
              <w:rPr>
                <w:rFonts w:cs="Times New Roman"/>
                <w:spacing w:val="-4"/>
                <w:szCs w:val="26"/>
              </w:rPr>
              <w:t xml:space="preserve"> </w:t>
            </w:r>
            <w:proofErr w:type="spellStart"/>
            <w:r w:rsidRPr="007B0A59">
              <w:rPr>
                <w:rFonts w:cs="Times New Roman"/>
                <w:spacing w:val="-4"/>
                <w:szCs w:val="26"/>
              </w:rPr>
              <w:t>trung</w:t>
            </w:r>
            <w:proofErr w:type="spellEnd"/>
            <w:r w:rsidRPr="007B0A59">
              <w:rPr>
                <w:rFonts w:cs="Times New Roman"/>
                <w:spacing w:val="-4"/>
                <w:szCs w:val="26"/>
              </w:rPr>
              <w:t xml:space="preserve">, </w:t>
            </w:r>
            <w:proofErr w:type="spellStart"/>
            <w:r w:rsidRPr="007B0A59">
              <w:rPr>
                <w:rFonts w:cs="Times New Roman"/>
                <w:spacing w:val="-4"/>
                <w:szCs w:val="26"/>
              </w:rPr>
              <w:t>cần</w:t>
            </w:r>
            <w:proofErr w:type="spellEnd"/>
            <w:r w:rsidRPr="007B0A59">
              <w:rPr>
                <w:rFonts w:cs="Times New Roman"/>
                <w:spacing w:val="-4"/>
                <w:szCs w:val="26"/>
              </w:rPr>
              <w:t xml:space="preserve"> </w:t>
            </w:r>
            <w:proofErr w:type="spellStart"/>
            <w:r w:rsidRPr="007B0A59">
              <w:rPr>
                <w:rFonts w:cs="Times New Roman"/>
                <w:spacing w:val="-4"/>
                <w:szCs w:val="26"/>
              </w:rPr>
              <w:t>tổ</w:t>
            </w:r>
            <w:proofErr w:type="spellEnd"/>
            <w:r w:rsidRPr="007B0A59">
              <w:rPr>
                <w:rFonts w:cs="Times New Roman"/>
                <w:spacing w:val="-4"/>
                <w:szCs w:val="26"/>
              </w:rPr>
              <w:t xml:space="preserve"> </w:t>
            </w:r>
            <w:proofErr w:type="spellStart"/>
            <w:r w:rsidRPr="007B0A59">
              <w:rPr>
                <w:rFonts w:cs="Times New Roman"/>
                <w:spacing w:val="-4"/>
                <w:szCs w:val="26"/>
              </w:rPr>
              <w:t>chức</w:t>
            </w:r>
            <w:proofErr w:type="spellEnd"/>
            <w:r w:rsidRPr="007B0A59">
              <w:rPr>
                <w:rFonts w:cs="Times New Roman"/>
                <w:spacing w:val="-4"/>
                <w:szCs w:val="26"/>
              </w:rPr>
              <w:t xml:space="preserve"> </w:t>
            </w:r>
            <w:proofErr w:type="spellStart"/>
            <w:r w:rsidRPr="007B0A59">
              <w:rPr>
                <w:rFonts w:cs="Times New Roman"/>
                <w:spacing w:val="-4"/>
                <w:szCs w:val="26"/>
              </w:rPr>
              <w:t>tốt</w:t>
            </w:r>
            <w:proofErr w:type="spellEnd"/>
            <w:r w:rsidRPr="007B0A59">
              <w:rPr>
                <w:rFonts w:cs="Times New Roman"/>
                <w:spacing w:val="-4"/>
                <w:szCs w:val="26"/>
              </w:rPr>
              <w:t xml:space="preserve"> </w:t>
            </w:r>
            <w:proofErr w:type="spellStart"/>
            <w:r w:rsidRPr="007B0A59">
              <w:rPr>
                <w:rFonts w:cs="Times New Roman"/>
                <w:spacing w:val="-4"/>
                <w:szCs w:val="26"/>
              </w:rPr>
              <w:t>việc</w:t>
            </w:r>
            <w:proofErr w:type="spellEnd"/>
            <w:r w:rsidRPr="007B0A59">
              <w:rPr>
                <w:rFonts w:cs="Times New Roman"/>
                <w:spacing w:val="-4"/>
                <w:szCs w:val="26"/>
              </w:rPr>
              <w:t xml:space="preserve"> </w:t>
            </w:r>
            <w:proofErr w:type="spellStart"/>
            <w:r w:rsidRPr="007B0A59">
              <w:rPr>
                <w:rFonts w:cs="Times New Roman"/>
                <w:spacing w:val="-4"/>
                <w:szCs w:val="26"/>
              </w:rPr>
              <w:t>vận</w:t>
            </w:r>
            <w:proofErr w:type="spellEnd"/>
            <w:r w:rsidRPr="007B0A59">
              <w:rPr>
                <w:rFonts w:cs="Times New Roman"/>
                <w:spacing w:val="-4"/>
                <w:szCs w:val="26"/>
              </w:rPr>
              <w:t xml:space="preserve"> </w:t>
            </w:r>
            <w:proofErr w:type="spellStart"/>
            <w:r w:rsidRPr="007B0A59">
              <w:rPr>
                <w:rFonts w:cs="Times New Roman"/>
                <w:spacing w:val="-4"/>
                <w:szCs w:val="26"/>
              </w:rPr>
              <w:t>động</w:t>
            </w:r>
            <w:proofErr w:type="spellEnd"/>
            <w:r w:rsidRPr="007B0A59">
              <w:rPr>
                <w:rFonts w:cs="Times New Roman"/>
                <w:spacing w:val="-4"/>
                <w:szCs w:val="26"/>
              </w:rPr>
              <w:t xml:space="preserve">, </w:t>
            </w:r>
            <w:proofErr w:type="spellStart"/>
            <w:r w:rsidRPr="007B0A59">
              <w:rPr>
                <w:rFonts w:cs="Times New Roman"/>
                <w:spacing w:val="-4"/>
                <w:szCs w:val="26"/>
              </w:rPr>
              <w:t>hướng</w:t>
            </w:r>
            <w:proofErr w:type="spellEnd"/>
            <w:r w:rsidRPr="007B0A59">
              <w:rPr>
                <w:rFonts w:cs="Times New Roman"/>
                <w:spacing w:val="-4"/>
                <w:szCs w:val="26"/>
              </w:rPr>
              <w:t xml:space="preserve"> </w:t>
            </w:r>
            <w:proofErr w:type="spellStart"/>
            <w:r w:rsidRPr="007B0A59">
              <w:rPr>
                <w:rFonts w:cs="Times New Roman"/>
                <w:spacing w:val="-4"/>
                <w:szCs w:val="26"/>
              </w:rPr>
              <w:t>dẫn</w:t>
            </w:r>
            <w:proofErr w:type="spellEnd"/>
            <w:r w:rsidRPr="007B0A59">
              <w:rPr>
                <w:rFonts w:cs="Times New Roman"/>
                <w:spacing w:val="-4"/>
                <w:szCs w:val="26"/>
              </w:rPr>
              <w:t xml:space="preserve"> </w:t>
            </w:r>
            <w:proofErr w:type="spellStart"/>
            <w:r w:rsidRPr="007B0A59">
              <w:rPr>
                <w:rFonts w:cs="Times New Roman"/>
                <w:spacing w:val="-4"/>
                <w:szCs w:val="26"/>
              </w:rPr>
              <w:t>cho</w:t>
            </w:r>
            <w:proofErr w:type="spellEnd"/>
            <w:r w:rsidRPr="007B0A59">
              <w:rPr>
                <w:rFonts w:cs="Times New Roman"/>
                <w:spacing w:val="-4"/>
                <w:szCs w:val="26"/>
              </w:rPr>
              <w:t xml:space="preserve"> </w:t>
            </w:r>
            <w:proofErr w:type="spellStart"/>
            <w:r w:rsidRPr="007B0A59">
              <w:rPr>
                <w:rFonts w:cs="Times New Roman"/>
                <w:spacing w:val="-4"/>
                <w:szCs w:val="26"/>
              </w:rPr>
              <w:t>mỗi</w:t>
            </w:r>
            <w:proofErr w:type="spellEnd"/>
            <w:r w:rsidRPr="007B0A59">
              <w:rPr>
                <w:rFonts w:cs="Times New Roman"/>
                <w:spacing w:val="-4"/>
                <w:szCs w:val="26"/>
              </w:rPr>
              <w:t xml:space="preserve"> </w:t>
            </w:r>
            <w:proofErr w:type="spellStart"/>
            <w:r w:rsidRPr="007B0A59">
              <w:rPr>
                <w:rFonts w:cs="Times New Roman"/>
                <w:spacing w:val="-4"/>
                <w:szCs w:val="26"/>
              </w:rPr>
              <w:t>hộ</w:t>
            </w:r>
            <w:proofErr w:type="spellEnd"/>
            <w:r w:rsidRPr="007B0A59">
              <w:rPr>
                <w:rFonts w:cs="Times New Roman"/>
                <w:spacing w:val="-4"/>
                <w:szCs w:val="26"/>
              </w:rPr>
              <w:t xml:space="preserve"> </w:t>
            </w:r>
            <w:proofErr w:type="spellStart"/>
            <w:r w:rsidRPr="007B0A59">
              <w:rPr>
                <w:rFonts w:cs="Times New Roman"/>
                <w:spacing w:val="-4"/>
                <w:szCs w:val="26"/>
              </w:rPr>
              <w:t>gia</w:t>
            </w:r>
            <w:proofErr w:type="spellEnd"/>
            <w:r w:rsidRPr="007B0A59">
              <w:rPr>
                <w:rFonts w:cs="Times New Roman"/>
                <w:spacing w:val="-4"/>
                <w:szCs w:val="26"/>
              </w:rPr>
              <w:t xml:space="preserve"> </w:t>
            </w:r>
            <w:proofErr w:type="spellStart"/>
            <w:r w:rsidRPr="007B0A59">
              <w:rPr>
                <w:rFonts w:cs="Times New Roman"/>
                <w:spacing w:val="-4"/>
                <w:szCs w:val="26"/>
              </w:rPr>
              <w:t>đình</w:t>
            </w:r>
            <w:proofErr w:type="spellEnd"/>
            <w:r w:rsidRPr="007B0A59">
              <w:rPr>
                <w:rFonts w:cs="Times New Roman"/>
                <w:spacing w:val="-4"/>
                <w:szCs w:val="26"/>
              </w:rPr>
              <w:t xml:space="preserve"> </w:t>
            </w:r>
            <w:proofErr w:type="spellStart"/>
            <w:r w:rsidRPr="007B0A59">
              <w:rPr>
                <w:rFonts w:cs="Times New Roman"/>
                <w:spacing w:val="-4"/>
                <w:szCs w:val="26"/>
              </w:rPr>
              <w:t>đào</w:t>
            </w:r>
            <w:proofErr w:type="spellEnd"/>
            <w:r w:rsidRPr="007B0A59">
              <w:rPr>
                <w:rFonts w:cs="Times New Roman"/>
                <w:spacing w:val="-4"/>
                <w:szCs w:val="26"/>
              </w:rPr>
              <w:t xml:space="preserve"> </w:t>
            </w:r>
            <w:proofErr w:type="spellStart"/>
            <w:r w:rsidRPr="007B0A59">
              <w:rPr>
                <w:rFonts w:cs="Times New Roman"/>
                <w:spacing w:val="-4"/>
                <w:szCs w:val="26"/>
              </w:rPr>
              <w:t>hố</w:t>
            </w:r>
            <w:proofErr w:type="spellEnd"/>
            <w:r w:rsidRPr="007B0A59">
              <w:rPr>
                <w:rFonts w:cs="Times New Roman"/>
                <w:spacing w:val="-4"/>
                <w:szCs w:val="26"/>
              </w:rPr>
              <w:t xml:space="preserve"> </w:t>
            </w:r>
            <w:proofErr w:type="spellStart"/>
            <w:r w:rsidRPr="007B0A59">
              <w:rPr>
                <w:rFonts w:cs="Times New Roman"/>
                <w:spacing w:val="-4"/>
                <w:szCs w:val="26"/>
              </w:rPr>
              <w:t>thu</w:t>
            </w:r>
            <w:proofErr w:type="spellEnd"/>
            <w:r w:rsidRPr="007B0A59">
              <w:rPr>
                <w:rFonts w:cs="Times New Roman"/>
                <w:spacing w:val="-4"/>
                <w:szCs w:val="26"/>
              </w:rPr>
              <w:t xml:space="preserve"> </w:t>
            </w:r>
            <w:proofErr w:type="spellStart"/>
            <w:r w:rsidRPr="007B0A59">
              <w:rPr>
                <w:rFonts w:cs="Times New Roman"/>
                <w:spacing w:val="-4"/>
                <w:szCs w:val="26"/>
              </w:rPr>
              <w:t>gom</w:t>
            </w:r>
            <w:proofErr w:type="spellEnd"/>
            <w:r w:rsidRPr="007B0A59">
              <w:rPr>
                <w:rFonts w:cs="Times New Roman"/>
                <w:spacing w:val="-4"/>
                <w:szCs w:val="26"/>
              </w:rPr>
              <w:t xml:space="preserve">, </w:t>
            </w:r>
            <w:proofErr w:type="spellStart"/>
            <w:r w:rsidRPr="007B0A59">
              <w:rPr>
                <w:rFonts w:cs="Times New Roman"/>
                <w:spacing w:val="-4"/>
                <w:szCs w:val="26"/>
              </w:rPr>
              <w:t>chôn</w:t>
            </w:r>
            <w:proofErr w:type="spellEnd"/>
            <w:r w:rsidRPr="007B0A59">
              <w:rPr>
                <w:rFonts w:cs="Times New Roman"/>
                <w:spacing w:val="-4"/>
                <w:szCs w:val="26"/>
              </w:rPr>
              <w:t xml:space="preserve"> </w:t>
            </w:r>
            <w:proofErr w:type="spellStart"/>
            <w:r w:rsidRPr="007B0A59">
              <w:rPr>
                <w:rFonts w:cs="Times New Roman"/>
                <w:spacing w:val="-4"/>
                <w:szCs w:val="26"/>
              </w:rPr>
              <w:t>lấp</w:t>
            </w:r>
            <w:proofErr w:type="spellEnd"/>
            <w:r w:rsidRPr="007B0A59">
              <w:rPr>
                <w:rFonts w:cs="Times New Roman"/>
                <w:spacing w:val="-4"/>
                <w:szCs w:val="26"/>
              </w:rPr>
              <w:t xml:space="preserve">, </w:t>
            </w:r>
            <w:proofErr w:type="spellStart"/>
            <w:r w:rsidRPr="007B0A59">
              <w:rPr>
                <w:rFonts w:cs="Times New Roman"/>
                <w:spacing w:val="-4"/>
                <w:szCs w:val="26"/>
              </w:rPr>
              <w:t>xử</w:t>
            </w:r>
            <w:proofErr w:type="spellEnd"/>
            <w:r w:rsidRPr="007B0A59">
              <w:rPr>
                <w:rFonts w:cs="Times New Roman"/>
                <w:spacing w:val="-4"/>
                <w:szCs w:val="26"/>
              </w:rPr>
              <w:t xml:space="preserve"> </w:t>
            </w:r>
            <w:proofErr w:type="spellStart"/>
            <w:r w:rsidRPr="007B0A59">
              <w:rPr>
                <w:rFonts w:cs="Times New Roman"/>
                <w:spacing w:val="-4"/>
                <w:szCs w:val="26"/>
              </w:rPr>
              <w:t>lý</w:t>
            </w:r>
            <w:proofErr w:type="spellEnd"/>
            <w:r w:rsidRPr="007B0A59">
              <w:rPr>
                <w:rFonts w:cs="Times New Roman"/>
                <w:spacing w:val="-4"/>
                <w:szCs w:val="26"/>
              </w:rPr>
              <w:t xml:space="preserve"> </w:t>
            </w:r>
            <w:proofErr w:type="spellStart"/>
            <w:r w:rsidRPr="007B0A59">
              <w:rPr>
                <w:rFonts w:cs="Times New Roman"/>
                <w:spacing w:val="-4"/>
                <w:szCs w:val="26"/>
              </w:rPr>
              <w:t>rác</w:t>
            </w:r>
            <w:proofErr w:type="spellEnd"/>
            <w:r w:rsidRPr="007B0A59">
              <w:rPr>
                <w:rFonts w:cs="Times New Roman"/>
                <w:spacing w:val="-4"/>
                <w:szCs w:val="26"/>
              </w:rPr>
              <w:t xml:space="preserve"> </w:t>
            </w:r>
            <w:proofErr w:type="spellStart"/>
            <w:r w:rsidRPr="007B0A59">
              <w:rPr>
                <w:rFonts w:cs="Times New Roman"/>
                <w:spacing w:val="-4"/>
                <w:szCs w:val="26"/>
              </w:rPr>
              <w:t>thải</w:t>
            </w:r>
            <w:proofErr w:type="spellEnd"/>
            <w:r w:rsidRPr="007B0A59">
              <w:rPr>
                <w:rFonts w:cs="Times New Roman"/>
                <w:spacing w:val="-4"/>
                <w:szCs w:val="26"/>
              </w:rPr>
              <w:t xml:space="preserve"> </w:t>
            </w:r>
            <w:proofErr w:type="spellStart"/>
            <w:r w:rsidRPr="007B0A59">
              <w:rPr>
                <w:rFonts w:cs="Times New Roman"/>
                <w:spacing w:val="-4"/>
                <w:szCs w:val="26"/>
              </w:rPr>
              <w:t>hợp</w:t>
            </w:r>
            <w:proofErr w:type="spellEnd"/>
            <w:r w:rsidRPr="007B0A59">
              <w:rPr>
                <w:rFonts w:cs="Times New Roman"/>
                <w:spacing w:val="-4"/>
                <w:szCs w:val="26"/>
              </w:rPr>
              <w:t xml:space="preserve"> </w:t>
            </w:r>
            <w:proofErr w:type="spellStart"/>
            <w:r w:rsidRPr="007B0A59">
              <w:rPr>
                <w:rFonts w:cs="Times New Roman"/>
                <w:spacing w:val="-4"/>
                <w:szCs w:val="26"/>
              </w:rPr>
              <w:t>vệ</w:t>
            </w:r>
            <w:proofErr w:type="spellEnd"/>
            <w:r w:rsidRPr="007B0A59">
              <w:rPr>
                <w:rFonts w:cs="Times New Roman"/>
                <w:spacing w:val="-4"/>
                <w:szCs w:val="26"/>
              </w:rPr>
              <w:t xml:space="preserve"> </w:t>
            </w:r>
            <w:proofErr w:type="spellStart"/>
            <w:r w:rsidRPr="007B0A59">
              <w:rPr>
                <w:rFonts w:cs="Times New Roman"/>
                <w:spacing w:val="-4"/>
                <w:szCs w:val="26"/>
              </w:rPr>
              <w:t>sinh</w:t>
            </w:r>
            <w:proofErr w:type="spellEnd"/>
            <w:r w:rsidRPr="007B0A59">
              <w:rPr>
                <w:rFonts w:cs="Times New Roman"/>
                <w:spacing w:val="-4"/>
                <w:szCs w:val="26"/>
              </w:rPr>
              <w:t>).</w:t>
            </w:r>
          </w:p>
        </w:tc>
        <w:tc>
          <w:tcPr>
            <w:tcW w:w="2977" w:type="dxa"/>
          </w:tcPr>
          <w:p w14:paraId="3D659CA0"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Tuy </w:t>
            </w:r>
            <w:proofErr w:type="spellStart"/>
            <w:r w:rsidRPr="00A139A0">
              <w:rPr>
                <w:rFonts w:cs="Times New Roman"/>
                <w:szCs w:val="26"/>
              </w:rPr>
              <w:t>nhiên</w:t>
            </w:r>
            <w:proofErr w:type="spellEnd"/>
            <w:r w:rsidRPr="00A139A0">
              <w:rPr>
                <w:rFonts w:cs="Times New Roman"/>
                <w:szCs w:val="26"/>
              </w:rPr>
              <w:t xml:space="preserve">, </w:t>
            </w:r>
            <w:proofErr w:type="spellStart"/>
            <w:r w:rsidRPr="00A139A0">
              <w:rPr>
                <w:rFonts w:cs="Times New Roman"/>
                <w:szCs w:val="26"/>
              </w:rPr>
              <w:t>một</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còn</w:t>
            </w:r>
            <w:proofErr w:type="spellEnd"/>
            <w:r w:rsidRPr="00A139A0">
              <w:rPr>
                <w:rFonts w:cs="Times New Roman"/>
                <w:szCs w:val="26"/>
              </w:rPr>
              <w:t xml:space="preserve"> </w:t>
            </w:r>
            <w:proofErr w:type="spellStart"/>
            <w:r w:rsidRPr="00A139A0">
              <w:rPr>
                <w:rFonts w:cs="Times New Roman"/>
                <w:szCs w:val="26"/>
              </w:rPr>
              <w:t>chưa</w:t>
            </w:r>
            <w:proofErr w:type="spellEnd"/>
            <w:r w:rsidRPr="00A139A0">
              <w:rPr>
                <w:rFonts w:cs="Times New Roman"/>
                <w:szCs w:val="26"/>
              </w:rPr>
              <w:t xml:space="preserve"> </w:t>
            </w:r>
            <w:proofErr w:type="spellStart"/>
            <w:r w:rsidRPr="00A139A0">
              <w:rPr>
                <w:rFonts w:cs="Times New Roman"/>
                <w:szCs w:val="26"/>
              </w:rPr>
              <w:t>mang</w:t>
            </w:r>
            <w:proofErr w:type="spellEnd"/>
            <w:r w:rsidRPr="00A139A0">
              <w:rPr>
                <w:rFonts w:cs="Times New Roman"/>
                <w:szCs w:val="26"/>
              </w:rPr>
              <w:t xml:space="preserve"> </w:t>
            </w:r>
            <w:proofErr w:type="spellStart"/>
            <w:r w:rsidRPr="00A139A0">
              <w:rPr>
                <w:rFonts w:cs="Times New Roman"/>
                <w:szCs w:val="26"/>
              </w:rPr>
              <w:t>tính</w:t>
            </w:r>
            <w:proofErr w:type="spellEnd"/>
            <w:r w:rsidRPr="00A139A0">
              <w:rPr>
                <w:rFonts w:cs="Times New Roman"/>
                <w:szCs w:val="26"/>
              </w:rPr>
              <w:t xml:space="preserve"> </w:t>
            </w:r>
            <w:proofErr w:type="spellStart"/>
            <w:r w:rsidRPr="00A139A0">
              <w:rPr>
                <w:rFonts w:cs="Times New Roman"/>
                <w:szCs w:val="26"/>
              </w:rPr>
              <w:t>đặc</w:t>
            </w:r>
            <w:proofErr w:type="spellEnd"/>
            <w:r w:rsidRPr="00A139A0">
              <w:rPr>
                <w:rFonts w:cs="Times New Roman"/>
                <w:szCs w:val="26"/>
              </w:rPr>
              <w:t xml:space="preserve"> </w:t>
            </w:r>
            <w:proofErr w:type="spellStart"/>
            <w:r w:rsidRPr="00A139A0">
              <w:rPr>
                <w:rFonts w:cs="Times New Roman"/>
                <w:szCs w:val="26"/>
              </w:rPr>
              <w:t>trưng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biểu</w:t>
            </w:r>
            <w:proofErr w:type="spellEnd"/>
            <w:r w:rsidRPr="00A139A0">
              <w:rPr>
                <w:rFonts w:cs="Times New Roman"/>
                <w:szCs w:val="26"/>
              </w:rPr>
              <w:t xml:space="preserve">, </w:t>
            </w:r>
            <w:proofErr w:type="spellStart"/>
            <w:r w:rsidRPr="00A139A0">
              <w:rPr>
                <w:rFonts w:cs="Times New Roman"/>
                <w:szCs w:val="26"/>
              </w:rPr>
              <w:t>phù</w:t>
            </w:r>
            <w:proofErr w:type="spellEnd"/>
            <w:r w:rsidRPr="00A139A0">
              <w:rPr>
                <w:rFonts w:cs="Times New Roman"/>
                <w:szCs w:val="26"/>
              </w:rPr>
              <w:t xml:space="preserve"> </w:t>
            </w:r>
            <w:proofErr w:type="spellStart"/>
            <w:r w:rsidRPr="00A139A0">
              <w:rPr>
                <w:rFonts w:cs="Times New Roman"/>
                <w:szCs w:val="26"/>
              </w:rPr>
              <w:t>hợp</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yêu</w:t>
            </w:r>
            <w:proofErr w:type="spellEnd"/>
            <w:r w:rsidRPr="00A139A0">
              <w:rPr>
                <w:rFonts w:cs="Times New Roman"/>
                <w:szCs w:val="26"/>
              </w:rPr>
              <w:t xml:space="preserve"> </w:t>
            </w:r>
            <w:proofErr w:type="spellStart"/>
            <w:r w:rsidRPr="00A139A0">
              <w:rPr>
                <w:rFonts w:cs="Times New Roman"/>
                <w:szCs w:val="26"/>
              </w:rPr>
              <w:t>cầu</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thực</w:t>
            </w:r>
            <w:proofErr w:type="spellEnd"/>
            <w:r w:rsidRPr="00A139A0">
              <w:rPr>
                <w:rFonts w:cs="Times New Roman"/>
                <w:szCs w:val="26"/>
              </w:rPr>
              <w:t xml:space="preserve"> </w:t>
            </w:r>
            <w:proofErr w:type="spellStart"/>
            <w:r w:rsidRPr="00A139A0">
              <w:rPr>
                <w:rFonts w:cs="Times New Roman"/>
                <w:szCs w:val="26"/>
              </w:rPr>
              <w:t>tế</w:t>
            </w:r>
            <w:proofErr w:type="spellEnd"/>
            <w:r w:rsidRPr="00A139A0">
              <w:rPr>
                <w:rFonts w:cs="Times New Roman"/>
                <w:szCs w:val="26"/>
              </w:rPr>
              <w:t xml:space="preserve"> </w:t>
            </w:r>
            <w:proofErr w:type="spellStart"/>
            <w:r w:rsidRPr="00A139A0">
              <w:rPr>
                <w:rFonts w:cs="Times New Roman"/>
                <w:szCs w:val="26"/>
              </w:rPr>
              <w:t>hiện</w:t>
            </w:r>
            <w:proofErr w:type="spellEnd"/>
            <w:r w:rsidRPr="00A139A0">
              <w:rPr>
                <w:rFonts w:cs="Times New Roman"/>
                <w:szCs w:val="26"/>
              </w:rPr>
              <w:t xml:space="preserve"> nay.</w:t>
            </w:r>
          </w:p>
        </w:tc>
        <w:tc>
          <w:tcPr>
            <w:tcW w:w="3969" w:type="dxa"/>
          </w:tcPr>
          <w:p w14:paraId="7E3670E6"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1. </w:t>
            </w:r>
            <w:proofErr w:type="spellStart"/>
            <w:r w:rsidRPr="00A139A0">
              <w:rPr>
                <w:rStyle w:val="fontstyle01"/>
                <w:rFonts w:ascii="Times New Roman" w:hAnsi="Times New Roman" w:cs="Times New Roman"/>
                <w:sz w:val="26"/>
                <w:szCs w:val="26"/>
              </w:rPr>
              <w:t>Hoạt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động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sản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xuất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kinh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doanh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đáp</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ứng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các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quy</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định</w:t>
            </w:r>
            <w:proofErr w:type="spellEnd"/>
            <w:r w:rsidRPr="00A139A0">
              <w:rPr>
                <w:rFonts w:cs="Times New Roman"/>
                <w:szCs w:val="26"/>
              </w:rPr>
              <w:br/>
            </w:r>
            <w:proofErr w:type="spellStart"/>
            <w:r w:rsidRPr="00A139A0">
              <w:rPr>
                <w:rStyle w:val="fontstyle01"/>
                <w:rFonts w:ascii="Times New Roman" w:hAnsi="Times New Roman" w:cs="Times New Roman"/>
                <w:sz w:val="26"/>
                <w:szCs w:val="26"/>
              </w:rPr>
              <w:t>của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pháp</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luật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về</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bảo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vệ</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môi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trường</w:t>
            </w:r>
            <w:proofErr w:type="spellEnd"/>
          </w:p>
          <w:p w14:paraId="09963267" w14:textId="77777777" w:rsidR="005368D9" w:rsidRPr="00A139A0" w:rsidRDefault="005368D9" w:rsidP="00645A17">
            <w:pPr>
              <w:spacing w:after="0" w:line="240" w:lineRule="atLeast"/>
              <w:rPr>
                <w:rFonts w:cs="Times New Roman"/>
                <w:szCs w:val="26"/>
              </w:rPr>
            </w:pPr>
          </w:p>
        </w:tc>
        <w:tc>
          <w:tcPr>
            <w:tcW w:w="2976" w:type="dxa"/>
          </w:tcPr>
          <w:p w14:paraId="62183CDB"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cần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hơn</w:t>
            </w:r>
            <w:proofErr w:type="spellEnd"/>
          </w:p>
        </w:tc>
      </w:tr>
      <w:tr w:rsidR="005368D9" w:rsidRPr="00A139A0" w14:paraId="7C62F868" w14:textId="77777777" w:rsidTr="005368D9">
        <w:tc>
          <w:tcPr>
            <w:tcW w:w="1101" w:type="dxa"/>
            <w:vMerge/>
          </w:tcPr>
          <w:p w14:paraId="66D9CD7C" w14:textId="77777777" w:rsidR="005368D9" w:rsidRPr="004644B4" w:rsidRDefault="005368D9" w:rsidP="004644B4">
            <w:pPr>
              <w:spacing w:after="0" w:line="240" w:lineRule="atLeast"/>
              <w:jc w:val="center"/>
              <w:rPr>
                <w:rFonts w:cs="Times New Roman"/>
                <w:szCs w:val="26"/>
              </w:rPr>
            </w:pPr>
          </w:p>
        </w:tc>
        <w:tc>
          <w:tcPr>
            <w:tcW w:w="4286" w:type="dxa"/>
          </w:tcPr>
          <w:p w14:paraId="4CACF9CB" w14:textId="77777777" w:rsidR="005368D9" w:rsidRPr="00A139A0" w:rsidRDefault="005368D9" w:rsidP="00645A17">
            <w:pPr>
              <w:spacing w:after="0" w:line="240" w:lineRule="atLeast"/>
              <w:rPr>
                <w:rFonts w:cs="Times New Roman"/>
                <w:szCs w:val="26"/>
              </w:rPr>
            </w:pPr>
            <w:r w:rsidRPr="00A139A0">
              <w:rPr>
                <w:rFonts w:cs="Times New Roman"/>
                <w:szCs w:val="26"/>
              </w:rPr>
              <w:t>2.</w:t>
            </w:r>
            <w:r w:rsidRPr="00A139A0">
              <w:rPr>
                <w:rFonts w:cs="Times New Roman"/>
                <w:spacing w:val="-13"/>
                <w:szCs w:val="26"/>
              </w:rPr>
              <w:t xml:space="preserve"> </w:t>
            </w:r>
            <w:proofErr w:type="spellStart"/>
            <w:r w:rsidRPr="00A139A0">
              <w:rPr>
                <w:rFonts w:cs="Times New Roman"/>
                <w:szCs w:val="26"/>
              </w:rPr>
              <w:t>Thực</w:t>
            </w:r>
            <w:proofErr w:type="spellEnd"/>
            <w:r w:rsidRPr="00A139A0">
              <w:rPr>
                <w:rFonts w:cs="Times New Roman"/>
                <w:spacing w:val="-12"/>
                <w:szCs w:val="26"/>
              </w:rPr>
              <w:t xml:space="preserve"> </w:t>
            </w:r>
            <w:proofErr w:type="spellStart"/>
            <w:r w:rsidRPr="00A139A0">
              <w:rPr>
                <w:rFonts w:cs="Times New Roman"/>
                <w:szCs w:val="26"/>
              </w:rPr>
              <w:t>hiện</w:t>
            </w:r>
            <w:proofErr w:type="spellEnd"/>
            <w:r w:rsidRPr="00A139A0">
              <w:rPr>
                <w:rFonts w:cs="Times New Roman"/>
                <w:spacing w:val="-12"/>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mai</w:t>
            </w:r>
            <w:proofErr w:type="spellEnd"/>
            <w:r w:rsidRPr="00A139A0">
              <w:rPr>
                <w:rFonts w:cs="Times New Roman"/>
                <w:szCs w:val="26"/>
              </w:rPr>
              <w:t xml:space="preserve"> </w:t>
            </w:r>
            <w:proofErr w:type="spellStart"/>
            <w:r w:rsidRPr="00A139A0">
              <w:rPr>
                <w:rFonts w:cs="Times New Roman"/>
                <w:szCs w:val="26"/>
              </w:rPr>
              <w:t>táng</w:t>
            </w:r>
            <w:proofErr w:type="spellEnd"/>
            <w:r w:rsidRPr="00A139A0">
              <w:rPr>
                <w:rFonts w:cs="Times New Roman"/>
                <w:szCs w:val="26"/>
              </w:rPr>
              <w:t xml:space="preserve">, </w:t>
            </w:r>
            <w:proofErr w:type="spellStart"/>
            <w:r w:rsidRPr="00A139A0">
              <w:rPr>
                <w:rFonts w:cs="Times New Roman"/>
                <w:szCs w:val="26"/>
              </w:rPr>
              <w:t>hỏa</w:t>
            </w:r>
            <w:proofErr w:type="spellEnd"/>
            <w:r w:rsidRPr="00A139A0">
              <w:rPr>
                <w:rFonts w:cs="Times New Roman"/>
                <w:szCs w:val="26"/>
              </w:rPr>
              <w:t xml:space="preserve"> </w:t>
            </w:r>
            <w:proofErr w:type="spellStart"/>
            <w:r w:rsidRPr="00A139A0">
              <w:rPr>
                <w:rFonts w:cs="Times New Roman"/>
                <w:szCs w:val="26"/>
              </w:rPr>
              <w:t>táng</w:t>
            </w:r>
            <w:proofErr w:type="spellEnd"/>
            <w:r w:rsidRPr="00A139A0">
              <w:rPr>
                <w:rFonts w:cs="Times New Roman"/>
                <w:szCs w:val="26"/>
              </w:rPr>
              <w:t xml:space="preserve"> (</w:t>
            </w:r>
            <w:proofErr w:type="spellStart"/>
            <w:r w:rsidRPr="00A139A0">
              <w:rPr>
                <w:rFonts w:cs="Times New Roman"/>
                <w:szCs w:val="26"/>
              </w:rPr>
              <w:t>nếu</w:t>
            </w:r>
            <w:proofErr w:type="spellEnd"/>
            <w:r w:rsidRPr="00A139A0">
              <w:rPr>
                <w:rFonts w:cs="Times New Roman"/>
                <w:szCs w:val="26"/>
              </w:rPr>
              <w:t xml:space="preserve">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đúng</w:t>
            </w:r>
            <w:proofErr w:type="spellEnd"/>
            <w:r w:rsidRPr="00A139A0">
              <w:rPr>
                <w:rFonts w:cs="Times New Roman"/>
                <w:szCs w:val="26"/>
              </w:rPr>
              <w:t xml:space="preserve">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pháp</w:t>
            </w:r>
            <w:proofErr w:type="spellEnd"/>
            <w:r w:rsidRPr="00A139A0">
              <w:rPr>
                <w:rFonts w:cs="Times New Roman"/>
                <w:szCs w:val="26"/>
              </w:rPr>
              <w:t xml:space="preserve"> </w:t>
            </w:r>
            <w:proofErr w:type="spellStart"/>
            <w:r w:rsidRPr="00A139A0">
              <w:rPr>
                <w:rFonts w:cs="Times New Roman"/>
                <w:szCs w:val="26"/>
              </w:rPr>
              <w:t>luật</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theo</w:t>
            </w:r>
            <w:proofErr w:type="spellEnd"/>
            <w:r w:rsidRPr="00A139A0">
              <w:rPr>
                <w:rFonts w:cs="Times New Roman"/>
                <w:szCs w:val="26"/>
              </w:rPr>
              <w:t xml:space="preserve">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hoạch</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địa</w:t>
            </w:r>
            <w:proofErr w:type="spellEnd"/>
            <w:r w:rsidRPr="00A139A0">
              <w:rPr>
                <w:rFonts w:cs="Times New Roman"/>
                <w:szCs w:val="26"/>
              </w:rPr>
              <w:t xml:space="preserve"> </w:t>
            </w:r>
            <w:proofErr w:type="spellStart"/>
            <w:r w:rsidRPr="00A139A0">
              <w:rPr>
                <w:rFonts w:cs="Times New Roman"/>
                <w:szCs w:val="26"/>
              </w:rPr>
              <w:t>phương</w:t>
            </w:r>
            <w:proofErr w:type="spellEnd"/>
          </w:p>
          <w:p w14:paraId="22F7C23B" w14:textId="77777777" w:rsidR="005368D9" w:rsidRPr="007B0A59" w:rsidRDefault="005368D9" w:rsidP="00645A17">
            <w:pPr>
              <w:spacing w:after="0" w:line="240" w:lineRule="atLeast"/>
              <w:rPr>
                <w:rFonts w:cs="Times New Roman"/>
                <w:spacing w:val="-8"/>
                <w:szCs w:val="26"/>
              </w:rPr>
            </w:pPr>
            <w:r w:rsidRPr="00A139A0">
              <w:rPr>
                <w:rFonts w:cs="Times New Roman"/>
                <w:szCs w:val="26"/>
              </w:rPr>
              <w:lastRenderedPageBreak/>
              <w:t>2</w:t>
            </w:r>
            <w:r w:rsidRPr="007B0A59">
              <w:rPr>
                <w:rFonts w:cs="Times New Roman"/>
                <w:spacing w:val="-8"/>
                <w:szCs w:val="26"/>
              </w:rPr>
              <w:t xml:space="preserve">.1. </w:t>
            </w:r>
            <w:proofErr w:type="spellStart"/>
            <w:r w:rsidRPr="007B0A59">
              <w:rPr>
                <w:rFonts w:cs="Times New Roman"/>
                <w:spacing w:val="-8"/>
                <w:szCs w:val="26"/>
              </w:rPr>
              <w:t>Việc</w:t>
            </w:r>
            <w:proofErr w:type="spellEnd"/>
            <w:r w:rsidRPr="007B0A59">
              <w:rPr>
                <w:rFonts w:cs="Times New Roman"/>
                <w:spacing w:val="-8"/>
                <w:szCs w:val="26"/>
              </w:rPr>
              <w:t xml:space="preserve"> </w:t>
            </w:r>
            <w:proofErr w:type="spellStart"/>
            <w:r w:rsidRPr="007B0A59">
              <w:rPr>
                <w:rFonts w:cs="Times New Roman"/>
                <w:spacing w:val="-8"/>
                <w:szCs w:val="26"/>
              </w:rPr>
              <w:t>mai</w:t>
            </w:r>
            <w:proofErr w:type="spellEnd"/>
            <w:r w:rsidRPr="007B0A59">
              <w:rPr>
                <w:rFonts w:cs="Times New Roman"/>
                <w:spacing w:val="-8"/>
                <w:szCs w:val="26"/>
              </w:rPr>
              <w:t xml:space="preserve"> </w:t>
            </w:r>
            <w:proofErr w:type="spellStart"/>
            <w:r w:rsidRPr="007B0A59">
              <w:rPr>
                <w:rFonts w:cs="Times New Roman"/>
                <w:spacing w:val="-8"/>
                <w:szCs w:val="26"/>
              </w:rPr>
              <w:t>táng</w:t>
            </w:r>
            <w:proofErr w:type="spellEnd"/>
            <w:r w:rsidRPr="007B0A59">
              <w:rPr>
                <w:rFonts w:cs="Times New Roman"/>
                <w:spacing w:val="-8"/>
                <w:szCs w:val="26"/>
              </w:rPr>
              <w:t xml:space="preserve">, </w:t>
            </w:r>
            <w:proofErr w:type="spellStart"/>
            <w:r w:rsidRPr="007B0A59">
              <w:rPr>
                <w:rFonts w:cs="Times New Roman"/>
                <w:spacing w:val="-8"/>
                <w:szCs w:val="26"/>
              </w:rPr>
              <w:t>hoả</w:t>
            </w:r>
            <w:proofErr w:type="spellEnd"/>
            <w:r w:rsidRPr="007B0A59">
              <w:rPr>
                <w:rFonts w:cs="Times New Roman"/>
                <w:spacing w:val="-8"/>
                <w:szCs w:val="26"/>
              </w:rPr>
              <w:t xml:space="preserve"> </w:t>
            </w:r>
            <w:proofErr w:type="spellStart"/>
            <w:r w:rsidRPr="007B0A59">
              <w:rPr>
                <w:rFonts w:cs="Times New Roman"/>
                <w:spacing w:val="-8"/>
                <w:szCs w:val="26"/>
              </w:rPr>
              <w:t>táng</w:t>
            </w:r>
            <w:proofErr w:type="spellEnd"/>
            <w:r w:rsidRPr="007B0A59">
              <w:rPr>
                <w:rFonts w:cs="Times New Roman"/>
                <w:spacing w:val="-8"/>
                <w:szCs w:val="26"/>
              </w:rPr>
              <w:t xml:space="preserve"> </w:t>
            </w:r>
            <w:proofErr w:type="spellStart"/>
            <w:r w:rsidRPr="007B0A59">
              <w:rPr>
                <w:rFonts w:cs="Times New Roman"/>
                <w:spacing w:val="-8"/>
                <w:szCs w:val="26"/>
              </w:rPr>
              <w:t>được</w:t>
            </w:r>
            <w:proofErr w:type="spellEnd"/>
            <w:r w:rsidRPr="007B0A59">
              <w:rPr>
                <w:rFonts w:cs="Times New Roman"/>
                <w:spacing w:val="-8"/>
                <w:szCs w:val="26"/>
              </w:rPr>
              <w:t xml:space="preserve"> </w:t>
            </w:r>
            <w:proofErr w:type="spellStart"/>
            <w:r w:rsidRPr="007B0A59">
              <w:rPr>
                <w:rFonts w:cs="Times New Roman"/>
                <w:spacing w:val="-8"/>
                <w:szCs w:val="26"/>
              </w:rPr>
              <w:t>tổ</w:t>
            </w:r>
            <w:proofErr w:type="spellEnd"/>
            <w:r w:rsidRPr="007B0A59">
              <w:rPr>
                <w:rFonts w:cs="Times New Roman"/>
                <w:spacing w:val="-8"/>
                <w:szCs w:val="26"/>
              </w:rPr>
              <w:t xml:space="preserve"> </w:t>
            </w:r>
            <w:proofErr w:type="spellStart"/>
            <w:r w:rsidRPr="007B0A59">
              <w:rPr>
                <w:rFonts w:cs="Times New Roman"/>
                <w:spacing w:val="-8"/>
                <w:szCs w:val="26"/>
              </w:rPr>
              <w:t>chức</w:t>
            </w:r>
            <w:proofErr w:type="spellEnd"/>
            <w:r w:rsidRPr="007B0A59">
              <w:rPr>
                <w:rFonts w:cs="Times New Roman"/>
                <w:spacing w:val="-8"/>
                <w:szCs w:val="26"/>
              </w:rPr>
              <w:t xml:space="preserve"> </w:t>
            </w:r>
            <w:proofErr w:type="spellStart"/>
            <w:r w:rsidRPr="007B0A59">
              <w:rPr>
                <w:rFonts w:cs="Times New Roman"/>
                <w:spacing w:val="-8"/>
                <w:szCs w:val="26"/>
              </w:rPr>
              <w:t>phù</w:t>
            </w:r>
            <w:proofErr w:type="spellEnd"/>
            <w:r w:rsidRPr="007B0A59">
              <w:rPr>
                <w:rFonts w:cs="Times New Roman"/>
                <w:spacing w:val="-8"/>
                <w:szCs w:val="26"/>
              </w:rPr>
              <w:t xml:space="preserve"> </w:t>
            </w:r>
            <w:proofErr w:type="spellStart"/>
            <w:r w:rsidRPr="007B0A59">
              <w:rPr>
                <w:rFonts w:cs="Times New Roman"/>
                <w:spacing w:val="-8"/>
                <w:szCs w:val="26"/>
              </w:rPr>
              <w:t>hợp</w:t>
            </w:r>
            <w:proofErr w:type="spellEnd"/>
            <w:r w:rsidRPr="007B0A59">
              <w:rPr>
                <w:rFonts w:cs="Times New Roman"/>
                <w:spacing w:val="-8"/>
                <w:szCs w:val="26"/>
              </w:rPr>
              <w:t xml:space="preserve"> </w:t>
            </w:r>
            <w:proofErr w:type="spellStart"/>
            <w:r w:rsidRPr="007B0A59">
              <w:rPr>
                <w:rFonts w:cs="Times New Roman"/>
                <w:spacing w:val="-8"/>
                <w:szCs w:val="26"/>
              </w:rPr>
              <w:t>với</w:t>
            </w:r>
            <w:proofErr w:type="spellEnd"/>
            <w:r w:rsidRPr="007B0A59">
              <w:rPr>
                <w:rFonts w:cs="Times New Roman"/>
                <w:spacing w:val="-8"/>
                <w:szCs w:val="26"/>
              </w:rPr>
              <w:t xml:space="preserve"> </w:t>
            </w:r>
            <w:proofErr w:type="spellStart"/>
            <w:r w:rsidRPr="007B0A59">
              <w:rPr>
                <w:rFonts w:cs="Times New Roman"/>
                <w:spacing w:val="-8"/>
                <w:szCs w:val="26"/>
              </w:rPr>
              <w:t>phong</w:t>
            </w:r>
            <w:proofErr w:type="spellEnd"/>
            <w:r w:rsidRPr="007B0A59">
              <w:rPr>
                <w:rFonts w:cs="Times New Roman"/>
                <w:spacing w:val="-8"/>
                <w:szCs w:val="26"/>
              </w:rPr>
              <w:t xml:space="preserve"> </w:t>
            </w:r>
            <w:proofErr w:type="spellStart"/>
            <w:r w:rsidRPr="007B0A59">
              <w:rPr>
                <w:rFonts w:cs="Times New Roman"/>
                <w:spacing w:val="-8"/>
                <w:szCs w:val="26"/>
              </w:rPr>
              <w:t>tục</w:t>
            </w:r>
            <w:proofErr w:type="spellEnd"/>
            <w:r w:rsidRPr="007B0A59">
              <w:rPr>
                <w:rFonts w:cs="Times New Roman"/>
                <w:spacing w:val="-8"/>
                <w:szCs w:val="26"/>
              </w:rPr>
              <w:t xml:space="preserve"> </w:t>
            </w:r>
            <w:proofErr w:type="spellStart"/>
            <w:r w:rsidRPr="007B0A59">
              <w:rPr>
                <w:rFonts w:cs="Times New Roman"/>
                <w:spacing w:val="-8"/>
                <w:szCs w:val="26"/>
              </w:rPr>
              <w:t>tập</w:t>
            </w:r>
            <w:proofErr w:type="spellEnd"/>
            <w:r w:rsidRPr="007B0A59">
              <w:rPr>
                <w:rFonts w:cs="Times New Roman"/>
                <w:spacing w:val="-8"/>
                <w:szCs w:val="26"/>
              </w:rPr>
              <w:t xml:space="preserve"> </w:t>
            </w:r>
            <w:proofErr w:type="spellStart"/>
            <w:r w:rsidRPr="007B0A59">
              <w:rPr>
                <w:rFonts w:cs="Times New Roman"/>
                <w:spacing w:val="-8"/>
                <w:szCs w:val="26"/>
              </w:rPr>
              <w:t>quán</w:t>
            </w:r>
            <w:proofErr w:type="spellEnd"/>
            <w:r w:rsidRPr="007B0A59">
              <w:rPr>
                <w:rFonts w:cs="Times New Roman"/>
                <w:spacing w:val="-8"/>
                <w:szCs w:val="26"/>
              </w:rPr>
              <w:t xml:space="preserve">, </w:t>
            </w:r>
            <w:proofErr w:type="spellStart"/>
            <w:r w:rsidRPr="007B0A59">
              <w:rPr>
                <w:rFonts w:cs="Times New Roman"/>
                <w:spacing w:val="-8"/>
                <w:szCs w:val="26"/>
              </w:rPr>
              <w:t>truyền</w:t>
            </w:r>
            <w:proofErr w:type="spellEnd"/>
            <w:r w:rsidRPr="007B0A59">
              <w:rPr>
                <w:rFonts w:cs="Times New Roman"/>
                <w:spacing w:val="-8"/>
                <w:szCs w:val="26"/>
              </w:rPr>
              <w:t xml:space="preserve"> </w:t>
            </w:r>
            <w:proofErr w:type="spellStart"/>
            <w:r w:rsidRPr="007B0A59">
              <w:rPr>
                <w:rFonts w:cs="Times New Roman"/>
                <w:spacing w:val="-8"/>
                <w:szCs w:val="26"/>
              </w:rPr>
              <w:t>thống</w:t>
            </w:r>
            <w:proofErr w:type="spellEnd"/>
            <w:r w:rsidRPr="007B0A59">
              <w:rPr>
                <w:rFonts w:cs="Times New Roman"/>
                <w:spacing w:val="-8"/>
                <w:szCs w:val="26"/>
              </w:rPr>
              <w:t xml:space="preserve"> </w:t>
            </w:r>
            <w:proofErr w:type="spellStart"/>
            <w:r w:rsidRPr="007B0A59">
              <w:rPr>
                <w:rFonts w:cs="Times New Roman"/>
                <w:spacing w:val="-8"/>
                <w:szCs w:val="26"/>
              </w:rPr>
              <w:t>văn</w:t>
            </w:r>
            <w:proofErr w:type="spellEnd"/>
            <w:r w:rsidRPr="007B0A59">
              <w:rPr>
                <w:rFonts w:cs="Times New Roman"/>
                <w:spacing w:val="-8"/>
                <w:szCs w:val="26"/>
              </w:rPr>
              <w:t xml:space="preserve"> </w:t>
            </w:r>
            <w:proofErr w:type="spellStart"/>
            <w:r w:rsidRPr="007B0A59">
              <w:rPr>
                <w:rFonts w:cs="Times New Roman"/>
                <w:spacing w:val="-8"/>
                <w:szCs w:val="26"/>
              </w:rPr>
              <w:t>hoá</w:t>
            </w:r>
            <w:proofErr w:type="spellEnd"/>
            <w:r w:rsidRPr="007B0A59">
              <w:rPr>
                <w:rFonts w:cs="Times New Roman"/>
                <w:spacing w:val="-8"/>
                <w:szCs w:val="26"/>
              </w:rPr>
              <w:t xml:space="preserve"> </w:t>
            </w:r>
            <w:proofErr w:type="spellStart"/>
            <w:r w:rsidRPr="007B0A59">
              <w:rPr>
                <w:rFonts w:cs="Times New Roman"/>
                <w:spacing w:val="-8"/>
                <w:szCs w:val="26"/>
              </w:rPr>
              <w:t>dân</w:t>
            </w:r>
            <w:proofErr w:type="spellEnd"/>
            <w:r w:rsidRPr="007B0A59">
              <w:rPr>
                <w:rFonts w:cs="Times New Roman"/>
                <w:spacing w:val="-8"/>
                <w:szCs w:val="26"/>
              </w:rPr>
              <w:t xml:space="preserve"> </w:t>
            </w:r>
            <w:proofErr w:type="spellStart"/>
            <w:r w:rsidRPr="007B0A59">
              <w:rPr>
                <w:rFonts w:cs="Times New Roman"/>
                <w:spacing w:val="-8"/>
                <w:szCs w:val="26"/>
              </w:rPr>
              <w:t>tộc</w:t>
            </w:r>
            <w:proofErr w:type="spellEnd"/>
            <w:r w:rsidRPr="007B0A59">
              <w:rPr>
                <w:rFonts w:cs="Times New Roman"/>
                <w:spacing w:val="-8"/>
                <w:szCs w:val="26"/>
              </w:rPr>
              <w:t xml:space="preserve">, </w:t>
            </w:r>
            <w:proofErr w:type="spellStart"/>
            <w:r w:rsidRPr="007B0A59">
              <w:rPr>
                <w:rFonts w:cs="Times New Roman"/>
                <w:spacing w:val="-8"/>
                <w:szCs w:val="26"/>
              </w:rPr>
              <w:t>hoàn</w:t>
            </w:r>
            <w:proofErr w:type="spellEnd"/>
            <w:r w:rsidRPr="007B0A59">
              <w:rPr>
                <w:rFonts w:cs="Times New Roman"/>
                <w:spacing w:val="-8"/>
                <w:szCs w:val="26"/>
              </w:rPr>
              <w:t xml:space="preserve"> </w:t>
            </w:r>
            <w:proofErr w:type="spellStart"/>
            <w:r w:rsidRPr="007B0A59">
              <w:rPr>
                <w:rFonts w:cs="Times New Roman"/>
                <w:spacing w:val="-8"/>
                <w:szCs w:val="26"/>
              </w:rPr>
              <w:t>cảnh</w:t>
            </w:r>
            <w:proofErr w:type="spellEnd"/>
            <w:r w:rsidRPr="007B0A59">
              <w:rPr>
                <w:rFonts w:cs="Times New Roman"/>
                <w:spacing w:val="-8"/>
                <w:szCs w:val="26"/>
              </w:rPr>
              <w:t xml:space="preserve"> </w:t>
            </w:r>
            <w:proofErr w:type="spellStart"/>
            <w:r w:rsidRPr="007B0A59">
              <w:rPr>
                <w:rFonts w:cs="Times New Roman"/>
                <w:spacing w:val="-8"/>
                <w:szCs w:val="26"/>
              </w:rPr>
              <w:t>gia</w:t>
            </w:r>
            <w:proofErr w:type="spellEnd"/>
            <w:r w:rsidRPr="007B0A59">
              <w:rPr>
                <w:rFonts w:cs="Times New Roman"/>
                <w:spacing w:val="-8"/>
                <w:szCs w:val="26"/>
              </w:rPr>
              <w:t xml:space="preserve"> </w:t>
            </w:r>
            <w:proofErr w:type="spellStart"/>
            <w:r w:rsidRPr="007B0A59">
              <w:rPr>
                <w:rFonts w:cs="Times New Roman"/>
                <w:spacing w:val="-8"/>
                <w:szCs w:val="26"/>
              </w:rPr>
              <w:t>đình</w:t>
            </w:r>
            <w:proofErr w:type="spellEnd"/>
            <w:r w:rsidRPr="007B0A59">
              <w:rPr>
                <w:rFonts w:cs="Times New Roman"/>
                <w:spacing w:val="-8"/>
                <w:szCs w:val="26"/>
              </w:rPr>
              <w:t xml:space="preserve"> </w:t>
            </w:r>
            <w:proofErr w:type="spellStart"/>
            <w:r w:rsidRPr="007B0A59">
              <w:rPr>
                <w:rFonts w:cs="Times New Roman"/>
                <w:spacing w:val="-8"/>
                <w:szCs w:val="26"/>
              </w:rPr>
              <w:t>người</w:t>
            </w:r>
            <w:proofErr w:type="spellEnd"/>
            <w:r w:rsidRPr="007B0A59">
              <w:rPr>
                <w:rFonts w:cs="Times New Roman"/>
                <w:spacing w:val="-8"/>
                <w:szCs w:val="26"/>
              </w:rPr>
              <w:t xml:space="preserve"> qua </w:t>
            </w:r>
            <w:proofErr w:type="spellStart"/>
            <w:r w:rsidRPr="007B0A59">
              <w:rPr>
                <w:rFonts w:cs="Times New Roman"/>
                <w:spacing w:val="-8"/>
                <w:szCs w:val="26"/>
              </w:rPr>
              <w:t>đời</w:t>
            </w:r>
            <w:proofErr w:type="spellEnd"/>
            <w:r w:rsidRPr="007B0A59">
              <w:rPr>
                <w:rFonts w:cs="Times New Roman"/>
                <w:spacing w:val="-8"/>
                <w:szCs w:val="26"/>
              </w:rPr>
              <w:t xml:space="preserve"> </w:t>
            </w:r>
            <w:proofErr w:type="spellStart"/>
            <w:r w:rsidRPr="007B0A59">
              <w:rPr>
                <w:rFonts w:cs="Times New Roman"/>
                <w:spacing w:val="-8"/>
                <w:szCs w:val="26"/>
              </w:rPr>
              <w:t>và</w:t>
            </w:r>
            <w:proofErr w:type="spellEnd"/>
            <w:r w:rsidRPr="007B0A59">
              <w:rPr>
                <w:rFonts w:cs="Times New Roman"/>
                <w:spacing w:val="-8"/>
                <w:szCs w:val="26"/>
              </w:rPr>
              <w:t xml:space="preserve"> </w:t>
            </w:r>
            <w:proofErr w:type="spellStart"/>
            <w:r w:rsidRPr="007B0A59">
              <w:rPr>
                <w:rFonts w:cs="Times New Roman"/>
                <w:spacing w:val="-8"/>
                <w:szCs w:val="26"/>
              </w:rPr>
              <w:t>đúng</w:t>
            </w:r>
            <w:proofErr w:type="spellEnd"/>
            <w:r w:rsidRPr="007B0A59">
              <w:rPr>
                <w:rFonts w:cs="Times New Roman"/>
                <w:spacing w:val="-8"/>
                <w:szCs w:val="26"/>
              </w:rPr>
              <w:t xml:space="preserve"> </w:t>
            </w:r>
            <w:proofErr w:type="spellStart"/>
            <w:r w:rsidRPr="007B0A59">
              <w:rPr>
                <w:rFonts w:cs="Times New Roman"/>
                <w:spacing w:val="-8"/>
                <w:szCs w:val="26"/>
              </w:rPr>
              <w:t>quy</w:t>
            </w:r>
            <w:proofErr w:type="spellEnd"/>
            <w:r w:rsidRPr="007B0A59">
              <w:rPr>
                <w:rFonts w:cs="Times New Roman"/>
                <w:spacing w:val="-8"/>
                <w:szCs w:val="26"/>
              </w:rPr>
              <w:t xml:space="preserve"> </w:t>
            </w:r>
            <w:proofErr w:type="spellStart"/>
            <w:r w:rsidRPr="007B0A59">
              <w:rPr>
                <w:rFonts w:cs="Times New Roman"/>
                <w:spacing w:val="-8"/>
                <w:szCs w:val="26"/>
              </w:rPr>
              <w:t>định</w:t>
            </w:r>
            <w:proofErr w:type="spellEnd"/>
            <w:r w:rsidRPr="007B0A59">
              <w:rPr>
                <w:rFonts w:cs="Times New Roman"/>
                <w:spacing w:val="-8"/>
                <w:szCs w:val="26"/>
              </w:rPr>
              <w:t xml:space="preserve"> </w:t>
            </w:r>
            <w:proofErr w:type="spellStart"/>
            <w:r w:rsidRPr="007B0A59">
              <w:rPr>
                <w:rFonts w:cs="Times New Roman"/>
                <w:spacing w:val="-8"/>
                <w:szCs w:val="26"/>
              </w:rPr>
              <w:t>của</w:t>
            </w:r>
            <w:proofErr w:type="spellEnd"/>
            <w:r w:rsidRPr="007B0A59">
              <w:rPr>
                <w:rFonts w:cs="Times New Roman"/>
                <w:spacing w:val="-8"/>
                <w:szCs w:val="26"/>
              </w:rPr>
              <w:t xml:space="preserve"> </w:t>
            </w:r>
            <w:proofErr w:type="spellStart"/>
            <w:r w:rsidRPr="007B0A59">
              <w:rPr>
                <w:rFonts w:cs="Times New Roman"/>
                <w:spacing w:val="-8"/>
                <w:szCs w:val="26"/>
              </w:rPr>
              <w:t>pháp</w:t>
            </w:r>
            <w:proofErr w:type="spellEnd"/>
            <w:r w:rsidRPr="007B0A59">
              <w:rPr>
                <w:rFonts w:cs="Times New Roman"/>
                <w:spacing w:val="-8"/>
                <w:szCs w:val="26"/>
              </w:rPr>
              <w:t xml:space="preserve"> </w:t>
            </w:r>
            <w:proofErr w:type="spellStart"/>
            <w:r w:rsidRPr="007B0A59">
              <w:rPr>
                <w:rFonts w:cs="Times New Roman"/>
                <w:spacing w:val="-8"/>
                <w:szCs w:val="26"/>
              </w:rPr>
              <w:t>luật</w:t>
            </w:r>
            <w:proofErr w:type="spellEnd"/>
            <w:r w:rsidRPr="007B0A59">
              <w:rPr>
                <w:rFonts w:cs="Times New Roman"/>
                <w:spacing w:val="-8"/>
                <w:szCs w:val="26"/>
              </w:rPr>
              <w:t>.</w:t>
            </w:r>
          </w:p>
          <w:p w14:paraId="15E310FA"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2.2.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hoạt</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tuyên</w:t>
            </w:r>
            <w:proofErr w:type="spellEnd"/>
            <w:r w:rsidRPr="00A139A0">
              <w:rPr>
                <w:rFonts w:cs="Times New Roman"/>
                <w:szCs w:val="26"/>
              </w:rPr>
              <w:t xml:space="preserve"> </w:t>
            </w:r>
            <w:proofErr w:type="spellStart"/>
            <w:r w:rsidRPr="00A139A0">
              <w:rPr>
                <w:rFonts w:cs="Times New Roman"/>
                <w:szCs w:val="26"/>
              </w:rPr>
              <w:t>truyền</w:t>
            </w:r>
            <w:proofErr w:type="spellEnd"/>
            <w:r w:rsidRPr="00A139A0">
              <w:rPr>
                <w:rFonts w:cs="Times New Roman"/>
                <w:szCs w:val="26"/>
              </w:rPr>
              <w:t xml:space="preserve">, </w:t>
            </w:r>
            <w:proofErr w:type="spellStart"/>
            <w:r w:rsidRPr="00A139A0">
              <w:rPr>
                <w:rFonts w:cs="Times New Roman"/>
                <w:szCs w:val="26"/>
              </w:rPr>
              <w:t>khuyến</w:t>
            </w:r>
            <w:proofErr w:type="spellEnd"/>
            <w:r w:rsidRPr="00A139A0">
              <w:rPr>
                <w:rFonts w:cs="Times New Roman"/>
                <w:szCs w:val="26"/>
              </w:rPr>
              <w:t xml:space="preserve"> </w:t>
            </w:r>
            <w:proofErr w:type="spellStart"/>
            <w:r w:rsidRPr="00A139A0">
              <w:rPr>
                <w:rFonts w:cs="Times New Roman"/>
                <w:szCs w:val="26"/>
              </w:rPr>
              <w:t>khích</w:t>
            </w:r>
            <w:proofErr w:type="spellEnd"/>
            <w:r w:rsidRPr="00A139A0">
              <w:rPr>
                <w:rFonts w:cs="Times New Roman"/>
                <w:szCs w:val="26"/>
              </w:rPr>
              <w:t xml:space="preserve"> </w:t>
            </w:r>
            <w:proofErr w:type="spellStart"/>
            <w:r w:rsidRPr="00A139A0">
              <w:rPr>
                <w:rFonts w:cs="Times New Roman"/>
                <w:szCs w:val="26"/>
              </w:rPr>
              <w:t>người</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sử</w:t>
            </w:r>
            <w:proofErr w:type="spellEnd"/>
            <w:r w:rsidRPr="00A139A0">
              <w:rPr>
                <w:rFonts w:cs="Times New Roman"/>
                <w:szCs w:val="26"/>
              </w:rPr>
              <w:t xml:space="preserve"> </w:t>
            </w:r>
            <w:proofErr w:type="spellStart"/>
            <w:r w:rsidRPr="00A139A0">
              <w:rPr>
                <w:rFonts w:cs="Times New Roman"/>
                <w:szCs w:val="26"/>
              </w:rPr>
              <w:t>dụng</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hình</w:t>
            </w:r>
            <w:proofErr w:type="spellEnd"/>
            <w:r w:rsidRPr="00A139A0">
              <w:rPr>
                <w:rFonts w:cs="Times New Roman"/>
                <w:szCs w:val="26"/>
              </w:rPr>
              <w:t xml:space="preserve"> </w:t>
            </w:r>
            <w:proofErr w:type="spellStart"/>
            <w:r w:rsidRPr="00A139A0">
              <w:rPr>
                <w:rFonts w:cs="Times New Roman"/>
                <w:szCs w:val="26"/>
              </w:rPr>
              <w:t>thức</w:t>
            </w:r>
            <w:proofErr w:type="spellEnd"/>
            <w:r w:rsidRPr="00A139A0">
              <w:rPr>
                <w:rFonts w:cs="Times New Roman"/>
                <w:szCs w:val="26"/>
              </w:rPr>
              <w:t xml:space="preserve"> </w:t>
            </w:r>
            <w:proofErr w:type="spellStart"/>
            <w:r w:rsidRPr="00A139A0">
              <w:rPr>
                <w:rFonts w:cs="Times New Roman"/>
                <w:szCs w:val="26"/>
              </w:rPr>
              <w:t>mai</w:t>
            </w:r>
            <w:proofErr w:type="spellEnd"/>
            <w:r w:rsidRPr="00A139A0">
              <w:rPr>
                <w:rFonts w:cs="Times New Roman"/>
                <w:szCs w:val="26"/>
              </w:rPr>
              <w:t xml:space="preserve"> </w:t>
            </w:r>
            <w:proofErr w:type="spellStart"/>
            <w:r w:rsidRPr="00A139A0">
              <w:rPr>
                <w:rFonts w:cs="Times New Roman"/>
                <w:szCs w:val="26"/>
              </w:rPr>
              <w:t>táng</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minh</w:t>
            </w:r>
            <w:proofErr w:type="spellEnd"/>
            <w:r w:rsidRPr="00A139A0">
              <w:rPr>
                <w:rFonts w:cs="Times New Roman"/>
                <w:szCs w:val="26"/>
              </w:rPr>
              <w:t xml:space="preserve">, </w:t>
            </w:r>
            <w:proofErr w:type="spellStart"/>
            <w:r w:rsidRPr="00A139A0">
              <w:rPr>
                <w:rFonts w:cs="Times New Roman"/>
                <w:szCs w:val="26"/>
              </w:rPr>
              <w:t>tiến</w:t>
            </w:r>
            <w:proofErr w:type="spellEnd"/>
            <w:r w:rsidRPr="00A139A0">
              <w:rPr>
                <w:rFonts w:cs="Times New Roman"/>
                <w:szCs w:val="26"/>
              </w:rPr>
              <w:t xml:space="preserve"> </w:t>
            </w:r>
            <w:proofErr w:type="spellStart"/>
            <w:r w:rsidRPr="00A139A0">
              <w:rPr>
                <w:rFonts w:cs="Times New Roman"/>
                <w:szCs w:val="26"/>
              </w:rPr>
              <w:t>bộ</w:t>
            </w:r>
            <w:proofErr w:type="spellEnd"/>
            <w:r w:rsidRPr="00A139A0">
              <w:rPr>
                <w:rFonts w:cs="Times New Roman"/>
                <w:szCs w:val="26"/>
              </w:rPr>
              <w:t>.</w:t>
            </w:r>
          </w:p>
          <w:p w14:paraId="430EFB7F"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2.3.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 xml:space="preserve">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trách</w:t>
            </w:r>
            <w:proofErr w:type="spellEnd"/>
            <w:r w:rsidRPr="00A139A0">
              <w:rPr>
                <w:rFonts w:cs="Times New Roman"/>
                <w:szCs w:val="26"/>
              </w:rPr>
              <w:t xml:space="preserve"> </w:t>
            </w:r>
            <w:proofErr w:type="spellStart"/>
            <w:r w:rsidRPr="00A139A0">
              <w:rPr>
                <w:rFonts w:cs="Times New Roman"/>
                <w:szCs w:val="26"/>
              </w:rPr>
              <w:t>nhiệm</w:t>
            </w:r>
            <w:proofErr w:type="spellEnd"/>
            <w:r w:rsidRPr="00A139A0">
              <w:rPr>
                <w:rFonts w:cs="Times New Roman"/>
                <w:szCs w:val="26"/>
              </w:rPr>
              <w:t xml:space="preserve"> </w:t>
            </w:r>
            <w:proofErr w:type="spellStart"/>
            <w:r w:rsidRPr="00A139A0">
              <w:rPr>
                <w:rFonts w:cs="Times New Roman"/>
                <w:szCs w:val="26"/>
              </w:rPr>
              <w:t>hướng</w:t>
            </w:r>
            <w:proofErr w:type="spellEnd"/>
            <w:r w:rsidRPr="00A139A0">
              <w:rPr>
                <w:rFonts w:cs="Times New Roman"/>
                <w:szCs w:val="26"/>
              </w:rPr>
              <w:t xml:space="preserve"> </w:t>
            </w:r>
            <w:proofErr w:type="spellStart"/>
            <w:r w:rsidRPr="00A139A0">
              <w:rPr>
                <w:rFonts w:cs="Times New Roman"/>
                <w:szCs w:val="26"/>
              </w:rPr>
              <w:t>dẫn</w:t>
            </w:r>
            <w:proofErr w:type="spellEnd"/>
            <w:r w:rsidRPr="00A139A0">
              <w:rPr>
                <w:rFonts w:cs="Times New Roman"/>
                <w:szCs w:val="26"/>
              </w:rPr>
              <w:t xml:space="preserve"> </w:t>
            </w:r>
            <w:proofErr w:type="spellStart"/>
            <w:r w:rsidRPr="00A139A0">
              <w:rPr>
                <w:rFonts w:cs="Times New Roman"/>
                <w:szCs w:val="26"/>
              </w:rPr>
              <w:t>Nhân</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địa</w:t>
            </w:r>
            <w:proofErr w:type="spellEnd"/>
            <w:r w:rsidRPr="00A139A0">
              <w:rPr>
                <w:rFonts w:cs="Times New Roman"/>
                <w:szCs w:val="26"/>
              </w:rPr>
              <w:t xml:space="preserve"> </w:t>
            </w:r>
            <w:proofErr w:type="spellStart"/>
            <w:r w:rsidRPr="00A139A0">
              <w:rPr>
                <w:rFonts w:cs="Times New Roman"/>
                <w:szCs w:val="26"/>
              </w:rPr>
              <w:t>bàn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chức</w:t>
            </w:r>
            <w:proofErr w:type="spellEnd"/>
            <w:r w:rsidRPr="00A139A0">
              <w:rPr>
                <w:rFonts w:cs="Times New Roman"/>
                <w:szCs w:val="26"/>
              </w:rPr>
              <w:t xml:space="preserve"> </w:t>
            </w:r>
            <w:proofErr w:type="spellStart"/>
            <w:r w:rsidRPr="00A139A0">
              <w:rPr>
                <w:rFonts w:cs="Times New Roman"/>
                <w:szCs w:val="26"/>
              </w:rPr>
              <w:t>chôn</w:t>
            </w:r>
            <w:proofErr w:type="spellEnd"/>
            <w:r w:rsidRPr="00A139A0">
              <w:rPr>
                <w:rFonts w:cs="Times New Roman"/>
                <w:szCs w:val="26"/>
              </w:rPr>
              <w:t xml:space="preserve"> </w:t>
            </w:r>
            <w:proofErr w:type="spellStart"/>
            <w:r w:rsidRPr="00A139A0">
              <w:rPr>
                <w:rFonts w:cs="Times New Roman"/>
                <w:szCs w:val="26"/>
              </w:rPr>
              <w:t>cất</w:t>
            </w:r>
            <w:proofErr w:type="spellEnd"/>
            <w:r w:rsidRPr="00A139A0">
              <w:rPr>
                <w:rFonts w:cs="Times New Roman"/>
                <w:szCs w:val="26"/>
              </w:rPr>
              <w:t xml:space="preserve"> </w:t>
            </w:r>
            <w:proofErr w:type="spellStart"/>
            <w:r w:rsidRPr="00A139A0">
              <w:rPr>
                <w:rFonts w:cs="Times New Roman"/>
                <w:szCs w:val="26"/>
              </w:rPr>
              <w:t>phù</w:t>
            </w:r>
            <w:proofErr w:type="spellEnd"/>
            <w:r w:rsidRPr="00A139A0">
              <w:rPr>
                <w:rFonts w:cs="Times New Roman"/>
                <w:szCs w:val="26"/>
              </w:rPr>
              <w:t xml:space="preserve"> </w:t>
            </w:r>
            <w:proofErr w:type="spellStart"/>
            <w:r w:rsidRPr="00A139A0">
              <w:rPr>
                <w:rFonts w:cs="Times New Roman"/>
                <w:szCs w:val="26"/>
              </w:rPr>
              <w:t>hợp</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quỹ</w:t>
            </w:r>
            <w:proofErr w:type="spellEnd"/>
            <w:r w:rsidRPr="00A139A0">
              <w:rPr>
                <w:rFonts w:cs="Times New Roman"/>
                <w:szCs w:val="26"/>
              </w:rPr>
              <w:t xml:space="preserve"> </w:t>
            </w:r>
            <w:proofErr w:type="spellStart"/>
            <w:r w:rsidRPr="00A139A0">
              <w:rPr>
                <w:rFonts w:cs="Times New Roman"/>
                <w:szCs w:val="26"/>
              </w:rPr>
              <w:t>đất</w:t>
            </w:r>
            <w:proofErr w:type="spellEnd"/>
            <w:r w:rsidRPr="00A139A0">
              <w:rPr>
                <w:rFonts w:cs="Times New Roman"/>
                <w:szCs w:val="26"/>
              </w:rPr>
              <w:t xml:space="preserve">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hoạch</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địa</w:t>
            </w:r>
            <w:proofErr w:type="spellEnd"/>
            <w:r w:rsidRPr="00A139A0">
              <w:rPr>
                <w:rFonts w:cs="Times New Roman"/>
                <w:szCs w:val="26"/>
              </w:rPr>
              <w:t xml:space="preserve"> </w:t>
            </w:r>
            <w:proofErr w:type="spellStart"/>
            <w:r w:rsidRPr="00A139A0">
              <w:rPr>
                <w:rFonts w:cs="Times New Roman"/>
                <w:spacing w:val="-2"/>
                <w:szCs w:val="26"/>
              </w:rPr>
              <w:t>phương</w:t>
            </w:r>
            <w:proofErr w:type="spellEnd"/>
            <w:r w:rsidRPr="00A139A0">
              <w:rPr>
                <w:rFonts w:cs="Times New Roman"/>
                <w:spacing w:val="-2"/>
                <w:szCs w:val="26"/>
              </w:rPr>
              <w:t>.</w:t>
            </w:r>
          </w:p>
        </w:tc>
        <w:tc>
          <w:tcPr>
            <w:tcW w:w="2977" w:type="dxa"/>
          </w:tcPr>
          <w:p w14:paraId="30D30537"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lastRenderedPageBreak/>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c>
          <w:tcPr>
            <w:tcW w:w="3969" w:type="dxa"/>
          </w:tcPr>
          <w:p w14:paraId="2A7BCCCC"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lastRenderedPageBreak/>
              <w:t xml:space="preserve">2. </w:t>
            </w:r>
            <w:proofErr w:type="spellStart"/>
            <w:r w:rsidRPr="00A139A0">
              <w:rPr>
                <w:rStyle w:val="fontstyle01"/>
                <w:rFonts w:ascii="Times New Roman" w:hAnsi="Times New Roman" w:cs="Times New Roman"/>
                <w:sz w:val="26"/>
                <w:szCs w:val="26"/>
              </w:rPr>
              <w:t>Thực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hiện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việc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mai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táng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hỏa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táng</w:t>
            </w:r>
            <w:proofErr w:type="spellEnd"/>
            <w:r w:rsidRPr="00A139A0">
              <w:rPr>
                <w:rStyle w:val="fontstyle01"/>
                <w:rFonts w:ascii="Times New Roman" w:hAnsi="Times New Roman" w:cs="Times New Roman"/>
                <w:sz w:val="26"/>
                <w:szCs w:val="26"/>
              </w:rPr>
              <w:t xml:space="preserve"> </w:t>
            </w:r>
            <w:r w:rsidRPr="00A139A0">
              <w:rPr>
                <w:rStyle w:val="fontstyle21"/>
                <w:sz w:val="26"/>
                <w:szCs w:val="26"/>
              </w:rPr>
              <w:t>(</w:t>
            </w:r>
            <w:proofErr w:type="spellStart"/>
            <w:r w:rsidRPr="00A139A0">
              <w:rPr>
                <w:rStyle w:val="fontstyle21"/>
                <w:sz w:val="26"/>
                <w:szCs w:val="26"/>
              </w:rPr>
              <w:t>nếu</w:t>
            </w:r>
            <w:proofErr w:type="spellEnd"/>
            <w:r w:rsidRPr="00A139A0">
              <w:rPr>
                <w:rStyle w:val="fontstyle21"/>
                <w:sz w:val="26"/>
                <w:szCs w:val="26"/>
              </w:rPr>
              <w:t xml:space="preserve"> </w:t>
            </w:r>
            <w:proofErr w:type="spellStart"/>
            <w:r w:rsidRPr="00A139A0">
              <w:rPr>
                <w:rStyle w:val="fontstyle21"/>
                <w:sz w:val="26"/>
                <w:szCs w:val="26"/>
              </w:rPr>
              <w:t>có</w:t>
            </w:r>
            <w:proofErr w:type="spellEnd"/>
            <w:r w:rsidRPr="00A139A0">
              <w:rPr>
                <w:rStyle w:val="fontstyle21"/>
                <w:sz w:val="26"/>
                <w:szCs w:val="26"/>
              </w:rPr>
              <w:t xml:space="preserve">) </w:t>
            </w:r>
            <w:proofErr w:type="spellStart"/>
            <w:r w:rsidRPr="00A139A0">
              <w:rPr>
                <w:rStyle w:val="fontstyle01"/>
                <w:rFonts w:ascii="Times New Roman" w:hAnsi="Times New Roman" w:cs="Times New Roman"/>
                <w:sz w:val="26"/>
                <w:szCs w:val="26"/>
              </w:rPr>
              <w:t>đúng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quy</w:t>
            </w:r>
            <w:proofErr w:type="spellEnd"/>
            <w:r w:rsidRPr="00A139A0">
              <w:rPr>
                <w:rFonts w:cs="Times New Roman"/>
                <w:szCs w:val="26"/>
              </w:rPr>
              <w:br/>
            </w:r>
            <w:proofErr w:type="spellStart"/>
            <w:r w:rsidRPr="00A139A0">
              <w:rPr>
                <w:rStyle w:val="fontstyle01"/>
                <w:rFonts w:ascii="Times New Roman" w:hAnsi="Times New Roman" w:cs="Times New Roman"/>
                <w:sz w:val="26"/>
                <w:szCs w:val="26"/>
              </w:rPr>
              <w:t>định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của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pháp</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luật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và</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theo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quy</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lastRenderedPageBreak/>
              <w:t>hoạch</w:t>
            </w:r>
            <w:proofErr w:type="spellEnd"/>
          </w:p>
          <w:p w14:paraId="6A6C8254" w14:textId="77777777" w:rsidR="005368D9" w:rsidRPr="00A139A0" w:rsidRDefault="005368D9" w:rsidP="00645A17">
            <w:pPr>
              <w:spacing w:after="0" w:line="240" w:lineRule="atLeast"/>
              <w:rPr>
                <w:rFonts w:cs="Times New Roman"/>
                <w:szCs w:val="26"/>
              </w:rPr>
            </w:pPr>
          </w:p>
        </w:tc>
        <w:tc>
          <w:tcPr>
            <w:tcW w:w="2976" w:type="dxa"/>
          </w:tcPr>
          <w:p w14:paraId="5FD0B0A6"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Nội</w:t>
            </w:r>
            <w:proofErr w:type="spellEnd"/>
            <w:r w:rsidRPr="00A139A0">
              <w:rPr>
                <w:rFonts w:cs="Times New Roman"/>
                <w:szCs w:val="26"/>
              </w:rPr>
              <w:t xml:space="preserve"> dung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đảm</w:t>
            </w:r>
            <w:proofErr w:type="spellEnd"/>
            <w:r w:rsidRPr="00A139A0">
              <w:rPr>
                <w:rFonts w:cs="Times New Roman"/>
                <w:szCs w:val="26"/>
              </w:rPr>
              <w:t xml:space="preserve"> </w:t>
            </w:r>
            <w:proofErr w:type="spellStart"/>
            <w:r w:rsidRPr="00A139A0">
              <w:rPr>
                <w:rFonts w:cs="Times New Roman"/>
                <w:szCs w:val="26"/>
              </w:rPr>
              <w:t>bảo</w:t>
            </w:r>
            <w:proofErr w:type="spellEnd"/>
          </w:p>
        </w:tc>
      </w:tr>
      <w:tr w:rsidR="005368D9" w:rsidRPr="00A139A0" w14:paraId="5576113E" w14:textId="77777777" w:rsidTr="005368D9">
        <w:tc>
          <w:tcPr>
            <w:tcW w:w="1101" w:type="dxa"/>
            <w:vMerge/>
          </w:tcPr>
          <w:p w14:paraId="7BE0AAFC" w14:textId="77777777" w:rsidR="005368D9" w:rsidRPr="004644B4" w:rsidRDefault="005368D9" w:rsidP="004644B4">
            <w:pPr>
              <w:spacing w:after="0" w:line="240" w:lineRule="atLeast"/>
              <w:jc w:val="center"/>
              <w:rPr>
                <w:rFonts w:cs="Times New Roman"/>
                <w:szCs w:val="26"/>
              </w:rPr>
            </w:pPr>
          </w:p>
        </w:tc>
        <w:tc>
          <w:tcPr>
            <w:tcW w:w="4286" w:type="dxa"/>
          </w:tcPr>
          <w:p w14:paraId="750C7377" w14:textId="77777777" w:rsidR="005368D9" w:rsidRPr="00A139A0" w:rsidRDefault="005368D9" w:rsidP="00645A17">
            <w:pPr>
              <w:spacing w:after="0" w:line="240" w:lineRule="atLeast"/>
              <w:rPr>
                <w:rFonts w:cs="Times New Roman"/>
                <w:szCs w:val="26"/>
              </w:rPr>
            </w:pPr>
            <w:r w:rsidRPr="00A139A0">
              <w:rPr>
                <w:rFonts w:cs="Times New Roman"/>
                <w:szCs w:val="26"/>
              </w:rPr>
              <w:t>3.</w:t>
            </w:r>
            <w:r w:rsidRPr="00A139A0">
              <w:rPr>
                <w:rFonts w:cs="Times New Roman"/>
                <w:spacing w:val="-12"/>
                <w:szCs w:val="26"/>
              </w:rPr>
              <w:t xml:space="preserve"> </w:t>
            </w:r>
            <w:r w:rsidRPr="00A139A0">
              <w:rPr>
                <w:rFonts w:cs="Times New Roman"/>
                <w:szCs w:val="26"/>
              </w:rPr>
              <w:t>Các</w:t>
            </w:r>
            <w:r w:rsidRPr="00A139A0">
              <w:rPr>
                <w:rFonts w:cs="Times New Roman"/>
                <w:spacing w:val="-11"/>
                <w:szCs w:val="26"/>
              </w:rPr>
              <w:t xml:space="preserve"> </w:t>
            </w:r>
            <w:proofErr w:type="spellStart"/>
            <w:r w:rsidRPr="00A139A0">
              <w:rPr>
                <w:rFonts w:cs="Times New Roman"/>
                <w:szCs w:val="26"/>
              </w:rPr>
              <w:t>địa</w:t>
            </w:r>
            <w:proofErr w:type="spellEnd"/>
            <w:r w:rsidRPr="00A139A0">
              <w:rPr>
                <w:rFonts w:cs="Times New Roman"/>
                <w:spacing w:val="-14"/>
                <w:szCs w:val="26"/>
              </w:rPr>
              <w:t xml:space="preserve"> </w:t>
            </w:r>
            <w:proofErr w:type="spellStart"/>
            <w:r w:rsidRPr="00A139A0">
              <w:rPr>
                <w:rFonts w:cs="Times New Roman"/>
                <w:szCs w:val="26"/>
              </w:rPr>
              <w:t>điểm</w:t>
            </w:r>
            <w:proofErr w:type="spellEnd"/>
            <w:r w:rsidRPr="00A139A0">
              <w:rPr>
                <w:rFonts w:cs="Times New Roman"/>
                <w:szCs w:val="26"/>
              </w:rPr>
              <w:t xml:space="preserve"> </w:t>
            </w:r>
            <w:proofErr w:type="spellStart"/>
            <w:r w:rsidRPr="00A139A0">
              <w:rPr>
                <w:rFonts w:cs="Times New Roman"/>
                <w:szCs w:val="26"/>
              </w:rPr>
              <w:t>vui</w:t>
            </w:r>
            <w:proofErr w:type="spellEnd"/>
            <w:r w:rsidRPr="00A139A0">
              <w:rPr>
                <w:rFonts w:cs="Times New Roman"/>
                <w:szCs w:val="26"/>
              </w:rPr>
              <w:t xml:space="preserve"> </w:t>
            </w:r>
            <w:proofErr w:type="spellStart"/>
            <w:r w:rsidRPr="00A139A0">
              <w:rPr>
                <w:rFonts w:cs="Times New Roman"/>
                <w:szCs w:val="26"/>
              </w:rPr>
              <w:t>chơi</w:t>
            </w:r>
            <w:proofErr w:type="spellEnd"/>
            <w:r w:rsidRPr="00A139A0">
              <w:rPr>
                <w:rFonts w:cs="Times New Roman"/>
                <w:szCs w:val="26"/>
              </w:rPr>
              <w:t xml:space="preserve"> </w:t>
            </w:r>
            <w:proofErr w:type="spellStart"/>
            <w:r w:rsidRPr="00A139A0">
              <w:rPr>
                <w:rFonts w:cs="Times New Roman"/>
                <w:szCs w:val="26"/>
              </w:rPr>
              <w:t>công</w:t>
            </w:r>
            <w:proofErr w:type="spellEnd"/>
            <w:r w:rsidRPr="00A139A0">
              <w:rPr>
                <w:rFonts w:cs="Times New Roman"/>
                <w:szCs w:val="26"/>
              </w:rPr>
              <w:t xml:space="preserve"> </w:t>
            </w:r>
            <w:proofErr w:type="spellStart"/>
            <w:r w:rsidRPr="00A139A0">
              <w:rPr>
                <w:rFonts w:cs="Times New Roman"/>
                <w:szCs w:val="26"/>
              </w:rPr>
              <w:t>cộng</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tôn</w:t>
            </w:r>
            <w:proofErr w:type="spellEnd"/>
            <w:r w:rsidRPr="00A139A0">
              <w:rPr>
                <w:rFonts w:cs="Times New Roman"/>
                <w:szCs w:val="26"/>
              </w:rPr>
              <w:t xml:space="preserve"> </w:t>
            </w:r>
            <w:proofErr w:type="spellStart"/>
            <w:r w:rsidRPr="00A139A0">
              <w:rPr>
                <w:rFonts w:cs="Times New Roman"/>
                <w:szCs w:val="26"/>
              </w:rPr>
              <w:t>tạo</w:t>
            </w:r>
            <w:proofErr w:type="spellEnd"/>
            <w:r w:rsidRPr="00A139A0">
              <w:rPr>
                <w:rFonts w:cs="Times New Roman"/>
                <w:szCs w:val="26"/>
              </w:rPr>
              <w:t xml:space="preserve">, </w:t>
            </w:r>
            <w:proofErr w:type="spellStart"/>
            <w:r w:rsidRPr="00A139A0">
              <w:rPr>
                <w:rFonts w:cs="Times New Roman"/>
                <w:szCs w:val="26"/>
              </w:rPr>
              <w:t>bảo</w:t>
            </w:r>
            <w:proofErr w:type="spellEnd"/>
            <w:r w:rsidRPr="00A139A0">
              <w:rPr>
                <w:rFonts w:cs="Times New Roman"/>
                <w:szCs w:val="26"/>
              </w:rPr>
              <w:t xml:space="preserve"> </w:t>
            </w:r>
            <w:proofErr w:type="spellStart"/>
            <w:r w:rsidRPr="00A139A0">
              <w:rPr>
                <w:rFonts w:cs="Times New Roman"/>
                <w:szCs w:val="26"/>
              </w:rPr>
              <w:t>vệ</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giữ</w:t>
            </w:r>
            <w:proofErr w:type="spellEnd"/>
            <w:r w:rsidRPr="00A139A0">
              <w:rPr>
                <w:rFonts w:cs="Times New Roman"/>
                <w:szCs w:val="26"/>
              </w:rPr>
              <w:t xml:space="preserve"> </w:t>
            </w:r>
            <w:proofErr w:type="spellStart"/>
            <w:r w:rsidRPr="00A139A0">
              <w:rPr>
                <w:rFonts w:cs="Times New Roman"/>
                <w:szCs w:val="26"/>
              </w:rPr>
              <w:t>gìn</w:t>
            </w:r>
            <w:proofErr w:type="spellEnd"/>
            <w:r w:rsidRPr="00A139A0">
              <w:rPr>
                <w:rFonts w:cs="Times New Roman"/>
                <w:szCs w:val="26"/>
              </w:rPr>
              <w:t xml:space="preserve"> </w:t>
            </w:r>
            <w:proofErr w:type="spellStart"/>
            <w:r w:rsidRPr="00A139A0">
              <w:rPr>
                <w:rFonts w:cs="Times New Roman"/>
                <w:szCs w:val="26"/>
              </w:rPr>
              <w:t>sạch</w:t>
            </w:r>
            <w:proofErr w:type="spellEnd"/>
            <w:r w:rsidRPr="00A139A0">
              <w:rPr>
                <w:rFonts w:cs="Times New Roman"/>
                <w:szCs w:val="26"/>
              </w:rPr>
              <w:t xml:space="preserve"> </w:t>
            </w:r>
            <w:proofErr w:type="spellStart"/>
            <w:r w:rsidRPr="00A139A0">
              <w:rPr>
                <w:rFonts w:cs="Times New Roman"/>
                <w:szCs w:val="26"/>
              </w:rPr>
              <w:t>sẽ</w:t>
            </w:r>
            <w:proofErr w:type="spellEnd"/>
          </w:p>
          <w:p w14:paraId="79B6880D"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3.1. 100%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điểm</w:t>
            </w:r>
            <w:proofErr w:type="spellEnd"/>
            <w:r w:rsidRPr="00A139A0">
              <w:rPr>
                <w:rFonts w:cs="Times New Roman"/>
                <w:szCs w:val="26"/>
              </w:rPr>
              <w:t xml:space="preserve"> </w:t>
            </w:r>
            <w:proofErr w:type="spellStart"/>
            <w:r w:rsidRPr="00A139A0">
              <w:rPr>
                <w:rFonts w:cs="Times New Roman"/>
                <w:szCs w:val="26"/>
              </w:rPr>
              <w:t>vui</w:t>
            </w:r>
            <w:proofErr w:type="spellEnd"/>
            <w:r w:rsidRPr="00A139A0">
              <w:rPr>
                <w:rFonts w:cs="Times New Roman"/>
                <w:szCs w:val="26"/>
              </w:rPr>
              <w:t xml:space="preserve"> </w:t>
            </w:r>
            <w:proofErr w:type="spellStart"/>
            <w:r w:rsidRPr="00A139A0">
              <w:rPr>
                <w:rFonts w:cs="Times New Roman"/>
                <w:szCs w:val="26"/>
              </w:rPr>
              <w:t>chơi</w:t>
            </w:r>
            <w:proofErr w:type="spellEnd"/>
            <w:r w:rsidRPr="00A139A0">
              <w:rPr>
                <w:rFonts w:cs="Times New Roman"/>
                <w:szCs w:val="26"/>
              </w:rPr>
              <w:t xml:space="preserve"> </w:t>
            </w:r>
            <w:proofErr w:type="spellStart"/>
            <w:r w:rsidRPr="00A139A0">
              <w:rPr>
                <w:rFonts w:cs="Times New Roman"/>
                <w:szCs w:val="26"/>
              </w:rPr>
              <w:t>công</w:t>
            </w:r>
            <w:proofErr w:type="spellEnd"/>
            <w:r w:rsidRPr="00A139A0">
              <w:rPr>
                <w:rFonts w:cs="Times New Roman"/>
                <w:szCs w:val="26"/>
              </w:rPr>
              <w:t xml:space="preserve"> </w:t>
            </w:r>
            <w:proofErr w:type="spellStart"/>
            <w:r w:rsidRPr="00A139A0">
              <w:rPr>
                <w:rFonts w:cs="Times New Roman"/>
                <w:szCs w:val="26"/>
              </w:rPr>
              <w:t>cộng</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địa</w:t>
            </w:r>
            <w:proofErr w:type="spellEnd"/>
            <w:r w:rsidRPr="00A139A0">
              <w:rPr>
                <w:rFonts w:cs="Times New Roman"/>
                <w:spacing w:val="-2"/>
                <w:szCs w:val="26"/>
              </w:rPr>
              <w:t xml:space="preserve"> </w:t>
            </w:r>
            <w:proofErr w:type="spellStart"/>
            <w:r w:rsidRPr="00A139A0">
              <w:rPr>
                <w:rFonts w:cs="Times New Roman"/>
                <w:szCs w:val="26"/>
              </w:rPr>
              <w:t>bàn</w:t>
            </w:r>
            <w:proofErr w:type="spellEnd"/>
            <w:r w:rsidRPr="00A139A0">
              <w:rPr>
                <w:rFonts w:cs="Times New Roman"/>
                <w:spacing w:val="-1"/>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pacing w:val="-1"/>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pacing w:val="-1"/>
                <w:szCs w:val="26"/>
              </w:rPr>
              <w:t xml:space="preserve"> </w:t>
            </w:r>
            <w:proofErr w:type="spellStart"/>
            <w:r w:rsidRPr="00A139A0">
              <w:rPr>
                <w:rFonts w:cs="Times New Roman"/>
                <w:szCs w:val="26"/>
              </w:rPr>
              <w:t>thường</w:t>
            </w:r>
            <w:proofErr w:type="spellEnd"/>
            <w:r w:rsidRPr="00A139A0">
              <w:rPr>
                <w:rFonts w:cs="Times New Roman"/>
                <w:spacing w:val="-1"/>
                <w:szCs w:val="26"/>
              </w:rPr>
              <w:t xml:space="preserve"> </w:t>
            </w:r>
            <w:proofErr w:type="spellStart"/>
            <w:r w:rsidRPr="00A139A0">
              <w:rPr>
                <w:rFonts w:cs="Times New Roman"/>
                <w:szCs w:val="26"/>
              </w:rPr>
              <w:t>xuyên</w:t>
            </w:r>
            <w:proofErr w:type="spellEnd"/>
            <w:r w:rsidRPr="00A139A0">
              <w:rPr>
                <w:rFonts w:cs="Times New Roman"/>
                <w:spacing w:val="-1"/>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tôn</w:t>
            </w:r>
            <w:proofErr w:type="spellEnd"/>
            <w:r w:rsidRPr="00A139A0">
              <w:rPr>
                <w:rFonts w:cs="Times New Roman"/>
                <w:szCs w:val="26"/>
              </w:rPr>
              <w:t xml:space="preserve"> </w:t>
            </w:r>
            <w:proofErr w:type="spellStart"/>
            <w:r w:rsidRPr="00A139A0">
              <w:rPr>
                <w:rFonts w:cs="Times New Roman"/>
                <w:szCs w:val="26"/>
              </w:rPr>
              <w:t>tạo</w:t>
            </w:r>
            <w:proofErr w:type="spellEnd"/>
            <w:r w:rsidRPr="00A139A0">
              <w:rPr>
                <w:rFonts w:cs="Times New Roman"/>
                <w:szCs w:val="26"/>
              </w:rPr>
              <w:t xml:space="preserve">, </w:t>
            </w:r>
            <w:proofErr w:type="spellStart"/>
            <w:r w:rsidRPr="00A139A0">
              <w:rPr>
                <w:rFonts w:cs="Times New Roman"/>
                <w:szCs w:val="26"/>
              </w:rPr>
              <w:t>bảo</w:t>
            </w:r>
            <w:proofErr w:type="spellEnd"/>
            <w:r w:rsidRPr="00A139A0">
              <w:rPr>
                <w:rFonts w:cs="Times New Roman"/>
                <w:szCs w:val="26"/>
              </w:rPr>
              <w:t xml:space="preserve"> </w:t>
            </w:r>
            <w:proofErr w:type="spellStart"/>
            <w:r w:rsidRPr="00A139A0">
              <w:rPr>
                <w:rFonts w:cs="Times New Roman"/>
                <w:szCs w:val="26"/>
              </w:rPr>
              <w:t>vệ</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giữ</w:t>
            </w:r>
            <w:proofErr w:type="spellEnd"/>
            <w:r w:rsidRPr="00A139A0">
              <w:rPr>
                <w:rFonts w:cs="Times New Roman"/>
                <w:szCs w:val="26"/>
              </w:rPr>
              <w:t xml:space="preserve"> </w:t>
            </w:r>
            <w:proofErr w:type="spellStart"/>
            <w:r w:rsidRPr="00A139A0">
              <w:rPr>
                <w:rFonts w:cs="Times New Roman"/>
                <w:szCs w:val="26"/>
              </w:rPr>
              <w:t>gìn</w:t>
            </w:r>
            <w:proofErr w:type="spellEnd"/>
            <w:r w:rsidRPr="00A139A0">
              <w:rPr>
                <w:rFonts w:cs="Times New Roman"/>
                <w:szCs w:val="26"/>
              </w:rPr>
              <w:t xml:space="preserve"> </w:t>
            </w:r>
            <w:proofErr w:type="spellStart"/>
            <w:r w:rsidRPr="00A139A0">
              <w:rPr>
                <w:rFonts w:cs="Times New Roman"/>
                <w:szCs w:val="26"/>
              </w:rPr>
              <w:t>sạch</w:t>
            </w:r>
            <w:proofErr w:type="spellEnd"/>
            <w:r w:rsidRPr="00A139A0">
              <w:rPr>
                <w:rFonts w:cs="Times New Roman"/>
                <w:szCs w:val="26"/>
              </w:rPr>
              <w:t xml:space="preserve"> </w:t>
            </w:r>
            <w:proofErr w:type="spellStart"/>
            <w:r w:rsidRPr="00A139A0">
              <w:rPr>
                <w:rFonts w:cs="Times New Roman"/>
                <w:szCs w:val="26"/>
              </w:rPr>
              <w:t>sẽ</w:t>
            </w:r>
            <w:proofErr w:type="spellEnd"/>
            <w:r w:rsidRPr="00A139A0">
              <w:rPr>
                <w:rFonts w:cs="Times New Roman"/>
                <w:szCs w:val="26"/>
              </w:rPr>
              <w:t>;</w:t>
            </w:r>
          </w:p>
          <w:p w14:paraId="6A8E433F"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3.2. </w:t>
            </w:r>
            <w:proofErr w:type="spellStart"/>
            <w:r w:rsidRPr="00A139A0">
              <w:rPr>
                <w:rFonts w:cs="Times New Roman"/>
                <w:szCs w:val="26"/>
              </w:rPr>
              <w:t>Bố</w:t>
            </w:r>
            <w:proofErr w:type="spellEnd"/>
            <w:r w:rsidRPr="00A139A0">
              <w:rPr>
                <w:rFonts w:cs="Times New Roman"/>
                <w:szCs w:val="26"/>
              </w:rPr>
              <w:t xml:space="preserve"> </w:t>
            </w:r>
            <w:proofErr w:type="spellStart"/>
            <w:r w:rsidRPr="00A139A0">
              <w:rPr>
                <w:rFonts w:cs="Times New Roman"/>
                <w:szCs w:val="26"/>
              </w:rPr>
              <w:t>trí</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địa</w:t>
            </w:r>
            <w:proofErr w:type="spellEnd"/>
            <w:r w:rsidRPr="00A139A0">
              <w:rPr>
                <w:rFonts w:cs="Times New Roman"/>
                <w:szCs w:val="26"/>
              </w:rPr>
              <w:t xml:space="preserve"> </w:t>
            </w:r>
            <w:proofErr w:type="spellStart"/>
            <w:r w:rsidRPr="00A139A0">
              <w:rPr>
                <w:rFonts w:cs="Times New Roman"/>
                <w:szCs w:val="26"/>
              </w:rPr>
              <w:t>điểm</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lắp</w:t>
            </w:r>
            <w:proofErr w:type="spellEnd"/>
            <w:r w:rsidRPr="00A139A0">
              <w:rPr>
                <w:rFonts w:cs="Times New Roman"/>
                <w:szCs w:val="26"/>
              </w:rPr>
              <w:t xml:space="preserve"> </w:t>
            </w:r>
            <w:proofErr w:type="spellStart"/>
            <w:r w:rsidRPr="00A139A0">
              <w:rPr>
                <w:rFonts w:cs="Times New Roman"/>
                <w:szCs w:val="26"/>
              </w:rPr>
              <w:t>đặt</w:t>
            </w:r>
            <w:proofErr w:type="spellEnd"/>
            <w:r w:rsidRPr="00A139A0">
              <w:rPr>
                <w:rFonts w:cs="Times New Roman"/>
                <w:szCs w:val="26"/>
              </w:rPr>
              <w:t xml:space="preserve"> </w:t>
            </w:r>
            <w:proofErr w:type="spellStart"/>
            <w:r w:rsidRPr="00A139A0">
              <w:rPr>
                <w:rFonts w:cs="Times New Roman"/>
                <w:szCs w:val="26"/>
              </w:rPr>
              <w:t>một</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w:t>
            </w:r>
            <w:proofErr w:type="spellStart"/>
            <w:r w:rsidRPr="00A139A0">
              <w:rPr>
                <w:rFonts w:cs="Times New Roman"/>
                <w:szCs w:val="26"/>
              </w:rPr>
              <w:t>trang</w:t>
            </w:r>
            <w:proofErr w:type="spellEnd"/>
            <w:r w:rsidRPr="00A139A0">
              <w:rPr>
                <w:rFonts w:cs="Times New Roman"/>
                <w:szCs w:val="26"/>
              </w:rPr>
              <w:t xml:space="preserve"> </w:t>
            </w:r>
            <w:proofErr w:type="spellStart"/>
            <w:r w:rsidRPr="00A139A0">
              <w:rPr>
                <w:rFonts w:cs="Times New Roman"/>
                <w:szCs w:val="26"/>
              </w:rPr>
              <w:t>thiết</w:t>
            </w:r>
            <w:proofErr w:type="spellEnd"/>
            <w:r w:rsidRPr="00A139A0">
              <w:rPr>
                <w:rFonts w:cs="Times New Roman"/>
                <w:szCs w:val="26"/>
              </w:rPr>
              <w:t xml:space="preserve"> </w:t>
            </w:r>
            <w:proofErr w:type="spellStart"/>
            <w:r w:rsidRPr="00A139A0">
              <w:rPr>
                <w:rFonts w:cs="Times New Roman"/>
                <w:szCs w:val="26"/>
              </w:rPr>
              <w:t>thị</w:t>
            </w:r>
            <w:proofErr w:type="spellEnd"/>
            <w:r w:rsidRPr="00A139A0">
              <w:rPr>
                <w:rFonts w:cs="Times New Roman"/>
                <w:szCs w:val="26"/>
              </w:rPr>
              <w:t xml:space="preserve"> </w:t>
            </w:r>
            <w:proofErr w:type="spellStart"/>
            <w:r w:rsidRPr="00A139A0">
              <w:rPr>
                <w:rFonts w:cs="Times New Roman"/>
                <w:szCs w:val="26"/>
              </w:rPr>
              <w:t>vui</w:t>
            </w:r>
            <w:proofErr w:type="spellEnd"/>
            <w:r w:rsidRPr="00A139A0">
              <w:rPr>
                <w:rFonts w:cs="Times New Roman"/>
                <w:szCs w:val="26"/>
              </w:rPr>
              <w:t xml:space="preserve"> </w:t>
            </w:r>
            <w:proofErr w:type="spellStart"/>
            <w:r w:rsidRPr="00A139A0">
              <w:rPr>
                <w:rFonts w:cs="Times New Roman"/>
                <w:szCs w:val="26"/>
              </w:rPr>
              <w:t>chơi</w:t>
            </w:r>
            <w:proofErr w:type="spellEnd"/>
            <w:r w:rsidRPr="00A139A0">
              <w:rPr>
                <w:rFonts w:cs="Times New Roman"/>
                <w:szCs w:val="26"/>
              </w:rPr>
              <w:t xml:space="preserve"> </w:t>
            </w:r>
            <w:proofErr w:type="spellStart"/>
            <w:r w:rsidRPr="00A139A0">
              <w:rPr>
                <w:rFonts w:cs="Times New Roman"/>
                <w:szCs w:val="26"/>
              </w:rPr>
              <w:t>giải</w:t>
            </w:r>
            <w:proofErr w:type="spellEnd"/>
            <w:r w:rsidRPr="00A139A0">
              <w:rPr>
                <w:rFonts w:cs="Times New Roman"/>
                <w:szCs w:val="26"/>
              </w:rPr>
              <w:t xml:space="preserve"> </w:t>
            </w:r>
            <w:proofErr w:type="spellStart"/>
            <w:r w:rsidRPr="00A139A0">
              <w:rPr>
                <w:rFonts w:cs="Times New Roman"/>
                <w:szCs w:val="26"/>
              </w:rPr>
              <w:t>trí</w:t>
            </w:r>
            <w:proofErr w:type="spellEnd"/>
            <w:r w:rsidRPr="00A139A0">
              <w:rPr>
                <w:rFonts w:cs="Times New Roman"/>
                <w:szCs w:val="26"/>
              </w:rPr>
              <w:t xml:space="preserve"> </w:t>
            </w:r>
            <w:proofErr w:type="spellStart"/>
            <w:r w:rsidRPr="00A139A0">
              <w:rPr>
                <w:rFonts w:cs="Times New Roman"/>
                <w:szCs w:val="26"/>
              </w:rPr>
              <w:t>phù</w:t>
            </w:r>
            <w:proofErr w:type="spellEnd"/>
            <w:r w:rsidRPr="00A139A0">
              <w:rPr>
                <w:rFonts w:cs="Times New Roman"/>
                <w:szCs w:val="26"/>
              </w:rPr>
              <w:t xml:space="preserve"> </w:t>
            </w:r>
            <w:proofErr w:type="spellStart"/>
            <w:r w:rsidRPr="00A139A0">
              <w:rPr>
                <w:rFonts w:cs="Times New Roman"/>
                <w:szCs w:val="26"/>
              </w:rPr>
              <w:t>hợp</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trẻ</w:t>
            </w:r>
            <w:proofErr w:type="spellEnd"/>
            <w:r w:rsidRPr="00A139A0">
              <w:rPr>
                <w:rFonts w:cs="Times New Roman"/>
                <w:szCs w:val="26"/>
              </w:rPr>
              <w:t xml:space="preserve"> </w:t>
            </w:r>
            <w:proofErr w:type="spellStart"/>
            <w:r w:rsidRPr="00A139A0">
              <w:rPr>
                <w:rFonts w:cs="Times New Roman"/>
                <w:szCs w:val="26"/>
              </w:rPr>
              <w:t>em</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người</w:t>
            </w:r>
            <w:proofErr w:type="spellEnd"/>
            <w:r w:rsidRPr="00A139A0">
              <w:rPr>
                <w:rFonts w:cs="Times New Roman"/>
                <w:szCs w:val="26"/>
              </w:rPr>
              <w:t xml:space="preserve"> </w:t>
            </w:r>
            <w:proofErr w:type="spellStart"/>
            <w:r w:rsidRPr="00A139A0">
              <w:rPr>
                <w:rFonts w:cs="Times New Roman"/>
                <w:szCs w:val="26"/>
              </w:rPr>
              <w:t>cao</w:t>
            </w:r>
            <w:proofErr w:type="spellEnd"/>
            <w:r w:rsidRPr="00A139A0">
              <w:rPr>
                <w:rFonts w:cs="Times New Roman"/>
                <w:szCs w:val="26"/>
              </w:rPr>
              <w:t xml:space="preserve"> </w:t>
            </w:r>
            <w:proofErr w:type="spellStart"/>
            <w:r w:rsidRPr="00A139A0">
              <w:rPr>
                <w:rFonts w:cs="Times New Roman"/>
                <w:szCs w:val="26"/>
              </w:rPr>
              <w:t>tuổi</w:t>
            </w:r>
            <w:proofErr w:type="spellEnd"/>
          </w:p>
        </w:tc>
        <w:tc>
          <w:tcPr>
            <w:tcW w:w="2977" w:type="dxa"/>
          </w:tcPr>
          <w:p w14:paraId="6EB6B0B5"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c>
          <w:tcPr>
            <w:tcW w:w="3969" w:type="dxa"/>
          </w:tcPr>
          <w:p w14:paraId="71A61460"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3. Các </w:t>
            </w:r>
            <w:proofErr w:type="spellStart"/>
            <w:r w:rsidRPr="00A139A0">
              <w:rPr>
                <w:rStyle w:val="fontstyle01"/>
                <w:rFonts w:ascii="Times New Roman" w:hAnsi="Times New Roman" w:cs="Times New Roman"/>
                <w:sz w:val="26"/>
                <w:szCs w:val="26"/>
              </w:rPr>
              <w:t>địa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điểm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vui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chơi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công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cộng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được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tôn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tạo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bảo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vệ</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và</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giữ</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gìn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sạch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sẽ</w:t>
            </w:r>
            <w:proofErr w:type="spellEnd"/>
            <w:r w:rsidRPr="00A139A0">
              <w:rPr>
                <w:rStyle w:val="fontstyle01"/>
                <w:rFonts w:ascii="Times New Roman" w:hAnsi="Times New Roman" w:cs="Times New Roman"/>
                <w:sz w:val="26"/>
                <w:szCs w:val="26"/>
              </w:rPr>
              <w:t xml:space="preserve"> </w:t>
            </w:r>
          </w:p>
          <w:p w14:paraId="0B689433" w14:textId="77777777" w:rsidR="005368D9" w:rsidRPr="00A139A0" w:rsidRDefault="005368D9" w:rsidP="00645A17">
            <w:pPr>
              <w:spacing w:after="0" w:line="240" w:lineRule="atLeast"/>
              <w:rPr>
                <w:rFonts w:cs="Times New Roman"/>
                <w:szCs w:val="26"/>
              </w:rPr>
            </w:pPr>
          </w:p>
        </w:tc>
        <w:tc>
          <w:tcPr>
            <w:tcW w:w="2976" w:type="dxa"/>
          </w:tcPr>
          <w:p w14:paraId="460A1C9A"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đảm</w:t>
            </w:r>
            <w:proofErr w:type="spellEnd"/>
            <w:r w:rsidRPr="00A139A0">
              <w:rPr>
                <w:rFonts w:cs="Times New Roman"/>
                <w:szCs w:val="26"/>
              </w:rPr>
              <w:t xml:space="preserve"> </w:t>
            </w:r>
            <w:proofErr w:type="spellStart"/>
            <w:r w:rsidRPr="00A139A0">
              <w:rPr>
                <w:rFonts w:cs="Times New Roman"/>
                <w:szCs w:val="26"/>
              </w:rPr>
              <w:t>bảo</w:t>
            </w:r>
            <w:proofErr w:type="spellEnd"/>
          </w:p>
        </w:tc>
      </w:tr>
      <w:tr w:rsidR="005368D9" w:rsidRPr="00A139A0" w14:paraId="570C1F4B" w14:textId="77777777" w:rsidTr="005368D9">
        <w:tc>
          <w:tcPr>
            <w:tcW w:w="1101" w:type="dxa"/>
          </w:tcPr>
          <w:p w14:paraId="2D804D78" w14:textId="77777777" w:rsidR="005368D9" w:rsidRPr="004644B4" w:rsidRDefault="005368D9" w:rsidP="004644B4">
            <w:pPr>
              <w:spacing w:after="0" w:line="240" w:lineRule="atLeast"/>
              <w:jc w:val="center"/>
              <w:rPr>
                <w:rFonts w:cs="Times New Roman"/>
                <w:szCs w:val="26"/>
              </w:rPr>
            </w:pPr>
          </w:p>
        </w:tc>
        <w:tc>
          <w:tcPr>
            <w:tcW w:w="4286" w:type="dxa"/>
          </w:tcPr>
          <w:p w14:paraId="2E28B52F" w14:textId="77777777" w:rsidR="005368D9" w:rsidRPr="00A139A0" w:rsidRDefault="005368D9" w:rsidP="00645A17">
            <w:pPr>
              <w:pStyle w:val="TableParagraph"/>
              <w:spacing w:line="240" w:lineRule="atLeast"/>
              <w:ind w:left="121" w:right="165" w:firstLine="48"/>
              <w:jc w:val="both"/>
              <w:rPr>
                <w:sz w:val="26"/>
                <w:szCs w:val="26"/>
              </w:rPr>
            </w:pPr>
            <w:r w:rsidRPr="00A139A0">
              <w:rPr>
                <w:sz w:val="26"/>
                <w:szCs w:val="26"/>
              </w:rPr>
              <w:t>4. Tham gia tự quản</w:t>
            </w:r>
            <w:r w:rsidRPr="00A139A0">
              <w:rPr>
                <w:spacing w:val="-18"/>
                <w:sz w:val="26"/>
                <w:szCs w:val="26"/>
              </w:rPr>
              <w:t xml:space="preserve"> </w:t>
            </w:r>
            <w:r w:rsidRPr="00A139A0">
              <w:rPr>
                <w:sz w:val="26"/>
                <w:szCs w:val="26"/>
              </w:rPr>
              <w:t>trong</w:t>
            </w:r>
            <w:r w:rsidRPr="00A139A0">
              <w:rPr>
                <w:spacing w:val="-17"/>
                <w:sz w:val="26"/>
                <w:szCs w:val="26"/>
              </w:rPr>
              <w:t xml:space="preserve"> </w:t>
            </w:r>
            <w:r w:rsidRPr="00A139A0">
              <w:rPr>
                <w:sz w:val="26"/>
                <w:szCs w:val="26"/>
              </w:rPr>
              <w:t>việc giữ gìn vệ sinh môi trường và phòng, chống</w:t>
            </w:r>
          </w:p>
          <w:p w14:paraId="6ABB9594" w14:textId="77777777" w:rsidR="005368D9" w:rsidRPr="00A139A0" w:rsidRDefault="005368D9" w:rsidP="00645A17">
            <w:pPr>
              <w:spacing w:after="0" w:line="240" w:lineRule="atLeast"/>
              <w:rPr>
                <w:rFonts w:cs="Times New Roman"/>
                <w:spacing w:val="-4"/>
                <w:szCs w:val="26"/>
              </w:rPr>
            </w:pPr>
            <w:proofErr w:type="spellStart"/>
            <w:r w:rsidRPr="00A139A0">
              <w:rPr>
                <w:rFonts w:cs="Times New Roman"/>
                <w:szCs w:val="26"/>
              </w:rPr>
              <w:t>dịch</w:t>
            </w:r>
            <w:proofErr w:type="spellEnd"/>
            <w:r w:rsidRPr="00A139A0">
              <w:rPr>
                <w:rFonts w:cs="Times New Roman"/>
                <w:spacing w:val="-6"/>
                <w:szCs w:val="26"/>
              </w:rPr>
              <w:t xml:space="preserve"> </w:t>
            </w:r>
            <w:proofErr w:type="spellStart"/>
            <w:r w:rsidRPr="00A139A0">
              <w:rPr>
                <w:rFonts w:cs="Times New Roman"/>
                <w:spacing w:val="-4"/>
                <w:szCs w:val="26"/>
              </w:rPr>
              <w:t>bệnh</w:t>
            </w:r>
            <w:proofErr w:type="spellEnd"/>
          </w:p>
          <w:p w14:paraId="39662FE0" w14:textId="77777777" w:rsidR="005368D9" w:rsidRPr="00A139A0" w:rsidRDefault="005368D9" w:rsidP="00645A17">
            <w:pPr>
              <w:spacing w:after="0" w:line="240" w:lineRule="atLeast"/>
              <w:rPr>
                <w:rFonts w:cs="Times New Roman"/>
                <w:szCs w:val="26"/>
              </w:rPr>
            </w:pPr>
            <w:r w:rsidRPr="00A139A0">
              <w:rPr>
                <w:rFonts w:cs="Times New Roman"/>
                <w:szCs w:val="26"/>
              </w:rPr>
              <w:t>4.1.</w:t>
            </w:r>
            <w:r w:rsidRPr="00A139A0">
              <w:rPr>
                <w:rFonts w:cs="Times New Roman"/>
                <w:spacing w:val="-4"/>
                <w:szCs w:val="26"/>
              </w:rPr>
              <w:t xml:space="preserve"> </w:t>
            </w:r>
            <w:r w:rsidRPr="00A139A0">
              <w:rPr>
                <w:rFonts w:cs="Times New Roman"/>
                <w:szCs w:val="26"/>
              </w:rPr>
              <w:t>100%</w:t>
            </w:r>
            <w:r w:rsidRPr="00A139A0">
              <w:rPr>
                <w:rFonts w:cs="Times New Roman"/>
                <w:spacing w:val="-6"/>
                <w:szCs w:val="26"/>
              </w:rPr>
              <w:t xml:space="preserve"> </w:t>
            </w:r>
            <w:proofErr w:type="spellStart"/>
            <w:r w:rsidRPr="00A139A0">
              <w:rPr>
                <w:rFonts w:cs="Times New Roman"/>
                <w:szCs w:val="26"/>
              </w:rPr>
              <w:t>hộ</w:t>
            </w:r>
            <w:proofErr w:type="spellEnd"/>
            <w:r w:rsidRPr="00A139A0">
              <w:rPr>
                <w:rFonts w:cs="Times New Roman"/>
                <w:spacing w:val="-3"/>
                <w:szCs w:val="26"/>
              </w:rPr>
              <w:t xml:space="preserve"> </w:t>
            </w:r>
            <w:proofErr w:type="spellStart"/>
            <w:r w:rsidRPr="00A139A0">
              <w:rPr>
                <w:rFonts w:cs="Times New Roman"/>
                <w:szCs w:val="26"/>
              </w:rPr>
              <w:t>gia</w:t>
            </w:r>
            <w:proofErr w:type="spellEnd"/>
            <w:r w:rsidRPr="00A139A0">
              <w:rPr>
                <w:rFonts w:cs="Times New Roman"/>
                <w:spacing w:val="-5"/>
                <w:szCs w:val="26"/>
              </w:rPr>
              <w:t xml:space="preserve"> </w:t>
            </w:r>
            <w:proofErr w:type="spellStart"/>
            <w:r w:rsidRPr="00A139A0">
              <w:rPr>
                <w:rFonts w:cs="Times New Roman"/>
                <w:szCs w:val="26"/>
              </w:rPr>
              <w:t>đình</w:t>
            </w:r>
            <w:proofErr w:type="spellEnd"/>
            <w:r w:rsidRPr="00A139A0">
              <w:rPr>
                <w:rFonts w:cs="Times New Roman"/>
                <w:spacing w:val="-3"/>
                <w:szCs w:val="26"/>
              </w:rPr>
              <w:t xml:space="preserve"> </w:t>
            </w:r>
            <w:r w:rsidRPr="00A139A0">
              <w:rPr>
                <w:rFonts w:cs="Times New Roman"/>
                <w:szCs w:val="26"/>
              </w:rPr>
              <w:t>cam</w:t>
            </w:r>
            <w:r w:rsidRPr="00A139A0">
              <w:rPr>
                <w:rFonts w:cs="Times New Roman"/>
                <w:spacing w:val="-5"/>
                <w:szCs w:val="26"/>
              </w:rPr>
              <w:t xml:space="preserve"> </w:t>
            </w:r>
            <w:proofErr w:type="spellStart"/>
            <w:r w:rsidRPr="00A139A0">
              <w:rPr>
                <w:rFonts w:cs="Times New Roman"/>
                <w:szCs w:val="26"/>
              </w:rPr>
              <w:t>kết</w:t>
            </w:r>
            <w:proofErr w:type="spellEnd"/>
            <w:r w:rsidRPr="00A139A0">
              <w:rPr>
                <w:rFonts w:cs="Times New Roman"/>
                <w:spacing w:val="-6"/>
                <w:szCs w:val="26"/>
              </w:rPr>
              <w:t xml:space="preserve"> </w:t>
            </w:r>
            <w:proofErr w:type="spellStart"/>
            <w:r w:rsidRPr="00A139A0">
              <w:rPr>
                <w:rFonts w:cs="Times New Roman"/>
                <w:szCs w:val="26"/>
              </w:rPr>
              <w:t>tự</w:t>
            </w:r>
            <w:proofErr w:type="spellEnd"/>
            <w:r w:rsidRPr="00A139A0">
              <w:rPr>
                <w:rFonts w:cs="Times New Roman"/>
                <w:spacing w:val="-5"/>
                <w:szCs w:val="26"/>
              </w:rPr>
              <w:t xml:space="preserve"> </w:t>
            </w:r>
            <w:proofErr w:type="spellStart"/>
            <w:r w:rsidRPr="00A139A0">
              <w:rPr>
                <w:rFonts w:cs="Times New Roman"/>
                <w:szCs w:val="26"/>
              </w:rPr>
              <w:t>quản</w:t>
            </w:r>
            <w:proofErr w:type="spellEnd"/>
            <w:r w:rsidRPr="00A139A0">
              <w:rPr>
                <w:rFonts w:cs="Times New Roman"/>
                <w:spacing w:val="-4"/>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giữ</w:t>
            </w:r>
            <w:proofErr w:type="spellEnd"/>
            <w:r w:rsidRPr="00A139A0">
              <w:rPr>
                <w:rFonts w:cs="Times New Roman"/>
                <w:szCs w:val="26"/>
              </w:rPr>
              <w:t xml:space="preserve"> </w:t>
            </w:r>
            <w:proofErr w:type="spellStart"/>
            <w:r w:rsidRPr="00A139A0">
              <w:rPr>
                <w:rFonts w:cs="Times New Roman"/>
                <w:szCs w:val="26"/>
              </w:rPr>
              <w:t>gìn</w:t>
            </w:r>
            <w:proofErr w:type="spellEnd"/>
            <w:r w:rsidRPr="00A139A0">
              <w:rPr>
                <w:rFonts w:cs="Times New Roman"/>
                <w:szCs w:val="26"/>
              </w:rPr>
              <w:t xml:space="preserve"> </w:t>
            </w:r>
            <w:proofErr w:type="spellStart"/>
            <w:r w:rsidRPr="00A139A0">
              <w:rPr>
                <w:rFonts w:cs="Times New Roman"/>
                <w:szCs w:val="26"/>
              </w:rPr>
              <w:t>vệ</w:t>
            </w:r>
            <w:proofErr w:type="spellEnd"/>
            <w:r w:rsidRPr="00A139A0">
              <w:rPr>
                <w:rFonts w:cs="Times New Roman"/>
                <w:szCs w:val="26"/>
              </w:rPr>
              <w:t xml:space="preserve"> </w:t>
            </w:r>
            <w:proofErr w:type="spellStart"/>
            <w:r w:rsidRPr="00A139A0">
              <w:rPr>
                <w:rFonts w:cs="Times New Roman"/>
                <w:szCs w:val="26"/>
              </w:rPr>
              <w:t>sinh</w:t>
            </w:r>
            <w:proofErr w:type="spellEnd"/>
            <w:r w:rsidRPr="00A139A0">
              <w:rPr>
                <w:rFonts w:cs="Times New Roman"/>
                <w:szCs w:val="26"/>
              </w:rPr>
              <w:t xml:space="preserve"> </w:t>
            </w:r>
            <w:proofErr w:type="spellStart"/>
            <w:r w:rsidRPr="00A139A0">
              <w:rPr>
                <w:rFonts w:cs="Times New Roman"/>
                <w:szCs w:val="26"/>
              </w:rPr>
              <w:t>môi</w:t>
            </w:r>
            <w:proofErr w:type="spellEnd"/>
            <w:r w:rsidRPr="00A139A0">
              <w:rPr>
                <w:rFonts w:cs="Times New Roman"/>
                <w:szCs w:val="26"/>
              </w:rPr>
              <w:t xml:space="preserve"> </w:t>
            </w:r>
            <w:proofErr w:type="spellStart"/>
            <w:r w:rsidRPr="00A139A0">
              <w:rPr>
                <w:rFonts w:cs="Times New Roman"/>
                <w:szCs w:val="26"/>
              </w:rPr>
              <w:t>trường</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phòng</w:t>
            </w:r>
            <w:proofErr w:type="spellEnd"/>
            <w:r w:rsidRPr="00A139A0">
              <w:rPr>
                <w:rFonts w:cs="Times New Roman"/>
                <w:szCs w:val="26"/>
              </w:rPr>
              <w:t xml:space="preserve">, </w:t>
            </w:r>
            <w:proofErr w:type="spellStart"/>
            <w:r w:rsidRPr="00A139A0">
              <w:rPr>
                <w:rFonts w:cs="Times New Roman"/>
                <w:szCs w:val="26"/>
              </w:rPr>
              <w:t>chống</w:t>
            </w:r>
            <w:proofErr w:type="spellEnd"/>
            <w:r w:rsidRPr="00A139A0">
              <w:rPr>
                <w:rFonts w:cs="Times New Roman"/>
                <w:szCs w:val="26"/>
              </w:rPr>
              <w:t xml:space="preserve"> </w:t>
            </w:r>
            <w:proofErr w:type="spellStart"/>
            <w:r w:rsidRPr="00A139A0">
              <w:rPr>
                <w:rFonts w:cs="Times New Roman"/>
                <w:szCs w:val="26"/>
              </w:rPr>
              <w:t>dịch</w:t>
            </w:r>
            <w:proofErr w:type="spellEnd"/>
            <w:r w:rsidRPr="00A139A0">
              <w:rPr>
                <w:rFonts w:cs="Times New Roman"/>
                <w:szCs w:val="26"/>
              </w:rPr>
              <w:t xml:space="preserve"> </w:t>
            </w:r>
            <w:proofErr w:type="spellStart"/>
            <w:r w:rsidRPr="00A139A0">
              <w:rPr>
                <w:rFonts w:cs="Times New Roman"/>
                <w:szCs w:val="26"/>
              </w:rPr>
              <w:t>bệnh</w:t>
            </w:r>
            <w:proofErr w:type="spellEnd"/>
            <w:r w:rsidRPr="00A139A0">
              <w:rPr>
                <w:rFonts w:cs="Times New Roman"/>
                <w:szCs w:val="26"/>
              </w:rPr>
              <w:t>;</w:t>
            </w:r>
          </w:p>
          <w:p w14:paraId="20476770"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4.2. 80% </w:t>
            </w:r>
            <w:proofErr w:type="spellStart"/>
            <w:r w:rsidRPr="00A139A0">
              <w:rPr>
                <w:rFonts w:cs="Times New Roman"/>
                <w:szCs w:val="26"/>
              </w:rPr>
              <w:t>hộ</w:t>
            </w:r>
            <w:proofErr w:type="spellEnd"/>
            <w:r w:rsidRPr="00A139A0">
              <w:rPr>
                <w:rFonts w:cs="Times New Roman"/>
                <w:szCs w:val="26"/>
              </w:rPr>
              <w:t xml:space="preserve"> </w:t>
            </w:r>
            <w:proofErr w:type="spellStart"/>
            <w:r w:rsidRPr="00A139A0">
              <w:rPr>
                <w:rFonts w:cs="Times New Roman"/>
                <w:szCs w:val="26"/>
              </w:rPr>
              <w:t>gia</w:t>
            </w:r>
            <w:proofErr w:type="spellEnd"/>
            <w:r w:rsidRPr="00A139A0">
              <w:rPr>
                <w:rFonts w:cs="Times New Roman"/>
                <w:szCs w:val="26"/>
              </w:rPr>
              <w:t xml:space="preserve"> </w:t>
            </w:r>
            <w:proofErr w:type="spellStart"/>
            <w:r w:rsidRPr="00A139A0">
              <w:rPr>
                <w:rFonts w:cs="Times New Roman"/>
                <w:szCs w:val="26"/>
              </w:rPr>
              <w:t>đình</w:t>
            </w:r>
            <w:proofErr w:type="spellEnd"/>
            <w:r w:rsidRPr="00A139A0">
              <w:rPr>
                <w:rFonts w:cs="Times New Roman"/>
                <w:szCs w:val="26"/>
              </w:rPr>
              <w:t xml:space="preserve"> </w:t>
            </w:r>
            <w:proofErr w:type="spellStart"/>
            <w:r w:rsidRPr="00A139A0">
              <w:rPr>
                <w:rFonts w:cs="Times New Roman"/>
                <w:szCs w:val="26"/>
              </w:rPr>
              <w:t>tham</w:t>
            </w:r>
            <w:proofErr w:type="spellEnd"/>
            <w:r w:rsidRPr="00A139A0">
              <w:rPr>
                <w:rFonts w:cs="Times New Roman"/>
                <w:szCs w:val="26"/>
              </w:rPr>
              <w:t xml:space="preserve"> </w:t>
            </w:r>
            <w:proofErr w:type="spellStart"/>
            <w:r w:rsidRPr="00A139A0">
              <w:rPr>
                <w:rFonts w:cs="Times New Roman"/>
                <w:szCs w:val="26"/>
              </w:rPr>
              <w:t>gia</w:t>
            </w:r>
            <w:proofErr w:type="spellEnd"/>
            <w:r w:rsidRPr="00A139A0">
              <w:rPr>
                <w:rFonts w:cs="Times New Roman"/>
                <w:szCs w:val="26"/>
              </w:rPr>
              <w:t xml:space="preserve"> </w:t>
            </w:r>
            <w:proofErr w:type="spellStart"/>
            <w:r w:rsidRPr="00A139A0">
              <w:rPr>
                <w:rFonts w:cs="Times New Roman"/>
                <w:szCs w:val="26"/>
              </w:rPr>
              <w:t>trồng</w:t>
            </w:r>
            <w:proofErr w:type="spellEnd"/>
            <w:r w:rsidRPr="00A139A0">
              <w:rPr>
                <w:rFonts w:cs="Times New Roman"/>
                <w:szCs w:val="26"/>
              </w:rPr>
              <w:t xml:space="preserve"> </w:t>
            </w:r>
            <w:proofErr w:type="spellStart"/>
            <w:r w:rsidRPr="00A139A0">
              <w:rPr>
                <w:rFonts w:cs="Times New Roman"/>
                <w:szCs w:val="26"/>
              </w:rPr>
              <w:lastRenderedPageBreak/>
              <w:t>cây</w:t>
            </w:r>
            <w:proofErr w:type="spellEnd"/>
            <w:r w:rsidRPr="00A139A0">
              <w:rPr>
                <w:rFonts w:cs="Times New Roman"/>
                <w:szCs w:val="26"/>
              </w:rPr>
              <w:t xml:space="preserve"> </w:t>
            </w:r>
            <w:proofErr w:type="spellStart"/>
            <w:r w:rsidRPr="00A139A0">
              <w:rPr>
                <w:rFonts w:cs="Times New Roman"/>
                <w:szCs w:val="26"/>
              </w:rPr>
              <w:t>xanh</w:t>
            </w:r>
            <w:proofErr w:type="spellEnd"/>
            <w:r w:rsidRPr="00A139A0">
              <w:rPr>
                <w:rFonts w:cs="Times New Roman"/>
                <w:szCs w:val="26"/>
              </w:rPr>
              <w:t xml:space="preserve"> </w:t>
            </w:r>
            <w:proofErr w:type="spellStart"/>
            <w:r w:rsidRPr="00A139A0">
              <w:rPr>
                <w:rFonts w:cs="Times New Roman"/>
                <w:szCs w:val="26"/>
              </w:rPr>
              <w:t>công</w:t>
            </w:r>
            <w:proofErr w:type="spellEnd"/>
            <w:r w:rsidRPr="00A139A0">
              <w:rPr>
                <w:rFonts w:cs="Times New Roman"/>
                <w:szCs w:val="26"/>
              </w:rPr>
              <w:t xml:space="preserve"> </w:t>
            </w:r>
            <w:proofErr w:type="spellStart"/>
            <w:r w:rsidRPr="00A139A0">
              <w:rPr>
                <w:rFonts w:cs="Times New Roman"/>
                <w:szCs w:val="26"/>
              </w:rPr>
              <w:t>cộng</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 xml:space="preserve">, </w:t>
            </w:r>
            <w:proofErr w:type="spellStart"/>
            <w:r w:rsidRPr="00A139A0">
              <w:rPr>
                <w:rFonts w:cs="Times New Roman"/>
                <w:szCs w:val="26"/>
              </w:rPr>
              <w:t>khu</w:t>
            </w:r>
            <w:proofErr w:type="spellEnd"/>
            <w:r w:rsidRPr="00A139A0">
              <w:rPr>
                <w:rFonts w:cs="Times New Roman"/>
                <w:szCs w:val="26"/>
              </w:rPr>
              <w:t xml:space="preserve"> </w:t>
            </w:r>
            <w:proofErr w:type="spellStart"/>
            <w:r w:rsidRPr="00A139A0">
              <w:rPr>
                <w:rFonts w:cs="Times New Roman"/>
                <w:szCs w:val="26"/>
              </w:rPr>
              <w:t>vui</w:t>
            </w:r>
            <w:proofErr w:type="spellEnd"/>
            <w:r w:rsidRPr="00A139A0">
              <w:rPr>
                <w:rFonts w:cs="Times New Roman"/>
                <w:szCs w:val="26"/>
              </w:rPr>
              <w:t xml:space="preserve"> </w:t>
            </w:r>
            <w:proofErr w:type="spellStart"/>
            <w:r w:rsidRPr="00A139A0">
              <w:rPr>
                <w:rFonts w:cs="Times New Roman"/>
                <w:szCs w:val="26"/>
              </w:rPr>
              <w:t>chơi</w:t>
            </w:r>
            <w:proofErr w:type="spellEnd"/>
            <w:r w:rsidRPr="00A139A0">
              <w:rPr>
                <w:rFonts w:cs="Times New Roman"/>
                <w:szCs w:val="26"/>
              </w:rPr>
              <w:t xml:space="preserve">; </w:t>
            </w:r>
            <w:proofErr w:type="spellStart"/>
            <w:r w:rsidRPr="00A139A0">
              <w:rPr>
                <w:rFonts w:cs="Times New Roman"/>
                <w:szCs w:val="26"/>
              </w:rPr>
              <w:t>trồng</w:t>
            </w:r>
            <w:proofErr w:type="spellEnd"/>
            <w:r w:rsidRPr="00A139A0">
              <w:rPr>
                <w:rFonts w:cs="Times New Roman"/>
                <w:szCs w:val="26"/>
              </w:rPr>
              <w:t xml:space="preserve"> </w:t>
            </w:r>
            <w:proofErr w:type="spellStart"/>
            <w:r w:rsidRPr="00A139A0">
              <w:rPr>
                <w:rFonts w:cs="Times New Roman"/>
                <w:szCs w:val="26"/>
              </w:rPr>
              <w:t>hoa</w:t>
            </w:r>
            <w:proofErr w:type="spellEnd"/>
            <w:r w:rsidRPr="00A139A0">
              <w:rPr>
                <w:rFonts w:cs="Times New Roman"/>
                <w:szCs w:val="26"/>
              </w:rPr>
              <w:t xml:space="preserve">, </w:t>
            </w:r>
            <w:proofErr w:type="spellStart"/>
            <w:r w:rsidRPr="00A139A0">
              <w:rPr>
                <w:rFonts w:cs="Times New Roman"/>
                <w:szCs w:val="26"/>
              </w:rPr>
              <w:t>cây</w:t>
            </w:r>
            <w:proofErr w:type="spellEnd"/>
            <w:r w:rsidRPr="00A139A0">
              <w:rPr>
                <w:rFonts w:cs="Times New Roman"/>
                <w:szCs w:val="26"/>
              </w:rPr>
              <w:t xml:space="preserve"> </w:t>
            </w:r>
            <w:proofErr w:type="spellStart"/>
            <w:r w:rsidRPr="00A139A0">
              <w:rPr>
                <w:rFonts w:cs="Times New Roman"/>
                <w:szCs w:val="26"/>
              </w:rPr>
              <w:t>xanh</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khuôn</w:t>
            </w:r>
            <w:proofErr w:type="spellEnd"/>
            <w:r w:rsidRPr="00A139A0">
              <w:rPr>
                <w:rFonts w:cs="Times New Roman"/>
                <w:szCs w:val="26"/>
              </w:rPr>
              <w:t xml:space="preserve"> </w:t>
            </w:r>
            <w:proofErr w:type="spellStart"/>
            <w:r w:rsidRPr="00A139A0">
              <w:rPr>
                <w:rFonts w:cs="Times New Roman"/>
                <w:szCs w:val="26"/>
              </w:rPr>
              <w:t>viên</w:t>
            </w:r>
            <w:proofErr w:type="spellEnd"/>
            <w:r w:rsidRPr="00A139A0">
              <w:rPr>
                <w:rFonts w:cs="Times New Roman"/>
                <w:szCs w:val="26"/>
              </w:rPr>
              <w:t xml:space="preserve"> </w:t>
            </w:r>
            <w:proofErr w:type="spellStart"/>
            <w:r w:rsidRPr="00A139A0">
              <w:rPr>
                <w:rFonts w:cs="Times New Roman"/>
                <w:szCs w:val="26"/>
              </w:rPr>
              <w:t>gia</w:t>
            </w:r>
            <w:proofErr w:type="spellEnd"/>
            <w:r w:rsidRPr="00A139A0">
              <w:rPr>
                <w:rFonts w:cs="Times New Roman"/>
                <w:spacing w:val="40"/>
                <w:szCs w:val="26"/>
              </w:rPr>
              <w:t xml:space="preserve"> </w:t>
            </w:r>
            <w:proofErr w:type="spellStart"/>
            <w:r w:rsidRPr="00A139A0">
              <w:rPr>
                <w:rFonts w:cs="Times New Roman"/>
                <w:szCs w:val="26"/>
              </w:rPr>
              <w:t>đình</w:t>
            </w:r>
            <w:proofErr w:type="spellEnd"/>
            <w:r w:rsidRPr="00A139A0">
              <w:rPr>
                <w:rFonts w:cs="Times New Roman"/>
                <w:szCs w:val="26"/>
              </w:rPr>
              <w:t>.</w:t>
            </w:r>
          </w:p>
          <w:p w14:paraId="6E57FCF7" w14:textId="77777777" w:rsidR="005368D9" w:rsidRPr="007B0A59" w:rsidRDefault="005368D9" w:rsidP="00645A17">
            <w:pPr>
              <w:spacing w:after="0" w:line="240" w:lineRule="atLeast"/>
              <w:rPr>
                <w:rFonts w:cs="Times New Roman"/>
                <w:spacing w:val="-4"/>
                <w:szCs w:val="26"/>
              </w:rPr>
            </w:pPr>
            <w:r w:rsidRPr="007B0A59">
              <w:rPr>
                <w:rFonts w:cs="Times New Roman"/>
                <w:spacing w:val="-4"/>
                <w:szCs w:val="26"/>
              </w:rPr>
              <w:t xml:space="preserve">4.3. 100% </w:t>
            </w:r>
            <w:proofErr w:type="spellStart"/>
            <w:r w:rsidRPr="007B0A59">
              <w:rPr>
                <w:rFonts w:cs="Times New Roman"/>
                <w:spacing w:val="-4"/>
                <w:szCs w:val="26"/>
              </w:rPr>
              <w:t>hộ</w:t>
            </w:r>
            <w:proofErr w:type="spellEnd"/>
            <w:r w:rsidRPr="007B0A59">
              <w:rPr>
                <w:rFonts w:cs="Times New Roman"/>
                <w:spacing w:val="-4"/>
                <w:szCs w:val="26"/>
              </w:rPr>
              <w:t xml:space="preserve"> </w:t>
            </w:r>
            <w:proofErr w:type="spellStart"/>
            <w:r w:rsidRPr="007B0A59">
              <w:rPr>
                <w:rFonts w:cs="Times New Roman"/>
                <w:spacing w:val="-4"/>
                <w:szCs w:val="26"/>
              </w:rPr>
              <w:t>gia</w:t>
            </w:r>
            <w:proofErr w:type="spellEnd"/>
            <w:r w:rsidRPr="007B0A59">
              <w:rPr>
                <w:rFonts w:cs="Times New Roman"/>
                <w:spacing w:val="-4"/>
                <w:szCs w:val="26"/>
              </w:rPr>
              <w:t xml:space="preserve"> </w:t>
            </w:r>
            <w:proofErr w:type="spellStart"/>
            <w:r w:rsidRPr="007B0A59">
              <w:rPr>
                <w:rFonts w:cs="Times New Roman"/>
                <w:spacing w:val="-4"/>
                <w:szCs w:val="26"/>
              </w:rPr>
              <w:t>đình</w:t>
            </w:r>
            <w:proofErr w:type="spellEnd"/>
            <w:r w:rsidRPr="007B0A59">
              <w:rPr>
                <w:rFonts w:cs="Times New Roman"/>
                <w:spacing w:val="-4"/>
                <w:szCs w:val="26"/>
              </w:rPr>
              <w:t xml:space="preserve"> </w:t>
            </w:r>
            <w:proofErr w:type="spellStart"/>
            <w:r w:rsidRPr="007B0A59">
              <w:rPr>
                <w:rFonts w:cs="Times New Roman"/>
                <w:spacing w:val="-4"/>
                <w:szCs w:val="26"/>
              </w:rPr>
              <w:t>sử</w:t>
            </w:r>
            <w:proofErr w:type="spellEnd"/>
            <w:r w:rsidRPr="007B0A59">
              <w:rPr>
                <w:rFonts w:cs="Times New Roman"/>
                <w:spacing w:val="-4"/>
                <w:szCs w:val="26"/>
              </w:rPr>
              <w:t xml:space="preserve"> </w:t>
            </w:r>
            <w:proofErr w:type="spellStart"/>
            <w:r w:rsidRPr="007B0A59">
              <w:rPr>
                <w:rFonts w:cs="Times New Roman"/>
                <w:spacing w:val="-4"/>
                <w:szCs w:val="26"/>
              </w:rPr>
              <w:t>dụng</w:t>
            </w:r>
            <w:proofErr w:type="spellEnd"/>
            <w:r w:rsidRPr="007B0A59">
              <w:rPr>
                <w:rFonts w:cs="Times New Roman"/>
                <w:spacing w:val="-4"/>
                <w:szCs w:val="26"/>
              </w:rPr>
              <w:t xml:space="preserve"> </w:t>
            </w:r>
            <w:proofErr w:type="spellStart"/>
            <w:r w:rsidRPr="007B0A59">
              <w:rPr>
                <w:rFonts w:cs="Times New Roman"/>
                <w:spacing w:val="-4"/>
                <w:szCs w:val="26"/>
              </w:rPr>
              <w:t>nước</w:t>
            </w:r>
            <w:proofErr w:type="spellEnd"/>
            <w:r w:rsidRPr="007B0A59">
              <w:rPr>
                <w:rFonts w:cs="Times New Roman"/>
                <w:spacing w:val="-4"/>
                <w:szCs w:val="26"/>
              </w:rPr>
              <w:t xml:space="preserve"> </w:t>
            </w:r>
            <w:proofErr w:type="spellStart"/>
            <w:r w:rsidRPr="007B0A59">
              <w:rPr>
                <w:rFonts w:cs="Times New Roman"/>
                <w:spacing w:val="-4"/>
                <w:szCs w:val="26"/>
              </w:rPr>
              <w:t>sạch</w:t>
            </w:r>
            <w:proofErr w:type="spellEnd"/>
            <w:r w:rsidRPr="007B0A59">
              <w:rPr>
                <w:rFonts w:cs="Times New Roman"/>
                <w:spacing w:val="-4"/>
                <w:szCs w:val="26"/>
              </w:rPr>
              <w:t xml:space="preserve"> </w:t>
            </w:r>
            <w:proofErr w:type="spellStart"/>
            <w:r w:rsidRPr="007B0A59">
              <w:rPr>
                <w:rFonts w:cs="Times New Roman"/>
                <w:spacing w:val="-4"/>
                <w:szCs w:val="26"/>
              </w:rPr>
              <w:t>theo</w:t>
            </w:r>
            <w:proofErr w:type="spellEnd"/>
            <w:r w:rsidRPr="007B0A59">
              <w:rPr>
                <w:rFonts w:cs="Times New Roman"/>
                <w:spacing w:val="-4"/>
                <w:szCs w:val="26"/>
              </w:rPr>
              <w:t xml:space="preserve"> </w:t>
            </w:r>
            <w:proofErr w:type="spellStart"/>
            <w:r w:rsidRPr="007B0A59">
              <w:rPr>
                <w:rFonts w:cs="Times New Roman"/>
                <w:spacing w:val="-4"/>
                <w:szCs w:val="26"/>
              </w:rPr>
              <w:t>quy</w:t>
            </w:r>
            <w:proofErr w:type="spellEnd"/>
            <w:r w:rsidRPr="007B0A59">
              <w:rPr>
                <w:rFonts w:cs="Times New Roman"/>
                <w:spacing w:val="-4"/>
                <w:szCs w:val="26"/>
              </w:rPr>
              <w:t xml:space="preserve"> </w:t>
            </w:r>
            <w:proofErr w:type="spellStart"/>
            <w:r w:rsidRPr="007B0A59">
              <w:rPr>
                <w:rFonts w:cs="Times New Roman"/>
                <w:spacing w:val="-4"/>
                <w:szCs w:val="26"/>
              </w:rPr>
              <w:t>định</w:t>
            </w:r>
            <w:proofErr w:type="spellEnd"/>
            <w:r w:rsidRPr="007B0A59">
              <w:rPr>
                <w:rFonts w:cs="Times New Roman"/>
                <w:spacing w:val="-4"/>
                <w:szCs w:val="26"/>
              </w:rPr>
              <w:t xml:space="preserve">, </w:t>
            </w:r>
            <w:proofErr w:type="spellStart"/>
            <w:r w:rsidRPr="007B0A59">
              <w:rPr>
                <w:rFonts w:cs="Times New Roman"/>
                <w:spacing w:val="-4"/>
                <w:szCs w:val="26"/>
              </w:rPr>
              <w:t>có</w:t>
            </w:r>
            <w:proofErr w:type="spellEnd"/>
            <w:r w:rsidRPr="007B0A59">
              <w:rPr>
                <w:rFonts w:cs="Times New Roman"/>
                <w:spacing w:val="-4"/>
                <w:szCs w:val="26"/>
              </w:rPr>
              <w:t xml:space="preserve"> </w:t>
            </w:r>
            <w:proofErr w:type="spellStart"/>
            <w:r w:rsidRPr="007B0A59">
              <w:rPr>
                <w:rFonts w:cs="Times New Roman"/>
                <w:spacing w:val="-4"/>
                <w:szCs w:val="26"/>
              </w:rPr>
              <w:t>nhà</w:t>
            </w:r>
            <w:proofErr w:type="spellEnd"/>
            <w:r w:rsidRPr="007B0A59">
              <w:rPr>
                <w:rFonts w:cs="Times New Roman"/>
                <w:spacing w:val="-4"/>
                <w:szCs w:val="26"/>
              </w:rPr>
              <w:t xml:space="preserve"> </w:t>
            </w:r>
            <w:proofErr w:type="spellStart"/>
            <w:r w:rsidRPr="007B0A59">
              <w:rPr>
                <w:rFonts w:cs="Times New Roman"/>
                <w:spacing w:val="-4"/>
                <w:szCs w:val="26"/>
              </w:rPr>
              <w:t>tiêu</w:t>
            </w:r>
            <w:proofErr w:type="spellEnd"/>
            <w:r w:rsidRPr="007B0A59">
              <w:rPr>
                <w:rFonts w:cs="Times New Roman"/>
                <w:spacing w:val="-4"/>
                <w:szCs w:val="26"/>
              </w:rPr>
              <w:t xml:space="preserve">, </w:t>
            </w:r>
            <w:proofErr w:type="spellStart"/>
            <w:r w:rsidRPr="007B0A59">
              <w:rPr>
                <w:rFonts w:cs="Times New Roman"/>
                <w:spacing w:val="-4"/>
                <w:szCs w:val="26"/>
              </w:rPr>
              <w:t>nhà</w:t>
            </w:r>
            <w:proofErr w:type="spellEnd"/>
            <w:r w:rsidRPr="007B0A59">
              <w:rPr>
                <w:rFonts w:cs="Times New Roman"/>
                <w:spacing w:val="-4"/>
                <w:szCs w:val="26"/>
              </w:rPr>
              <w:t xml:space="preserve"> </w:t>
            </w:r>
            <w:proofErr w:type="spellStart"/>
            <w:r w:rsidRPr="007B0A59">
              <w:rPr>
                <w:rFonts w:cs="Times New Roman"/>
                <w:spacing w:val="-4"/>
                <w:szCs w:val="26"/>
              </w:rPr>
              <w:t>tắm</w:t>
            </w:r>
            <w:proofErr w:type="spellEnd"/>
            <w:r w:rsidRPr="007B0A59">
              <w:rPr>
                <w:rFonts w:cs="Times New Roman"/>
                <w:spacing w:val="-4"/>
                <w:szCs w:val="26"/>
              </w:rPr>
              <w:t xml:space="preserve">, </w:t>
            </w:r>
            <w:proofErr w:type="spellStart"/>
            <w:r w:rsidRPr="007B0A59">
              <w:rPr>
                <w:rFonts w:cs="Times New Roman"/>
                <w:spacing w:val="-4"/>
                <w:szCs w:val="26"/>
              </w:rPr>
              <w:t>bể</w:t>
            </w:r>
            <w:proofErr w:type="spellEnd"/>
            <w:r w:rsidRPr="007B0A59">
              <w:rPr>
                <w:rFonts w:cs="Times New Roman"/>
                <w:spacing w:val="-4"/>
                <w:szCs w:val="26"/>
              </w:rPr>
              <w:t xml:space="preserve"> </w:t>
            </w:r>
            <w:proofErr w:type="spellStart"/>
            <w:r w:rsidRPr="007B0A59">
              <w:rPr>
                <w:rFonts w:cs="Times New Roman"/>
                <w:spacing w:val="-4"/>
                <w:szCs w:val="26"/>
              </w:rPr>
              <w:t>chứa</w:t>
            </w:r>
            <w:proofErr w:type="spellEnd"/>
            <w:r w:rsidRPr="007B0A59">
              <w:rPr>
                <w:rFonts w:cs="Times New Roman"/>
                <w:spacing w:val="-4"/>
                <w:szCs w:val="26"/>
              </w:rPr>
              <w:t xml:space="preserve"> </w:t>
            </w:r>
            <w:proofErr w:type="spellStart"/>
            <w:r w:rsidRPr="007B0A59">
              <w:rPr>
                <w:rFonts w:cs="Times New Roman"/>
                <w:spacing w:val="-4"/>
                <w:szCs w:val="26"/>
              </w:rPr>
              <w:t>nước</w:t>
            </w:r>
            <w:proofErr w:type="spellEnd"/>
            <w:r w:rsidRPr="007B0A59">
              <w:rPr>
                <w:rFonts w:cs="Times New Roman"/>
                <w:spacing w:val="-4"/>
                <w:szCs w:val="26"/>
              </w:rPr>
              <w:t xml:space="preserve"> </w:t>
            </w:r>
            <w:proofErr w:type="spellStart"/>
            <w:r w:rsidRPr="007B0A59">
              <w:rPr>
                <w:rFonts w:cs="Times New Roman"/>
                <w:spacing w:val="-4"/>
                <w:szCs w:val="26"/>
              </w:rPr>
              <w:t>sinh</w:t>
            </w:r>
            <w:proofErr w:type="spellEnd"/>
            <w:r w:rsidRPr="007B0A59">
              <w:rPr>
                <w:rFonts w:cs="Times New Roman"/>
                <w:spacing w:val="-4"/>
                <w:szCs w:val="26"/>
              </w:rPr>
              <w:t xml:space="preserve"> </w:t>
            </w:r>
            <w:proofErr w:type="spellStart"/>
            <w:r w:rsidRPr="007B0A59">
              <w:rPr>
                <w:rFonts w:cs="Times New Roman"/>
                <w:spacing w:val="-4"/>
                <w:szCs w:val="26"/>
              </w:rPr>
              <w:t>hoạt</w:t>
            </w:r>
            <w:proofErr w:type="spellEnd"/>
            <w:r w:rsidRPr="007B0A59">
              <w:rPr>
                <w:rFonts w:cs="Times New Roman"/>
                <w:spacing w:val="-4"/>
                <w:szCs w:val="26"/>
              </w:rPr>
              <w:t xml:space="preserve"> </w:t>
            </w:r>
            <w:proofErr w:type="spellStart"/>
            <w:r w:rsidRPr="007B0A59">
              <w:rPr>
                <w:rFonts w:cs="Times New Roman"/>
                <w:spacing w:val="-4"/>
                <w:szCs w:val="26"/>
              </w:rPr>
              <w:t>hợp</w:t>
            </w:r>
            <w:proofErr w:type="spellEnd"/>
            <w:r w:rsidRPr="007B0A59">
              <w:rPr>
                <w:rFonts w:cs="Times New Roman"/>
                <w:spacing w:val="-4"/>
                <w:szCs w:val="26"/>
              </w:rPr>
              <w:t xml:space="preserve"> </w:t>
            </w:r>
            <w:proofErr w:type="spellStart"/>
            <w:r w:rsidRPr="007B0A59">
              <w:rPr>
                <w:rFonts w:cs="Times New Roman"/>
                <w:spacing w:val="-4"/>
                <w:szCs w:val="26"/>
              </w:rPr>
              <w:t>vệ</w:t>
            </w:r>
            <w:proofErr w:type="spellEnd"/>
            <w:r w:rsidRPr="007B0A59">
              <w:rPr>
                <w:rFonts w:cs="Times New Roman"/>
                <w:spacing w:val="-4"/>
                <w:szCs w:val="26"/>
              </w:rPr>
              <w:t xml:space="preserve"> </w:t>
            </w:r>
            <w:proofErr w:type="spellStart"/>
            <w:r w:rsidRPr="007B0A59">
              <w:rPr>
                <w:rFonts w:cs="Times New Roman"/>
                <w:spacing w:val="-4"/>
                <w:szCs w:val="26"/>
              </w:rPr>
              <w:t>sinh</w:t>
            </w:r>
            <w:proofErr w:type="spellEnd"/>
            <w:r w:rsidRPr="007B0A59">
              <w:rPr>
                <w:rFonts w:cs="Times New Roman"/>
                <w:spacing w:val="-4"/>
                <w:szCs w:val="26"/>
              </w:rPr>
              <w:t xml:space="preserve"> </w:t>
            </w:r>
            <w:proofErr w:type="spellStart"/>
            <w:r w:rsidRPr="007B0A59">
              <w:rPr>
                <w:rFonts w:cs="Times New Roman"/>
                <w:spacing w:val="-4"/>
                <w:szCs w:val="26"/>
              </w:rPr>
              <w:t>và</w:t>
            </w:r>
            <w:proofErr w:type="spellEnd"/>
            <w:r w:rsidRPr="007B0A59">
              <w:rPr>
                <w:rFonts w:cs="Times New Roman"/>
                <w:spacing w:val="-4"/>
                <w:szCs w:val="26"/>
              </w:rPr>
              <w:t xml:space="preserve"> </w:t>
            </w:r>
            <w:proofErr w:type="spellStart"/>
            <w:r w:rsidRPr="007B0A59">
              <w:rPr>
                <w:rFonts w:cs="Times New Roman"/>
                <w:spacing w:val="-4"/>
                <w:szCs w:val="26"/>
              </w:rPr>
              <w:t>đảm</w:t>
            </w:r>
            <w:proofErr w:type="spellEnd"/>
            <w:r w:rsidRPr="007B0A59">
              <w:rPr>
                <w:rFonts w:cs="Times New Roman"/>
                <w:spacing w:val="-4"/>
                <w:szCs w:val="26"/>
              </w:rPr>
              <w:t xml:space="preserve"> </w:t>
            </w:r>
            <w:proofErr w:type="spellStart"/>
            <w:r w:rsidRPr="007B0A59">
              <w:rPr>
                <w:rFonts w:cs="Times New Roman"/>
                <w:spacing w:val="-4"/>
                <w:szCs w:val="26"/>
              </w:rPr>
              <w:t>bảo</w:t>
            </w:r>
            <w:proofErr w:type="spellEnd"/>
            <w:r w:rsidRPr="007B0A59">
              <w:rPr>
                <w:rFonts w:cs="Times New Roman"/>
                <w:spacing w:val="-4"/>
                <w:szCs w:val="26"/>
              </w:rPr>
              <w:t xml:space="preserve"> 3 </w:t>
            </w:r>
            <w:proofErr w:type="spellStart"/>
            <w:r w:rsidRPr="007B0A59">
              <w:rPr>
                <w:rFonts w:cs="Times New Roman"/>
                <w:spacing w:val="-4"/>
                <w:szCs w:val="26"/>
              </w:rPr>
              <w:t>sạch</w:t>
            </w:r>
            <w:proofErr w:type="spellEnd"/>
            <w:r w:rsidRPr="007B0A59">
              <w:rPr>
                <w:rFonts w:cs="Times New Roman"/>
                <w:spacing w:val="-4"/>
                <w:szCs w:val="26"/>
              </w:rPr>
              <w:t xml:space="preserve"> (</w:t>
            </w:r>
            <w:proofErr w:type="spellStart"/>
            <w:r w:rsidRPr="007B0A59">
              <w:rPr>
                <w:rFonts w:cs="Times New Roman"/>
                <w:spacing w:val="-4"/>
                <w:szCs w:val="26"/>
              </w:rPr>
              <w:t>sạch</w:t>
            </w:r>
            <w:proofErr w:type="spellEnd"/>
            <w:r w:rsidRPr="007B0A59">
              <w:rPr>
                <w:rFonts w:cs="Times New Roman"/>
                <w:spacing w:val="-4"/>
                <w:szCs w:val="26"/>
              </w:rPr>
              <w:t xml:space="preserve"> </w:t>
            </w:r>
            <w:proofErr w:type="spellStart"/>
            <w:r w:rsidRPr="007B0A59">
              <w:rPr>
                <w:rFonts w:cs="Times New Roman"/>
                <w:spacing w:val="-4"/>
                <w:szCs w:val="26"/>
              </w:rPr>
              <w:t>nhà</w:t>
            </w:r>
            <w:proofErr w:type="spellEnd"/>
            <w:r w:rsidRPr="007B0A59">
              <w:rPr>
                <w:rFonts w:cs="Times New Roman"/>
                <w:spacing w:val="-4"/>
                <w:szCs w:val="26"/>
              </w:rPr>
              <w:t xml:space="preserve">, </w:t>
            </w:r>
            <w:proofErr w:type="spellStart"/>
            <w:r w:rsidRPr="007B0A59">
              <w:rPr>
                <w:rFonts w:cs="Times New Roman"/>
                <w:spacing w:val="-4"/>
                <w:szCs w:val="26"/>
              </w:rPr>
              <w:t>sạch</w:t>
            </w:r>
            <w:proofErr w:type="spellEnd"/>
            <w:r w:rsidRPr="007B0A59">
              <w:rPr>
                <w:rFonts w:cs="Times New Roman"/>
                <w:spacing w:val="-4"/>
                <w:szCs w:val="26"/>
              </w:rPr>
              <w:t xml:space="preserve"> </w:t>
            </w:r>
            <w:proofErr w:type="spellStart"/>
            <w:r w:rsidRPr="007B0A59">
              <w:rPr>
                <w:rFonts w:cs="Times New Roman"/>
                <w:spacing w:val="-4"/>
                <w:szCs w:val="26"/>
              </w:rPr>
              <w:t>bếp</w:t>
            </w:r>
            <w:proofErr w:type="spellEnd"/>
            <w:r w:rsidRPr="007B0A59">
              <w:rPr>
                <w:rFonts w:cs="Times New Roman"/>
                <w:spacing w:val="-4"/>
                <w:szCs w:val="26"/>
              </w:rPr>
              <w:t xml:space="preserve">, </w:t>
            </w:r>
            <w:proofErr w:type="spellStart"/>
            <w:r w:rsidRPr="007B0A59">
              <w:rPr>
                <w:rFonts w:cs="Times New Roman"/>
                <w:spacing w:val="-4"/>
                <w:szCs w:val="26"/>
              </w:rPr>
              <w:t>sạch</w:t>
            </w:r>
            <w:proofErr w:type="spellEnd"/>
            <w:r w:rsidRPr="007B0A59">
              <w:rPr>
                <w:rFonts w:cs="Times New Roman"/>
                <w:spacing w:val="-4"/>
                <w:szCs w:val="26"/>
              </w:rPr>
              <w:t xml:space="preserve"> </w:t>
            </w:r>
            <w:proofErr w:type="spellStart"/>
            <w:r w:rsidRPr="007B0A59">
              <w:rPr>
                <w:rFonts w:cs="Times New Roman"/>
                <w:spacing w:val="-4"/>
                <w:szCs w:val="26"/>
              </w:rPr>
              <w:t>ngõ</w:t>
            </w:r>
            <w:proofErr w:type="spellEnd"/>
            <w:r w:rsidRPr="007B0A59">
              <w:rPr>
                <w:rFonts w:cs="Times New Roman"/>
                <w:spacing w:val="-4"/>
                <w:szCs w:val="26"/>
              </w:rPr>
              <w:t>).</w:t>
            </w:r>
          </w:p>
          <w:p w14:paraId="4090824C"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4.4. </w:t>
            </w:r>
            <w:proofErr w:type="spellStart"/>
            <w:r w:rsidRPr="00A139A0">
              <w:rPr>
                <w:rFonts w:cs="Times New Roman"/>
                <w:szCs w:val="26"/>
              </w:rPr>
              <w:t>Không</w:t>
            </w:r>
            <w:proofErr w:type="spellEnd"/>
            <w:r w:rsidRPr="00A139A0">
              <w:rPr>
                <w:rFonts w:cs="Times New Roman"/>
                <w:szCs w:val="26"/>
              </w:rPr>
              <w:t xml:space="preserve">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hành</w:t>
            </w:r>
            <w:proofErr w:type="spellEnd"/>
            <w:r w:rsidRPr="00A139A0">
              <w:rPr>
                <w:rFonts w:cs="Times New Roman"/>
                <w:szCs w:val="26"/>
              </w:rPr>
              <w:t xml:space="preserve"> vi </w:t>
            </w:r>
            <w:proofErr w:type="spellStart"/>
            <w:r w:rsidRPr="00A139A0">
              <w:rPr>
                <w:rFonts w:cs="Times New Roman"/>
                <w:szCs w:val="26"/>
              </w:rPr>
              <w:t>lây</w:t>
            </w:r>
            <w:proofErr w:type="spellEnd"/>
            <w:r w:rsidRPr="00A139A0">
              <w:rPr>
                <w:rFonts w:cs="Times New Roman"/>
                <w:szCs w:val="26"/>
              </w:rPr>
              <w:t xml:space="preserve"> </w:t>
            </w:r>
            <w:proofErr w:type="spellStart"/>
            <w:r w:rsidRPr="00A139A0">
              <w:rPr>
                <w:rFonts w:cs="Times New Roman"/>
                <w:szCs w:val="26"/>
              </w:rPr>
              <w:t>truyền</w:t>
            </w:r>
            <w:proofErr w:type="spellEnd"/>
            <w:r w:rsidRPr="00A139A0">
              <w:rPr>
                <w:rFonts w:cs="Times New Roman"/>
                <w:szCs w:val="26"/>
              </w:rPr>
              <w:t xml:space="preserve"> </w:t>
            </w:r>
            <w:proofErr w:type="spellStart"/>
            <w:r w:rsidRPr="00A139A0">
              <w:rPr>
                <w:rFonts w:cs="Times New Roman"/>
                <w:szCs w:val="26"/>
              </w:rPr>
              <w:t>dịch</w:t>
            </w:r>
            <w:proofErr w:type="spellEnd"/>
            <w:r w:rsidRPr="00A139A0">
              <w:rPr>
                <w:rFonts w:cs="Times New Roman"/>
                <w:szCs w:val="26"/>
              </w:rPr>
              <w:t xml:space="preserve"> </w:t>
            </w:r>
            <w:proofErr w:type="spellStart"/>
            <w:r w:rsidRPr="00A139A0">
              <w:rPr>
                <w:rFonts w:cs="Times New Roman"/>
                <w:szCs w:val="26"/>
              </w:rPr>
              <w:t>bệnh</w:t>
            </w:r>
            <w:proofErr w:type="spellEnd"/>
            <w:r w:rsidRPr="00A139A0">
              <w:rPr>
                <w:rFonts w:cs="Times New Roman"/>
                <w:szCs w:val="26"/>
              </w:rPr>
              <w:t xml:space="preserve">; </w:t>
            </w:r>
            <w:proofErr w:type="spellStart"/>
            <w:r w:rsidRPr="00A139A0">
              <w:rPr>
                <w:rFonts w:cs="Times New Roman"/>
                <w:szCs w:val="26"/>
              </w:rPr>
              <w:t>thường</w:t>
            </w:r>
            <w:proofErr w:type="spellEnd"/>
            <w:r w:rsidRPr="00A139A0">
              <w:rPr>
                <w:rFonts w:cs="Times New Roman"/>
                <w:szCs w:val="26"/>
              </w:rPr>
              <w:t xml:space="preserve"> </w:t>
            </w:r>
            <w:proofErr w:type="spellStart"/>
            <w:r w:rsidRPr="00A139A0">
              <w:rPr>
                <w:rFonts w:cs="Times New Roman"/>
                <w:szCs w:val="26"/>
              </w:rPr>
              <w:t>xuyên</w:t>
            </w:r>
            <w:proofErr w:type="spellEnd"/>
            <w:r w:rsidRPr="00A139A0">
              <w:rPr>
                <w:rFonts w:cs="Times New Roman"/>
                <w:szCs w:val="26"/>
              </w:rPr>
              <w:t xml:space="preserve"> </w:t>
            </w:r>
            <w:proofErr w:type="spellStart"/>
            <w:r w:rsidRPr="00A139A0">
              <w:rPr>
                <w:rFonts w:cs="Times New Roman"/>
                <w:szCs w:val="26"/>
              </w:rPr>
              <w:t>cải</w:t>
            </w:r>
            <w:proofErr w:type="spellEnd"/>
            <w:r w:rsidRPr="00A139A0">
              <w:rPr>
                <w:rFonts w:cs="Times New Roman"/>
                <w:szCs w:val="26"/>
              </w:rPr>
              <w:t xml:space="preserve"> </w:t>
            </w:r>
            <w:proofErr w:type="spellStart"/>
            <w:r w:rsidRPr="00A139A0">
              <w:rPr>
                <w:rFonts w:cs="Times New Roman"/>
                <w:szCs w:val="26"/>
              </w:rPr>
              <w:t>tạo</w:t>
            </w:r>
            <w:proofErr w:type="spellEnd"/>
            <w:r w:rsidRPr="00A139A0">
              <w:rPr>
                <w:rFonts w:cs="Times New Roman"/>
                <w:szCs w:val="26"/>
              </w:rPr>
              <w:t xml:space="preserve">, </w:t>
            </w:r>
            <w:proofErr w:type="spellStart"/>
            <w:r w:rsidRPr="00A139A0">
              <w:rPr>
                <w:rFonts w:cs="Times New Roman"/>
                <w:szCs w:val="26"/>
              </w:rPr>
              <w:t>nâng</w:t>
            </w:r>
            <w:proofErr w:type="spellEnd"/>
            <w:r w:rsidRPr="00A139A0">
              <w:rPr>
                <w:rFonts w:cs="Times New Roman"/>
                <w:szCs w:val="26"/>
              </w:rPr>
              <w:t xml:space="preserve"> </w:t>
            </w:r>
            <w:proofErr w:type="spellStart"/>
            <w:r w:rsidRPr="00A139A0">
              <w:rPr>
                <w:rFonts w:cs="Times New Roman"/>
                <w:szCs w:val="26"/>
              </w:rPr>
              <w:t>cấp</w:t>
            </w:r>
            <w:proofErr w:type="spellEnd"/>
            <w:r w:rsidRPr="00A139A0">
              <w:rPr>
                <w:rFonts w:cs="Times New Roman"/>
                <w:szCs w:val="26"/>
              </w:rPr>
              <w:t xml:space="preserve"> </w:t>
            </w:r>
            <w:proofErr w:type="spellStart"/>
            <w:r w:rsidRPr="00A139A0">
              <w:rPr>
                <w:rFonts w:cs="Times New Roman"/>
                <w:szCs w:val="26"/>
              </w:rPr>
              <w:t>hệ</w:t>
            </w:r>
            <w:proofErr w:type="spellEnd"/>
            <w:r w:rsidRPr="00A139A0">
              <w:rPr>
                <w:rFonts w:cs="Times New Roman"/>
                <w:szCs w:val="26"/>
              </w:rPr>
              <w:t xml:space="preserve"> </w:t>
            </w:r>
            <w:proofErr w:type="spellStart"/>
            <w:r w:rsidRPr="00A139A0">
              <w:rPr>
                <w:rFonts w:cs="Times New Roman"/>
                <w:szCs w:val="26"/>
              </w:rPr>
              <w:t>thống</w:t>
            </w:r>
            <w:proofErr w:type="spellEnd"/>
            <w:r w:rsidRPr="00A139A0">
              <w:rPr>
                <w:rFonts w:cs="Times New Roman"/>
                <w:szCs w:val="26"/>
              </w:rPr>
              <w:t xml:space="preserve"> </w:t>
            </w:r>
            <w:proofErr w:type="spellStart"/>
            <w:r w:rsidRPr="00A139A0">
              <w:rPr>
                <w:rFonts w:cs="Times New Roman"/>
                <w:szCs w:val="26"/>
              </w:rPr>
              <w:t>thoát</w:t>
            </w:r>
            <w:proofErr w:type="spellEnd"/>
            <w:r w:rsidRPr="00A139A0">
              <w:rPr>
                <w:rFonts w:cs="Times New Roman"/>
                <w:szCs w:val="26"/>
              </w:rPr>
              <w:t xml:space="preserve"> </w:t>
            </w:r>
            <w:proofErr w:type="spellStart"/>
            <w:r w:rsidRPr="00A139A0">
              <w:rPr>
                <w:rFonts w:cs="Times New Roman"/>
                <w:szCs w:val="26"/>
              </w:rPr>
              <w:t>nước</w:t>
            </w:r>
            <w:proofErr w:type="spellEnd"/>
            <w:r w:rsidRPr="00A139A0">
              <w:rPr>
                <w:rFonts w:cs="Times New Roman"/>
                <w:szCs w:val="26"/>
              </w:rPr>
              <w:t xml:space="preserve">; </w:t>
            </w:r>
            <w:proofErr w:type="spellStart"/>
            <w:r w:rsidRPr="00A139A0">
              <w:rPr>
                <w:rFonts w:cs="Times New Roman"/>
                <w:szCs w:val="26"/>
              </w:rPr>
              <w:t>cải</w:t>
            </w:r>
            <w:proofErr w:type="spellEnd"/>
            <w:r w:rsidRPr="00A139A0">
              <w:rPr>
                <w:rFonts w:cs="Times New Roman"/>
                <w:szCs w:val="26"/>
              </w:rPr>
              <w:t xml:space="preserve"> </w:t>
            </w:r>
            <w:proofErr w:type="spellStart"/>
            <w:r w:rsidRPr="00A139A0">
              <w:rPr>
                <w:rFonts w:cs="Times New Roman"/>
                <w:szCs w:val="26"/>
              </w:rPr>
              <w:t>tạo</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ao</w:t>
            </w:r>
            <w:proofErr w:type="spellEnd"/>
            <w:r w:rsidRPr="00A139A0">
              <w:rPr>
                <w:rFonts w:cs="Times New Roman"/>
                <w:szCs w:val="26"/>
              </w:rPr>
              <w:t xml:space="preserve">, </w:t>
            </w:r>
            <w:proofErr w:type="spellStart"/>
            <w:r w:rsidRPr="00A139A0">
              <w:rPr>
                <w:rFonts w:cs="Times New Roman"/>
                <w:szCs w:val="26"/>
              </w:rPr>
              <w:t>hồ</w:t>
            </w:r>
            <w:proofErr w:type="spellEnd"/>
            <w:r w:rsidRPr="00A139A0">
              <w:rPr>
                <w:rFonts w:cs="Times New Roman"/>
                <w:szCs w:val="26"/>
              </w:rPr>
              <w:t xml:space="preserve"> </w:t>
            </w:r>
            <w:proofErr w:type="spellStart"/>
            <w:r w:rsidRPr="00A139A0">
              <w:rPr>
                <w:rFonts w:cs="Times New Roman"/>
                <w:szCs w:val="26"/>
              </w:rPr>
              <w:t>sinh</w:t>
            </w:r>
            <w:proofErr w:type="spellEnd"/>
            <w:r w:rsidRPr="00A139A0">
              <w:rPr>
                <w:rFonts w:cs="Times New Roman"/>
                <w:szCs w:val="26"/>
              </w:rPr>
              <w:t xml:space="preserve"> </w:t>
            </w:r>
            <w:proofErr w:type="spellStart"/>
            <w:r w:rsidRPr="00A139A0">
              <w:rPr>
                <w:rFonts w:cs="Times New Roman"/>
                <w:szCs w:val="26"/>
              </w:rPr>
              <w:t>thái</w:t>
            </w:r>
            <w:proofErr w:type="spellEnd"/>
          </w:p>
        </w:tc>
        <w:tc>
          <w:tcPr>
            <w:tcW w:w="2977" w:type="dxa"/>
          </w:tcPr>
          <w:p w14:paraId="02E36D1D"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lastRenderedPageBreak/>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c>
          <w:tcPr>
            <w:tcW w:w="3969" w:type="dxa"/>
          </w:tcPr>
          <w:p w14:paraId="69DD9A4B"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lastRenderedPageBreak/>
              <w:t xml:space="preserve">4. Tham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tự</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quản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trong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việc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giữ</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gìn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vệ</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sinh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môi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trường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và</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phòng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chống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dịch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bệnh</w:t>
            </w:r>
            <w:proofErr w:type="spellEnd"/>
            <w:r w:rsidRPr="00A139A0">
              <w:rPr>
                <w:rStyle w:val="fontstyle01"/>
                <w:rFonts w:ascii="Times New Roman" w:hAnsi="Times New Roman" w:cs="Times New Roman"/>
                <w:sz w:val="26"/>
                <w:szCs w:val="26"/>
              </w:rPr>
              <w:t xml:space="preserve"> </w:t>
            </w:r>
          </w:p>
          <w:p w14:paraId="75752841" w14:textId="77777777" w:rsidR="005368D9" w:rsidRPr="00A139A0" w:rsidRDefault="005368D9" w:rsidP="00645A17">
            <w:pPr>
              <w:spacing w:after="0" w:line="240" w:lineRule="atLeast"/>
              <w:rPr>
                <w:rFonts w:cs="Times New Roman"/>
                <w:szCs w:val="26"/>
              </w:rPr>
            </w:pPr>
          </w:p>
        </w:tc>
        <w:tc>
          <w:tcPr>
            <w:tcW w:w="2976" w:type="dxa"/>
          </w:tcPr>
          <w:p w14:paraId="2A9643DE"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cần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hơn</w:t>
            </w:r>
            <w:proofErr w:type="spellEnd"/>
          </w:p>
        </w:tc>
      </w:tr>
      <w:tr w:rsidR="005368D9" w:rsidRPr="00A139A0" w14:paraId="491E6A56" w14:textId="77777777" w:rsidTr="005368D9">
        <w:tc>
          <w:tcPr>
            <w:tcW w:w="1101" w:type="dxa"/>
            <w:vMerge w:val="restart"/>
          </w:tcPr>
          <w:p w14:paraId="0719742A" w14:textId="77777777" w:rsidR="005368D9" w:rsidRPr="004644B4" w:rsidRDefault="005368D9" w:rsidP="004644B4">
            <w:pPr>
              <w:pStyle w:val="TableParagraph"/>
              <w:spacing w:line="240" w:lineRule="atLeast"/>
              <w:ind w:left="19"/>
              <w:jc w:val="center"/>
              <w:rPr>
                <w:sz w:val="26"/>
                <w:szCs w:val="26"/>
              </w:rPr>
            </w:pPr>
            <w:r w:rsidRPr="004644B4">
              <w:rPr>
                <w:sz w:val="26"/>
                <w:szCs w:val="26"/>
              </w:rPr>
              <w:t>IV. Chấp hành</w:t>
            </w:r>
            <w:r w:rsidRPr="004644B4">
              <w:rPr>
                <w:spacing w:val="-12"/>
                <w:sz w:val="26"/>
                <w:szCs w:val="26"/>
              </w:rPr>
              <w:t xml:space="preserve"> </w:t>
            </w:r>
            <w:r w:rsidRPr="004644B4">
              <w:rPr>
                <w:sz w:val="26"/>
                <w:szCs w:val="26"/>
              </w:rPr>
              <w:t>tốt</w:t>
            </w:r>
            <w:r w:rsidRPr="004644B4">
              <w:rPr>
                <w:spacing w:val="-11"/>
                <w:sz w:val="26"/>
                <w:szCs w:val="26"/>
              </w:rPr>
              <w:t xml:space="preserve"> </w:t>
            </w:r>
            <w:r w:rsidRPr="004644B4">
              <w:rPr>
                <w:sz w:val="26"/>
                <w:szCs w:val="26"/>
              </w:rPr>
              <w:t>chủ trương của Đảng, chính sách, pháp luật</w:t>
            </w:r>
            <w:r w:rsidRPr="004644B4">
              <w:rPr>
                <w:spacing w:val="-18"/>
                <w:sz w:val="26"/>
                <w:szCs w:val="26"/>
              </w:rPr>
              <w:t xml:space="preserve"> </w:t>
            </w:r>
            <w:r w:rsidRPr="004644B4">
              <w:rPr>
                <w:sz w:val="26"/>
                <w:szCs w:val="26"/>
              </w:rPr>
              <w:t>của</w:t>
            </w:r>
            <w:r w:rsidRPr="004644B4">
              <w:rPr>
                <w:spacing w:val="-17"/>
                <w:sz w:val="26"/>
                <w:szCs w:val="26"/>
              </w:rPr>
              <w:t xml:space="preserve"> </w:t>
            </w:r>
            <w:r w:rsidRPr="004644B4">
              <w:rPr>
                <w:sz w:val="26"/>
                <w:szCs w:val="26"/>
              </w:rPr>
              <w:t>Nhà</w:t>
            </w:r>
            <w:r w:rsidRPr="004644B4">
              <w:rPr>
                <w:sz w:val="26"/>
                <w:szCs w:val="26"/>
                <w:lang w:val="en-US"/>
              </w:rPr>
              <w:t xml:space="preserve"> </w:t>
            </w:r>
            <w:r w:rsidRPr="004644B4">
              <w:rPr>
                <w:sz w:val="26"/>
                <w:szCs w:val="26"/>
              </w:rPr>
              <w:t>nuớc; giữ vững</w:t>
            </w:r>
            <w:r w:rsidRPr="004644B4">
              <w:rPr>
                <w:spacing w:val="-18"/>
                <w:sz w:val="26"/>
                <w:szCs w:val="26"/>
              </w:rPr>
              <w:t xml:space="preserve"> </w:t>
            </w:r>
            <w:r w:rsidRPr="004644B4">
              <w:rPr>
                <w:sz w:val="26"/>
                <w:szCs w:val="26"/>
              </w:rPr>
              <w:t>trật</w:t>
            </w:r>
            <w:r w:rsidRPr="004644B4">
              <w:rPr>
                <w:spacing w:val="-17"/>
                <w:sz w:val="26"/>
                <w:szCs w:val="26"/>
              </w:rPr>
              <w:t xml:space="preserve"> </w:t>
            </w:r>
            <w:r w:rsidRPr="004644B4">
              <w:rPr>
                <w:sz w:val="26"/>
                <w:szCs w:val="26"/>
              </w:rPr>
              <w:t xml:space="preserve">tự, an toàn </w:t>
            </w:r>
            <w:r w:rsidRPr="004644B4">
              <w:rPr>
                <w:sz w:val="26"/>
                <w:szCs w:val="26"/>
              </w:rPr>
              <w:lastRenderedPageBreak/>
              <w:t>xã hội; tích cực tham</w:t>
            </w:r>
            <w:r w:rsidRPr="004644B4">
              <w:rPr>
                <w:spacing w:val="-8"/>
                <w:sz w:val="26"/>
                <w:szCs w:val="26"/>
              </w:rPr>
              <w:t xml:space="preserve"> </w:t>
            </w:r>
            <w:r w:rsidRPr="004644B4">
              <w:rPr>
                <w:sz w:val="26"/>
                <w:szCs w:val="26"/>
              </w:rPr>
              <w:t>gia</w:t>
            </w:r>
            <w:r w:rsidRPr="004644B4">
              <w:rPr>
                <w:spacing w:val="-10"/>
                <w:sz w:val="26"/>
                <w:szCs w:val="26"/>
              </w:rPr>
              <w:t xml:space="preserve"> </w:t>
            </w:r>
            <w:r w:rsidRPr="004644B4">
              <w:rPr>
                <w:sz w:val="26"/>
                <w:szCs w:val="26"/>
              </w:rPr>
              <w:t>các phong trào</w:t>
            </w:r>
            <w:r w:rsidRPr="004644B4">
              <w:rPr>
                <w:sz w:val="26"/>
                <w:szCs w:val="26"/>
                <w:lang w:val="en-US"/>
              </w:rPr>
              <w:t xml:space="preserve"> </w:t>
            </w:r>
            <w:r w:rsidRPr="004644B4">
              <w:rPr>
                <w:sz w:val="26"/>
                <w:szCs w:val="26"/>
              </w:rPr>
              <w:t>thi</w:t>
            </w:r>
            <w:r w:rsidRPr="004644B4">
              <w:rPr>
                <w:spacing w:val="-9"/>
                <w:sz w:val="26"/>
                <w:szCs w:val="26"/>
              </w:rPr>
              <w:t xml:space="preserve"> </w:t>
            </w:r>
            <w:r w:rsidRPr="004644B4">
              <w:rPr>
                <w:sz w:val="26"/>
                <w:szCs w:val="26"/>
              </w:rPr>
              <w:t>đua</w:t>
            </w:r>
            <w:r w:rsidRPr="004644B4">
              <w:rPr>
                <w:spacing w:val="-9"/>
                <w:sz w:val="26"/>
                <w:szCs w:val="26"/>
              </w:rPr>
              <w:t xml:space="preserve"> </w:t>
            </w:r>
            <w:r w:rsidRPr="004644B4">
              <w:rPr>
                <w:sz w:val="26"/>
                <w:szCs w:val="26"/>
              </w:rPr>
              <w:t>của địa</w:t>
            </w:r>
            <w:r w:rsidRPr="004644B4">
              <w:rPr>
                <w:spacing w:val="-18"/>
                <w:sz w:val="26"/>
                <w:szCs w:val="26"/>
              </w:rPr>
              <w:t xml:space="preserve"> </w:t>
            </w:r>
            <w:r w:rsidRPr="004644B4">
              <w:rPr>
                <w:sz w:val="26"/>
                <w:szCs w:val="26"/>
              </w:rPr>
              <w:t>phương</w:t>
            </w:r>
          </w:p>
        </w:tc>
        <w:tc>
          <w:tcPr>
            <w:tcW w:w="4286" w:type="dxa"/>
          </w:tcPr>
          <w:p w14:paraId="768A22A8" w14:textId="77777777" w:rsidR="005368D9" w:rsidRPr="00A139A0" w:rsidRDefault="005368D9" w:rsidP="00645A17">
            <w:pPr>
              <w:pStyle w:val="TableParagraph"/>
              <w:spacing w:line="240" w:lineRule="atLeast"/>
              <w:ind w:left="13" w:firstLine="28"/>
              <w:rPr>
                <w:sz w:val="26"/>
                <w:szCs w:val="26"/>
              </w:rPr>
            </w:pPr>
            <w:r w:rsidRPr="00A139A0">
              <w:rPr>
                <w:sz w:val="26"/>
                <w:szCs w:val="26"/>
              </w:rPr>
              <w:lastRenderedPageBreak/>
              <w:t>1.</w:t>
            </w:r>
            <w:r w:rsidRPr="00A139A0">
              <w:rPr>
                <w:spacing w:val="-2"/>
                <w:sz w:val="26"/>
                <w:szCs w:val="26"/>
              </w:rPr>
              <w:t xml:space="preserve"> </w:t>
            </w:r>
            <w:r w:rsidRPr="00A139A0">
              <w:rPr>
                <w:sz w:val="26"/>
                <w:szCs w:val="26"/>
              </w:rPr>
              <w:t>Tích cực</w:t>
            </w:r>
            <w:r w:rsidRPr="00A139A0">
              <w:rPr>
                <w:spacing w:val="-1"/>
                <w:sz w:val="26"/>
                <w:szCs w:val="26"/>
              </w:rPr>
              <w:t xml:space="preserve"> </w:t>
            </w:r>
            <w:r w:rsidRPr="00A139A0">
              <w:rPr>
                <w:sz w:val="26"/>
                <w:szCs w:val="26"/>
              </w:rPr>
              <w:t>tham gia tuyên truyên, phổ</w:t>
            </w:r>
            <w:r w:rsidRPr="00A139A0">
              <w:rPr>
                <w:spacing w:val="-7"/>
                <w:sz w:val="26"/>
                <w:szCs w:val="26"/>
              </w:rPr>
              <w:t xml:space="preserve"> </w:t>
            </w:r>
            <w:r w:rsidRPr="00A139A0">
              <w:rPr>
                <w:sz w:val="26"/>
                <w:szCs w:val="26"/>
              </w:rPr>
              <w:t>biến,</w:t>
            </w:r>
            <w:r w:rsidRPr="00A139A0">
              <w:rPr>
                <w:spacing w:val="-9"/>
                <w:sz w:val="26"/>
                <w:szCs w:val="26"/>
              </w:rPr>
              <w:t xml:space="preserve"> </w:t>
            </w:r>
            <w:r w:rsidRPr="00A139A0">
              <w:rPr>
                <w:sz w:val="26"/>
                <w:szCs w:val="26"/>
              </w:rPr>
              <w:t>tổ</w:t>
            </w:r>
            <w:r w:rsidRPr="00A139A0">
              <w:rPr>
                <w:spacing w:val="-7"/>
                <w:sz w:val="26"/>
                <w:szCs w:val="26"/>
              </w:rPr>
              <w:t xml:space="preserve"> </w:t>
            </w:r>
            <w:r w:rsidRPr="00A139A0">
              <w:rPr>
                <w:sz w:val="26"/>
                <w:szCs w:val="26"/>
              </w:rPr>
              <w:t>chức thực</w:t>
            </w:r>
            <w:r w:rsidRPr="00A139A0">
              <w:rPr>
                <w:spacing w:val="-18"/>
                <w:sz w:val="26"/>
                <w:szCs w:val="26"/>
              </w:rPr>
              <w:t xml:space="preserve"> </w:t>
            </w:r>
            <w:r w:rsidRPr="00A139A0">
              <w:rPr>
                <w:sz w:val="26"/>
                <w:szCs w:val="26"/>
              </w:rPr>
              <w:t>hiện</w:t>
            </w:r>
            <w:r w:rsidRPr="00A139A0">
              <w:rPr>
                <w:spacing w:val="-17"/>
                <w:sz w:val="26"/>
                <w:szCs w:val="26"/>
              </w:rPr>
              <w:t xml:space="preserve"> </w:t>
            </w:r>
            <w:r w:rsidRPr="00A139A0">
              <w:rPr>
                <w:sz w:val="26"/>
                <w:szCs w:val="26"/>
              </w:rPr>
              <w:t>nghiêm các chủ trương của Đảng, chính sách, pháp luật</w:t>
            </w:r>
            <w:r w:rsidRPr="00A139A0">
              <w:rPr>
                <w:sz w:val="26"/>
                <w:szCs w:val="26"/>
                <w:lang w:val="en-US"/>
              </w:rPr>
              <w:t xml:space="preserve"> </w:t>
            </w:r>
            <w:r w:rsidRPr="00A139A0">
              <w:rPr>
                <w:sz w:val="26"/>
                <w:szCs w:val="26"/>
              </w:rPr>
              <w:t>của</w:t>
            </w:r>
            <w:r w:rsidRPr="00A139A0">
              <w:rPr>
                <w:spacing w:val="-4"/>
                <w:sz w:val="26"/>
                <w:szCs w:val="26"/>
              </w:rPr>
              <w:t xml:space="preserve"> </w:t>
            </w:r>
            <w:r w:rsidRPr="00A139A0">
              <w:rPr>
                <w:sz w:val="26"/>
                <w:szCs w:val="26"/>
              </w:rPr>
              <w:t xml:space="preserve">Nhà </w:t>
            </w:r>
            <w:r w:rsidRPr="00A139A0">
              <w:rPr>
                <w:spacing w:val="-4"/>
                <w:sz w:val="26"/>
                <w:szCs w:val="26"/>
              </w:rPr>
              <w:t>nước</w:t>
            </w:r>
          </w:p>
          <w:p w14:paraId="2C607819"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1.1. Định </w:t>
            </w:r>
            <w:proofErr w:type="spellStart"/>
            <w:r w:rsidRPr="00A139A0">
              <w:rPr>
                <w:rFonts w:cs="Times New Roman"/>
                <w:szCs w:val="26"/>
              </w:rPr>
              <w:t>kỳ</w:t>
            </w:r>
            <w:proofErr w:type="spellEnd"/>
            <w:r w:rsidRPr="00A139A0">
              <w:rPr>
                <w:rFonts w:cs="Times New Roman"/>
                <w:szCs w:val="26"/>
              </w:rPr>
              <w:t xml:space="preserve">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chức</w:t>
            </w:r>
            <w:proofErr w:type="spellEnd"/>
            <w:r w:rsidRPr="00A139A0">
              <w:rPr>
                <w:rFonts w:cs="Times New Roman"/>
                <w:szCs w:val="26"/>
              </w:rPr>
              <w:t xml:space="preserve"> </w:t>
            </w:r>
            <w:proofErr w:type="spellStart"/>
            <w:r w:rsidRPr="00A139A0">
              <w:rPr>
                <w:rFonts w:cs="Times New Roman"/>
                <w:szCs w:val="26"/>
              </w:rPr>
              <w:t>hoạt</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tuyên</w:t>
            </w:r>
            <w:proofErr w:type="spellEnd"/>
            <w:r w:rsidRPr="00A139A0">
              <w:rPr>
                <w:rFonts w:cs="Times New Roman"/>
                <w:szCs w:val="26"/>
              </w:rPr>
              <w:t xml:space="preserve"> </w:t>
            </w:r>
            <w:proofErr w:type="spellStart"/>
            <w:r w:rsidRPr="00A139A0">
              <w:rPr>
                <w:rFonts w:cs="Times New Roman"/>
                <w:szCs w:val="26"/>
              </w:rPr>
              <w:t>truyền</w:t>
            </w:r>
            <w:proofErr w:type="spellEnd"/>
            <w:r w:rsidRPr="00A139A0">
              <w:rPr>
                <w:rFonts w:cs="Times New Roman"/>
                <w:szCs w:val="26"/>
              </w:rPr>
              <w:t xml:space="preserve">, </w:t>
            </w:r>
            <w:proofErr w:type="spellStart"/>
            <w:r w:rsidRPr="00A139A0">
              <w:rPr>
                <w:rFonts w:cs="Times New Roman"/>
                <w:szCs w:val="26"/>
              </w:rPr>
              <w:t>phổ</w:t>
            </w:r>
            <w:proofErr w:type="spellEnd"/>
            <w:r w:rsidRPr="00A139A0">
              <w:rPr>
                <w:rFonts w:cs="Times New Roman"/>
                <w:szCs w:val="26"/>
              </w:rPr>
              <w:t xml:space="preserve"> </w:t>
            </w:r>
            <w:proofErr w:type="spellStart"/>
            <w:r w:rsidRPr="00A139A0">
              <w:rPr>
                <w:rFonts w:cs="Times New Roman"/>
                <w:szCs w:val="26"/>
              </w:rPr>
              <w:t>biến</w:t>
            </w:r>
            <w:proofErr w:type="spellEnd"/>
            <w:r w:rsidRPr="00A139A0">
              <w:rPr>
                <w:rFonts w:cs="Times New Roman"/>
                <w:szCs w:val="26"/>
              </w:rPr>
              <w:t xml:space="preserve"> </w:t>
            </w:r>
            <w:proofErr w:type="spellStart"/>
            <w:r w:rsidRPr="00A139A0">
              <w:rPr>
                <w:rFonts w:cs="Times New Roman"/>
                <w:szCs w:val="26"/>
              </w:rPr>
              <w:t>thực</w:t>
            </w:r>
            <w:proofErr w:type="spellEnd"/>
            <w:r w:rsidRPr="00A139A0">
              <w:rPr>
                <w:rFonts w:cs="Times New Roman"/>
                <w:szCs w:val="26"/>
              </w:rPr>
              <w:t xml:space="preserve"> </w:t>
            </w:r>
            <w:proofErr w:type="spellStart"/>
            <w:r w:rsidRPr="00A139A0">
              <w:rPr>
                <w:rFonts w:cs="Times New Roman"/>
                <w:szCs w:val="26"/>
              </w:rPr>
              <w:t>hiện</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chủ</w:t>
            </w:r>
            <w:proofErr w:type="spellEnd"/>
            <w:r w:rsidRPr="00A139A0">
              <w:rPr>
                <w:rFonts w:cs="Times New Roman"/>
                <w:szCs w:val="26"/>
              </w:rPr>
              <w:t xml:space="preserve"> </w:t>
            </w:r>
            <w:proofErr w:type="spellStart"/>
            <w:r w:rsidRPr="00A139A0">
              <w:rPr>
                <w:rFonts w:cs="Times New Roman"/>
                <w:szCs w:val="26"/>
              </w:rPr>
              <w:t>trương</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Đảng</w:t>
            </w:r>
            <w:proofErr w:type="spellEnd"/>
            <w:r w:rsidRPr="00A139A0">
              <w:rPr>
                <w:rFonts w:cs="Times New Roman"/>
                <w:szCs w:val="26"/>
              </w:rPr>
              <w:t xml:space="preserve">, </w:t>
            </w:r>
            <w:proofErr w:type="spellStart"/>
            <w:r w:rsidRPr="00A139A0">
              <w:rPr>
                <w:rFonts w:cs="Times New Roman"/>
                <w:szCs w:val="26"/>
              </w:rPr>
              <w:t>chính</w:t>
            </w:r>
            <w:proofErr w:type="spellEnd"/>
            <w:r w:rsidRPr="00A139A0">
              <w:rPr>
                <w:rFonts w:cs="Times New Roman"/>
                <w:szCs w:val="26"/>
              </w:rPr>
              <w:t xml:space="preserve"> </w:t>
            </w:r>
            <w:proofErr w:type="spellStart"/>
            <w:r w:rsidRPr="00A139A0">
              <w:rPr>
                <w:rFonts w:cs="Times New Roman"/>
                <w:szCs w:val="26"/>
              </w:rPr>
              <w:t>sách</w:t>
            </w:r>
            <w:proofErr w:type="spellEnd"/>
            <w:r w:rsidRPr="00A139A0">
              <w:rPr>
                <w:rFonts w:cs="Times New Roman"/>
                <w:szCs w:val="26"/>
              </w:rPr>
              <w:t xml:space="preserve">, </w:t>
            </w:r>
            <w:proofErr w:type="spellStart"/>
            <w:r w:rsidRPr="00A139A0">
              <w:rPr>
                <w:rFonts w:cs="Times New Roman"/>
                <w:szCs w:val="26"/>
              </w:rPr>
              <w:t>pháp</w:t>
            </w:r>
            <w:proofErr w:type="spellEnd"/>
            <w:r w:rsidRPr="00A139A0">
              <w:rPr>
                <w:rFonts w:cs="Times New Roman"/>
                <w:szCs w:val="26"/>
              </w:rPr>
              <w:t xml:space="preserve"> </w:t>
            </w:r>
            <w:proofErr w:type="spellStart"/>
            <w:r w:rsidRPr="00A139A0">
              <w:rPr>
                <w:rFonts w:cs="Times New Roman"/>
                <w:szCs w:val="26"/>
              </w:rPr>
              <w:t>luật</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Nhà</w:t>
            </w:r>
            <w:proofErr w:type="spellEnd"/>
            <w:r w:rsidRPr="00A139A0">
              <w:rPr>
                <w:rFonts w:cs="Times New Roman"/>
                <w:szCs w:val="26"/>
              </w:rPr>
              <w:t xml:space="preserve"> </w:t>
            </w:r>
            <w:proofErr w:type="spellStart"/>
            <w:r w:rsidRPr="00A139A0">
              <w:rPr>
                <w:rFonts w:cs="Times New Roman"/>
                <w:szCs w:val="26"/>
              </w:rPr>
              <w:t>nước</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địa</w:t>
            </w:r>
            <w:proofErr w:type="spellEnd"/>
            <w:r w:rsidRPr="00A139A0">
              <w:rPr>
                <w:rFonts w:cs="Times New Roman"/>
                <w:szCs w:val="26"/>
              </w:rPr>
              <w:t xml:space="preserve"> </w:t>
            </w:r>
            <w:proofErr w:type="spellStart"/>
            <w:r w:rsidRPr="00A139A0">
              <w:rPr>
                <w:rFonts w:cs="Times New Roman"/>
                <w:szCs w:val="26"/>
              </w:rPr>
              <w:t>phương</w:t>
            </w:r>
            <w:proofErr w:type="spellEnd"/>
            <w:r w:rsidRPr="00A139A0">
              <w:rPr>
                <w:rFonts w:cs="Times New Roman"/>
                <w:szCs w:val="26"/>
              </w:rPr>
              <w:t xml:space="preserve"> </w:t>
            </w:r>
            <w:proofErr w:type="spellStart"/>
            <w:r w:rsidRPr="00A139A0">
              <w:rPr>
                <w:rFonts w:cs="Times New Roman"/>
                <w:szCs w:val="26"/>
              </w:rPr>
              <w:t>tới</w:t>
            </w:r>
            <w:proofErr w:type="spellEnd"/>
            <w:r w:rsidRPr="00A139A0">
              <w:rPr>
                <w:rFonts w:cs="Times New Roman"/>
                <w:szCs w:val="26"/>
              </w:rPr>
              <w:t xml:space="preserve"> </w:t>
            </w:r>
            <w:proofErr w:type="spellStart"/>
            <w:r w:rsidRPr="00A139A0">
              <w:rPr>
                <w:rFonts w:cs="Times New Roman"/>
                <w:szCs w:val="26"/>
              </w:rPr>
              <w:t>bà</w:t>
            </w:r>
            <w:proofErr w:type="spellEnd"/>
            <w:r w:rsidRPr="00A139A0">
              <w:rPr>
                <w:rFonts w:cs="Times New Roman"/>
                <w:szCs w:val="26"/>
              </w:rPr>
              <w:t xml:space="preserve"> con </w:t>
            </w:r>
            <w:proofErr w:type="spellStart"/>
            <w:r w:rsidRPr="00A139A0">
              <w:rPr>
                <w:rFonts w:cs="Times New Roman"/>
                <w:szCs w:val="26"/>
              </w:rPr>
              <w:t>nhân</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w:t>
            </w:r>
          </w:p>
          <w:p w14:paraId="0BEC34AC"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1.2. </w:t>
            </w:r>
            <w:proofErr w:type="spellStart"/>
            <w:r w:rsidRPr="00A139A0">
              <w:rPr>
                <w:rFonts w:cs="Times New Roman"/>
                <w:szCs w:val="26"/>
              </w:rPr>
              <w:t>Tạo</w:t>
            </w:r>
            <w:proofErr w:type="spellEnd"/>
            <w:r w:rsidRPr="00A139A0">
              <w:rPr>
                <w:rFonts w:cs="Times New Roman"/>
                <w:szCs w:val="26"/>
              </w:rPr>
              <w:t xml:space="preserve"> </w:t>
            </w:r>
            <w:proofErr w:type="spellStart"/>
            <w:r w:rsidRPr="00A139A0">
              <w:rPr>
                <w:rFonts w:cs="Times New Roman"/>
                <w:szCs w:val="26"/>
              </w:rPr>
              <w:t>điều</w:t>
            </w:r>
            <w:proofErr w:type="spellEnd"/>
            <w:r w:rsidRPr="00A139A0">
              <w:rPr>
                <w:rFonts w:cs="Times New Roman"/>
                <w:szCs w:val="26"/>
              </w:rPr>
              <w:t xml:space="preserve"> </w:t>
            </w:r>
            <w:proofErr w:type="spellStart"/>
            <w:r w:rsidRPr="00A139A0">
              <w:rPr>
                <w:rFonts w:cs="Times New Roman"/>
                <w:szCs w:val="26"/>
              </w:rPr>
              <w:t>kiện</w:t>
            </w:r>
            <w:proofErr w:type="spellEnd"/>
            <w:r w:rsidRPr="00A139A0">
              <w:rPr>
                <w:rFonts w:cs="Times New Roman"/>
                <w:szCs w:val="26"/>
              </w:rPr>
              <w:t xml:space="preserve"> </w:t>
            </w:r>
            <w:proofErr w:type="spellStart"/>
            <w:r w:rsidRPr="00A139A0">
              <w:rPr>
                <w:rFonts w:cs="Times New Roman"/>
                <w:szCs w:val="26"/>
              </w:rPr>
              <w:t>cho</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tầng</w:t>
            </w:r>
            <w:proofErr w:type="spellEnd"/>
            <w:r w:rsidRPr="00A139A0">
              <w:rPr>
                <w:rFonts w:cs="Times New Roman"/>
                <w:szCs w:val="26"/>
              </w:rPr>
              <w:t xml:space="preserve"> </w:t>
            </w:r>
            <w:proofErr w:type="spellStart"/>
            <w:r w:rsidRPr="00A139A0">
              <w:rPr>
                <w:rFonts w:cs="Times New Roman"/>
                <w:szCs w:val="26"/>
              </w:rPr>
              <w:t>lớp</w:t>
            </w:r>
            <w:proofErr w:type="spellEnd"/>
            <w:r w:rsidRPr="00A139A0">
              <w:rPr>
                <w:rFonts w:cs="Times New Roman"/>
                <w:szCs w:val="26"/>
              </w:rPr>
              <w:t xml:space="preserve"> </w:t>
            </w:r>
            <w:proofErr w:type="spellStart"/>
            <w:r w:rsidRPr="00A139A0">
              <w:rPr>
                <w:rFonts w:cs="Times New Roman"/>
                <w:szCs w:val="26"/>
              </w:rPr>
              <w:t>nhân</w:t>
            </w:r>
            <w:proofErr w:type="spellEnd"/>
            <w:r w:rsidRPr="00A139A0">
              <w:rPr>
                <w:rFonts w:cs="Times New Roman"/>
                <w:spacing w:val="40"/>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tham</w:t>
            </w:r>
            <w:proofErr w:type="spellEnd"/>
            <w:r w:rsidRPr="00A139A0">
              <w:rPr>
                <w:rFonts w:cs="Times New Roman"/>
                <w:szCs w:val="26"/>
              </w:rPr>
              <w:t xml:space="preserve"> </w:t>
            </w:r>
            <w:proofErr w:type="spellStart"/>
            <w:r w:rsidRPr="00A139A0">
              <w:rPr>
                <w:rFonts w:cs="Times New Roman"/>
                <w:szCs w:val="26"/>
              </w:rPr>
              <w:t>gia</w:t>
            </w:r>
            <w:proofErr w:type="spellEnd"/>
            <w:r w:rsidRPr="00A139A0">
              <w:rPr>
                <w:rFonts w:cs="Times New Roman"/>
                <w:szCs w:val="26"/>
              </w:rPr>
              <w:t xml:space="preserve"> </w:t>
            </w:r>
            <w:proofErr w:type="spellStart"/>
            <w:r w:rsidRPr="00A139A0">
              <w:rPr>
                <w:rFonts w:cs="Times New Roman"/>
                <w:szCs w:val="26"/>
              </w:rPr>
              <w:t>giám</w:t>
            </w:r>
            <w:proofErr w:type="spellEnd"/>
            <w:r w:rsidRPr="00A139A0">
              <w:rPr>
                <w:rFonts w:cs="Times New Roman"/>
                <w:szCs w:val="26"/>
              </w:rPr>
              <w:t xml:space="preserve"> </w:t>
            </w:r>
            <w:proofErr w:type="spellStart"/>
            <w:r w:rsidRPr="00A139A0">
              <w:rPr>
                <w:rFonts w:cs="Times New Roman"/>
                <w:szCs w:val="26"/>
              </w:rPr>
              <w:t>sát</w:t>
            </w:r>
            <w:proofErr w:type="spellEnd"/>
            <w:r w:rsidRPr="00A139A0">
              <w:rPr>
                <w:rFonts w:cs="Times New Roman"/>
                <w:szCs w:val="26"/>
              </w:rPr>
              <w:t xml:space="preserve"> </w:t>
            </w:r>
            <w:proofErr w:type="spellStart"/>
            <w:r w:rsidRPr="00A139A0">
              <w:rPr>
                <w:rFonts w:cs="Times New Roman"/>
                <w:szCs w:val="26"/>
              </w:rPr>
              <w:t>hoạt</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quan</w:t>
            </w:r>
            <w:proofErr w:type="spellEnd"/>
            <w:r w:rsidRPr="00A139A0">
              <w:rPr>
                <w:rFonts w:cs="Times New Roman"/>
                <w:szCs w:val="26"/>
              </w:rPr>
              <w:t xml:space="preserve"> </w:t>
            </w:r>
            <w:proofErr w:type="spellStart"/>
            <w:r w:rsidRPr="00A139A0">
              <w:rPr>
                <w:rFonts w:cs="Times New Roman"/>
                <w:szCs w:val="26"/>
              </w:rPr>
              <w:t>Nhà</w:t>
            </w:r>
            <w:proofErr w:type="spellEnd"/>
            <w:r w:rsidRPr="00A139A0">
              <w:rPr>
                <w:rFonts w:cs="Times New Roman"/>
                <w:szCs w:val="26"/>
              </w:rPr>
              <w:t xml:space="preserve"> </w:t>
            </w:r>
            <w:proofErr w:type="spellStart"/>
            <w:r w:rsidRPr="00A139A0">
              <w:rPr>
                <w:rFonts w:cs="Times New Roman"/>
                <w:szCs w:val="26"/>
              </w:rPr>
              <w:t>nước</w:t>
            </w:r>
            <w:proofErr w:type="spellEnd"/>
            <w:r w:rsidRPr="00A139A0">
              <w:rPr>
                <w:rFonts w:cs="Times New Roman"/>
                <w:szCs w:val="26"/>
              </w:rPr>
              <w:t xml:space="preserve">, </w:t>
            </w:r>
            <w:proofErr w:type="spellStart"/>
            <w:r w:rsidRPr="00A139A0">
              <w:rPr>
                <w:rFonts w:cs="Times New Roman"/>
                <w:szCs w:val="26"/>
              </w:rPr>
              <w:t>đại</w:t>
            </w:r>
            <w:proofErr w:type="spellEnd"/>
            <w:r w:rsidRPr="00A139A0">
              <w:rPr>
                <w:rFonts w:cs="Times New Roman"/>
                <w:szCs w:val="26"/>
              </w:rPr>
              <w:t xml:space="preserve"> </w:t>
            </w:r>
            <w:proofErr w:type="spellStart"/>
            <w:r w:rsidRPr="00A139A0">
              <w:rPr>
                <w:rFonts w:cs="Times New Roman"/>
                <w:szCs w:val="26"/>
              </w:rPr>
              <w:t>biểu</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cử</w:t>
            </w:r>
            <w:proofErr w:type="spellEnd"/>
            <w:r w:rsidRPr="00A139A0">
              <w:rPr>
                <w:rFonts w:cs="Times New Roman"/>
                <w:szCs w:val="26"/>
              </w:rPr>
              <w:t xml:space="preserve">, </w:t>
            </w:r>
            <w:proofErr w:type="spellStart"/>
            <w:r w:rsidRPr="00A139A0">
              <w:rPr>
                <w:rFonts w:cs="Times New Roman"/>
                <w:szCs w:val="26"/>
              </w:rPr>
              <w:t>cán</w:t>
            </w:r>
            <w:proofErr w:type="spellEnd"/>
            <w:r w:rsidRPr="00A139A0">
              <w:rPr>
                <w:rFonts w:cs="Times New Roman"/>
                <w:szCs w:val="26"/>
              </w:rPr>
              <w:t xml:space="preserve"> </w:t>
            </w:r>
            <w:proofErr w:type="spellStart"/>
            <w:r w:rsidRPr="00A139A0">
              <w:rPr>
                <w:rFonts w:cs="Times New Roman"/>
                <w:szCs w:val="26"/>
              </w:rPr>
              <w:t>bộ</w:t>
            </w:r>
            <w:proofErr w:type="spellEnd"/>
            <w:r w:rsidRPr="00A139A0">
              <w:rPr>
                <w:rFonts w:cs="Times New Roman"/>
                <w:szCs w:val="26"/>
              </w:rPr>
              <w:t xml:space="preserve">, </w:t>
            </w:r>
            <w:proofErr w:type="spellStart"/>
            <w:r w:rsidRPr="00A139A0">
              <w:rPr>
                <w:rFonts w:cs="Times New Roman"/>
                <w:szCs w:val="26"/>
              </w:rPr>
              <w:t>công</w:t>
            </w:r>
            <w:proofErr w:type="spellEnd"/>
            <w:r w:rsidRPr="00A139A0">
              <w:rPr>
                <w:rFonts w:cs="Times New Roman"/>
                <w:szCs w:val="26"/>
              </w:rPr>
              <w:t xml:space="preserve"> </w:t>
            </w:r>
            <w:proofErr w:type="spellStart"/>
            <w:r w:rsidRPr="00A139A0">
              <w:rPr>
                <w:rFonts w:cs="Times New Roman"/>
                <w:szCs w:val="26"/>
              </w:rPr>
              <w:t>chức</w:t>
            </w:r>
            <w:proofErr w:type="spellEnd"/>
            <w:r w:rsidRPr="00A139A0">
              <w:rPr>
                <w:rFonts w:cs="Times New Roman"/>
                <w:szCs w:val="26"/>
              </w:rPr>
              <w:t xml:space="preserve"> </w:t>
            </w:r>
            <w:proofErr w:type="spellStart"/>
            <w:r w:rsidRPr="00A139A0">
              <w:rPr>
                <w:rFonts w:cs="Times New Roman"/>
                <w:szCs w:val="26"/>
              </w:rPr>
              <w:t>thông</w:t>
            </w:r>
            <w:proofErr w:type="spellEnd"/>
            <w:r w:rsidRPr="00A139A0">
              <w:rPr>
                <w:rFonts w:cs="Times New Roman"/>
                <w:szCs w:val="26"/>
              </w:rPr>
              <w:t xml:space="preserve"> qua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chức</w:t>
            </w:r>
            <w:proofErr w:type="spellEnd"/>
            <w:r w:rsidRPr="00A139A0">
              <w:rPr>
                <w:rFonts w:cs="Times New Roman"/>
                <w:szCs w:val="26"/>
              </w:rPr>
              <w:t xml:space="preserve"> </w:t>
            </w:r>
            <w:proofErr w:type="spellStart"/>
            <w:r w:rsidRPr="00A139A0">
              <w:rPr>
                <w:rFonts w:cs="Times New Roman"/>
                <w:szCs w:val="26"/>
              </w:rPr>
              <w:t>tốt</w:t>
            </w:r>
            <w:proofErr w:type="spellEnd"/>
            <w:r w:rsidRPr="00A139A0">
              <w:rPr>
                <w:rFonts w:cs="Times New Roman"/>
                <w:szCs w:val="26"/>
              </w:rPr>
              <w:t xml:space="preserve"> </w:t>
            </w:r>
            <w:proofErr w:type="spellStart"/>
            <w:r w:rsidRPr="00A139A0">
              <w:rPr>
                <w:rFonts w:cs="Times New Roman"/>
                <w:szCs w:val="26"/>
              </w:rPr>
              <w:t>tiếp</w:t>
            </w:r>
            <w:proofErr w:type="spellEnd"/>
            <w:r w:rsidRPr="00A139A0">
              <w:rPr>
                <w:rFonts w:cs="Times New Roman"/>
                <w:szCs w:val="26"/>
              </w:rPr>
              <w:t xml:space="preserve"> </w:t>
            </w:r>
            <w:proofErr w:type="spellStart"/>
            <w:r w:rsidRPr="00A139A0">
              <w:rPr>
                <w:rFonts w:cs="Times New Roman"/>
                <w:szCs w:val="26"/>
              </w:rPr>
              <w:t>xúc</w:t>
            </w:r>
            <w:proofErr w:type="spellEnd"/>
            <w:r w:rsidRPr="00A139A0">
              <w:rPr>
                <w:rFonts w:cs="Times New Roman"/>
                <w:szCs w:val="26"/>
              </w:rPr>
              <w:t xml:space="preserve"> </w:t>
            </w:r>
            <w:proofErr w:type="spellStart"/>
            <w:r w:rsidRPr="00A139A0">
              <w:rPr>
                <w:rFonts w:cs="Times New Roman"/>
                <w:szCs w:val="26"/>
              </w:rPr>
              <w:t>cử</w:t>
            </w:r>
            <w:proofErr w:type="spellEnd"/>
            <w:r w:rsidRPr="00A139A0">
              <w:rPr>
                <w:rFonts w:cs="Times New Roman"/>
                <w:szCs w:val="26"/>
              </w:rPr>
              <w:t xml:space="preserve"> tri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thoại</w:t>
            </w:r>
            <w:proofErr w:type="spellEnd"/>
            <w:r w:rsidRPr="00A139A0">
              <w:rPr>
                <w:rFonts w:cs="Times New Roman"/>
                <w:szCs w:val="26"/>
              </w:rPr>
              <w:t xml:space="preserve"> </w:t>
            </w:r>
            <w:proofErr w:type="spellStart"/>
            <w:r w:rsidRPr="00A139A0">
              <w:rPr>
                <w:rFonts w:cs="Times New Roman"/>
                <w:szCs w:val="26"/>
              </w:rPr>
              <w:t>trực</w:t>
            </w:r>
            <w:proofErr w:type="spellEnd"/>
            <w:r w:rsidRPr="00A139A0">
              <w:rPr>
                <w:rFonts w:cs="Times New Roman"/>
                <w:szCs w:val="26"/>
              </w:rPr>
              <w:t xml:space="preserve"> </w:t>
            </w:r>
            <w:proofErr w:type="spellStart"/>
            <w:r w:rsidRPr="00A139A0">
              <w:rPr>
                <w:rFonts w:cs="Times New Roman"/>
                <w:szCs w:val="26"/>
              </w:rPr>
              <w:t>tiếp</w:t>
            </w:r>
            <w:proofErr w:type="spellEnd"/>
            <w:r w:rsidRPr="00A139A0">
              <w:rPr>
                <w:rFonts w:cs="Times New Roman"/>
                <w:szCs w:val="26"/>
              </w:rPr>
              <w:t xml:space="preserve"> </w:t>
            </w:r>
            <w:proofErr w:type="spellStart"/>
            <w:r w:rsidRPr="00A139A0">
              <w:rPr>
                <w:rFonts w:cs="Times New Roman"/>
                <w:szCs w:val="26"/>
              </w:rPr>
              <w:t>công</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cấp</w:t>
            </w:r>
            <w:proofErr w:type="spellEnd"/>
            <w:r w:rsidRPr="00A139A0">
              <w:rPr>
                <w:rFonts w:cs="Times New Roman"/>
                <w:szCs w:val="26"/>
              </w:rPr>
              <w:t xml:space="preserve"> </w:t>
            </w:r>
            <w:proofErr w:type="spellStart"/>
            <w:r w:rsidRPr="00A139A0">
              <w:rPr>
                <w:rFonts w:cs="Times New Roman"/>
                <w:szCs w:val="26"/>
              </w:rPr>
              <w:t>lãnh</w:t>
            </w:r>
            <w:proofErr w:type="spellEnd"/>
            <w:r w:rsidRPr="00A139A0">
              <w:rPr>
                <w:rFonts w:cs="Times New Roman"/>
                <w:szCs w:val="26"/>
              </w:rPr>
              <w:t xml:space="preserve"> </w:t>
            </w:r>
            <w:proofErr w:type="spellStart"/>
            <w:r w:rsidRPr="00A139A0">
              <w:rPr>
                <w:rFonts w:cs="Times New Roman"/>
                <w:szCs w:val="26"/>
              </w:rPr>
              <w:t>đạo</w:t>
            </w:r>
            <w:proofErr w:type="spellEnd"/>
            <w:r w:rsidRPr="00A139A0">
              <w:rPr>
                <w:rFonts w:cs="Times New Roman"/>
                <w:szCs w:val="26"/>
              </w:rPr>
              <w:t xml:space="preserve"> </w:t>
            </w:r>
            <w:proofErr w:type="spellStart"/>
            <w:r w:rsidRPr="00A139A0">
              <w:rPr>
                <w:rFonts w:cs="Times New Roman"/>
                <w:szCs w:val="26"/>
              </w:rPr>
              <w:t>theo</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kỳ</w:t>
            </w:r>
            <w:proofErr w:type="spellEnd"/>
            <w:r w:rsidRPr="00A139A0">
              <w:rPr>
                <w:rFonts w:cs="Times New Roman"/>
                <w:szCs w:val="26"/>
              </w:rPr>
              <w:t>.</w:t>
            </w:r>
          </w:p>
          <w:p w14:paraId="7FAD58F0" w14:textId="77777777" w:rsidR="005368D9" w:rsidRPr="00A139A0" w:rsidRDefault="005368D9" w:rsidP="00645A17">
            <w:pPr>
              <w:spacing w:after="0" w:line="240" w:lineRule="atLeast"/>
              <w:rPr>
                <w:rFonts w:cs="Times New Roman"/>
                <w:spacing w:val="-2"/>
                <w:szCs w:val="26"/>
              </w:rPr>
            </w:pPr>
            <w:r w:rsidRPr="00A139A0">
              <w:rPr>
                <w:rFonts w:cs="Times New Roman"/>
                <w:szCs w:val="26"/>
              </w:rPr>
              <w:t xml:space="preserve">1.3.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từ</w:t>
            </w:r>
            <w:proofErr w:type="spellEnd"/>
            <w:r w:rsidRPr="00A139A0">
              <w:rPr>
                <w:rFonts w:cs="Times New Roman"/>
                <w:spacing w:val="-2"/>
                <w:szCs w:val="26"/>
              </w:rPr>
              <w:t xml:space="preserve"> </w:t>
            </w:r>
            <w:r w:rsidRPr="00A139A0">
              <w:rPr>
                <w:rFonts w:cs="Times New Roman"/>
                <w:szCs w:val="26"/>
              </w:rPr>
              <w:t xml:space="preserve">90% </w:t>
            </w:r>
            <w:proofErr w:type="spellStart"/>
            <w:r w:rsidRPr="00A139A0">
              <w:rPr>
                <w:rFonts w:cs="Times New Roman"/>
                <w:szCs w:val="26"/>
              </w:rPr>
              <w:t>trở</w:t>
            </w:r>
            <w:proofErr w:type="spellEnd"/>
            <w:r w:rsidRPr="00A139A0">
              <w:rPr>
                <w:rFonts w:cs="Times New Roman"/>
                <w:szCs w:val="26"/>
              </w:rPr>
              <w:t xml:space="preserve"> </w:t>
            </w:r>
            <w:proofErr w:type="spellStart"/>
            <w:r w:rsidRPr="00A139A0">
              <w:rPr>
                <w:rFonts w:cs="Times New Roman"/>
                <w:szCs w:val="26"/>
              </w:rPr>
              <w:t>lên</w:t>
            </w:r>
            <w:proofErr w:type="spellEnd"/>
            <w:r w:rsidRPr="00A139A0">
              <w:rPr>
                <w:rFonts w:cs="Times New Roman"/>
                <w:szCs w:val="26"/>
              </w:rPr>
              <w:t xml:space="preserve"> </w:t>
            </w:r>
            <w:proofErr w:type="spellStart"/>
            <w:r w:rsidRPr="00A139A0">
              <w:rPr>
                <w:rFonts w:cs="Times New Roman"/>
                <w:szCs w:val="26"/>
              </w:rPr>
              <w:t>hộ</w:t>
            </w:r>
            <w:proofErr w:type="spellEnd"/>
            <w:r w:rsidRPr="00A139A0">
              <w:rPr>
                <w:rFonts w:cs="Times New Roman"/>
                <w:szCs w:val="26"/>
              </w:rPr>
              <w:t xml:space="preserve"> </w:t>
            </w:r>
            <w:proofErr w:type="spellStart"/>
            <w:r w:rsidRPr="00A139A0">
              <w:rPr>
                <w:rFonts w:cs="Times New Roman"/>
                <w:szCs w:val="26"/>
              </w:rPr>
              <w:t>gia</w:t>
            </w:r>
            <w:proofErr w:type="spellEnd"/>
            <w:r w:rsidRPr="00A139A0">
              <w:rPr>
                <w:rFonts w:cs="Times New Roman"/>
                <w:spacing w:val="-1"/>
                <w:szCs w:val="26"/>
              </w:rPr>
              <w:t xml:space="preserve"> </w:t>
            </w:r>
            <w:proofErr w:type="spellStart"/>
            <w:r w:rsidRPr="00A139A0">
              <w:rPr>
                <w:rFonts w:cs="Times New Roman"/>
                <w:szCs w:val="26"/>
              </w:rPr>
              <w:t>đình</w:t>
            </w:r>
            <w:proofErr w:type="spellEnd"/>
            <w:r w:rsidRPr="00A139A0">
              <w:rPr>
                <w:rFonts w:cs="Times New Roman"/>
                <w:szCs w:val="26"/>
              </w:rPr>
              <w:t xml:space="preserve"> </w:t>
            </w:r>
            <w:proofErr w:type="spellStart"/>
            <w:r w:rsidRPr="00A139A0">
              <w:rPr>
                <w:rFonts w:cs="Times New Roman"/>
                <w:szCs w:val="26"/>
              </w:rPr>
              <w:lastRenderedPageBreak/>
              <w:t>được</w:t>
            </w:r>
            <w:proofErr w:type="spellEnd"/>
            <w:r w:rsidRPr="00A139A0">
              <w:rPr>
                <w:rFonts w:cs="Times New Roman"/>
                <w:szCs w:val="26"/>
              </w:rPr>
              <w:t xml:space="preserve"> </w:t>
            </w:r>
            <w:proofErr w:type="spellStart"/>
            <w:r w:rsidRPr="00A139A0">
              <w:rPr>
                <w:rFonts w:cs="Times New Roman"/>
                <w:szCs w:val="26"/>
              </w:rPr>
              <w:t>phổ</w:t>
            </w:r>
            <w:proofErr w:type="spellEnd"/>
            <w:r w:rsidRPr="00A139A0">
              <w:rPr>
                <w:rFonts w:cs="Times New Roman"/>
                <w:szCs w:val="26"/>
              </w:rPr>
              <w:t xml:space="preserve"> </w:t>
            </w:r>
            <w:proofErr w:type="spellStart"/>
            <w:r w:rsidRPr="00A139A0">
              <w:rPr>
                <w:rFonts w:cs="Times New Roman"/>
                <w:szCs w:val="26"/>
              </w:rPr>
              <w:t>biến</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nghiêm</w:t>
            </w:r>
            <w:proofErr w:type="spellEnd"/>
            <w:r w:rsidRPr="00A139A0">
              <w:rPr>
                <w:rFonts w:cs="Times New Roman"/>
                <w:szCs w:val="26"/>
              </w:rPr>
              <w:t xml:space="preserve"> </w:t>
            </w:r>
            <w:proofErr w:type="spellStart"/>
            <w:r w:rsidRPr="00A139A0">
              <w:rPr>
                <w:rFonts w:cs="Times New Roman"/>
                <w:szCs w:val="26"/>
              </w:rPr>
              <w:t>chỉnh</w:t>
            </w:r>
            <w:proofErr w:type="spellEnd"/>
            <w:r w:rsidRPr="00A139A0">
              <w:rPr>
                <w:rFonts w:cs="Times New Roman"/>
                <w:szCs w:val="26"/>
              </w:rPr>
              <w:t xml:space="preserve"> </w:t>
            </w:r>
            <w:proofErr w:type="spellStart"/>
            <w:r w:rsidRPr="00A139A0">
              <w:rPr>
                <w:rFonts w:cs="Times New Roman"/>
                <w:szCs w:val="26"/>
              </w:rPr>
              <w:t>thực</w:t>
            </w:r>
            <w:proofErr w:type="spellEnd"/>
            <w:r w:rsidRPr="00A139A0">
              <w:rPr>
                <w:rFonts w:cs="Times New Roman"/>
                <w:szCs w:val="26"/>
              </w:rPr>
              <w:t xml:space="preserve"> </w:t>
            </w:r>
            <w:proofErr w:type="spellStart"/>
            <w:r w:rsidRPr="00A139A0">
              <w:rPr>
                <w:rFonts w:cs="Times New Roman"/>
                <w:szCs w:val="26"/>
              </w:rPr>
              <w:t>hiện</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đường</w:t>
            </w:r>
            <w:proofErr w:type="spellEnd"/>
            <w:r w:rsidRPr="00A139A0">
              <w:rPr>
                <w:rFonts w:cs="Times New Roman"/>
                <w:szCs w:val="26"/>
              </w:rPr>
              <w:t xml:space="preserve"> </w:t>
            </w:r>
            <w:proofErr w:type="spellStart"/>
            <w:r w:rsidRPr="00A139A0">
              <w:rPr>
                <w:rFonts w:cs="Times New Roman"/>
                <w:szCs w:val="26"/>
              </w:rPr>
              <w:t>lối</w:t>
            </w:r>
            <w:proofErr w:type="spellEnd"/>
            <w:r w:rsidRPr="00A139A0">
              <w:rPr>
                <w:rFonts w:cs="Times New Roman"/>
                <w:szCs w:val="26"/>
              </w:rPr>
              <w:t xml:space="preserve">, </w:t>
            </w:r>
            <w:proofErr w:type="spellStart"/>
            <w:r w:rsidRPr="00A139A0">
              <w:rPr>
                <w:rFonts w:cs="Times New Roman"/>
                <w:szCs w:val="26"/>
              </w:rPr>
              <w:t>chủ</w:t>
            </w:r>
            <w:proofErr w:type="spellEnd"/>
            <w:r w:rsidRPr="00A139A0">
              <w:rPr>
                <w:rFonts w:cs="Times New Roman"/>
                <w:szCs w:val="26"/>
              </w:rPr>
              <w:t xml:space="preserve"> </w:t>
            </w:r>
            <w:proofErr w:type="spellStart"/>
            <w:r w:rsidRPr="00A139A0">
              <w:rPr>
                <w:rFonts w:cs="Times New Roman"/>
                <w:szCs w:val="26"/>
              </w:rPr>
              <w:t>trương</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Đảng</w:t>
            </w:r>
            <w:proofErr w:type="spellEnd"/>
            <w:r w:rsidRPr="00A139A0">
              <w:rPr>
                <w:rFonts w:cs="Times New Roman"/>
                <w:szCs w:val="26"/>
              </w:rPr>
              <w:t xml:space="preserve">, </w:t>
            </w:r>
            <w:proofErr w:type="spellStart"/>
            <w:r w:rsidRPr="00A139A0">
              <w:rPr>
                <w:rFonts w:cs="Times New Roman"/>
                <w:szCs w:val="26"/>
              </w:rPr>
              <w:t>chính</w:t>
            </w:r>
            <w:proofErr w:type="spellEnd"/>
            <w:r w:rsidRPr="00A139A0">
              <w:rPr>
                <w:rFonts w:cs="Times New Roman"/>
                <w:szCs w:val="26"/>
              </w:rPr>
              <w:t xml:space="preserve"> </w:t>
            </w:r>
            <w:proofErr w:type="spellStart"/>
            <w:r w:rsidRPr="00A139A0">
              <w:rPr>
                <w:rFonts w:cs="Times New Roman"/>
                <w:szCs w:val="26"/>
              </w:rPr>
              <w:t>sách</w:t>
            </w:r>
            <w:proofErr w:type="spellEnd"/>
            <w:r w:rsidRPr="00A139A0">
              <w:rPr>
                <w:rFonts w:cs="Times New Roman"/>
                <w:szCs w:val="26"/>
              </w:rPr>
              <w:t xml:space="preserve">, </w:t>
            </w:r>
            <w:proofErr w:type="spellStart"/>
            <w:r w:rsidRPr="00A139A0">
              <w:rPr>
                <w:rFonts w:cs="Times New Roman"/>
                <w:szCs w:val="26"/>
              </w:rPr>
              <w:t>pháp</w:t>
            </w:r>
            <w:proofErr w:type="spellEnd"/>
            <w:r w:rsidRPr="00A139A0">
              <w:rPr>
                <w:rFonts w:cs="Times New Roman"/>
                <w:szCs w:val="26"/>
              </w:rPr>
              <w:t xml:space="preserve"> </w:t>
            </w:r>
            <w:proofErr w:type="spellStart"/>
            <w:r w:rsidRPr="00A139A0">
              <w:rPr>
                <w:rFonts w:cs="Times New Roman"/>
                <w:szCs w:val="26"/>
              </w:rPr>
              <w:t>luật</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Nhà</w:t>
            </w:r>
            <w:proofErr w:type="spellEnd"/>
            <w:r w:rsidRPr="00A139A0">
              <w:rPr>
                <w:rFonts w:cs="Times New Roman"/>
                <w:szCs w:val="26"/>
              </w:rPr>
              <w:t xml:space="preserve"> </w:t>
            </w:r>
            <w:proofErr w:type="spellStart"/>
            <w:r w:rsidRPr="00A139A0">
              <w:rPr>
                <w:rFonts w:cs="Times New Roman"/>
                <w:szCs w:val="26"/>
              </w:rPr>
              <w:t>nước</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địa</w:t>
            </w:r>
            <w:proofErr w:type="spellEnd"/>
            <w:r w:rsidRPr="00A139A0">
              <w:rPr>
                <w:rFonts w:cs="Times New Roman"/>
                <w:szCs w:val="26"/>
              </w:rPr>
              <w:t xml:space="preserve"> </w:t>
            </w:r>
            <w:proofErr w:type="spellStart"/>
            <w:r w:rsidRPr="00A139A0">
              <w:rPr>
                <w:rFonts w:cs="Times New Roman"/>
                <w:spacing w:val="-2"/>
                <w:szCs w:val="26"/>
              </w:rPr>
              <w:t>phương</w:t>
            </w:r>
            <w:proofErr w:type="spellEnd"/>
            <w:r w:rsidRPr="00A139A0">
              <w:rPr>
                <w:rFonts w:cs="Times New Roman"/>
                <w:spacing w:val="-2"/>
                <w:szCs w:val="26"/>
              </w:rPr>
              <w:t>.</w:t>
            </w:r>
          </w:p>
          <w:p w14:paraId="3839E0B4" w14:textId="77777777" w:rsidR="005368D9" w:rsidRPr="00A139A0" w:rsidRDefault="005368D9" w:rsidP="00645A17">
            <w:pPr>
              <w:spacing w:after="0" w:line="240" w:lineRule="atLeast"/>
              <w:rPr>
                <w:rFonts w:cs="Times New Roman"/>
                <w:szCs w:val="26"/>
              </w:rPr>
            </w:pPr>
            <w:r w:rsidRPr="00A139A0">
              <w:rPr>
                <w:rFonts w:cs="Times New Roman"/>
                <w:szCs w:val="26"/>
              </w:rPr>
              <w:t>1.4.</w:t>
            </w:r>
            <w:r w:rsidRPr="00A139A0">
              <w:rPr>
                <w:rFonts w:cs="Times New Roman"/>
                <w:spacing w:val="-1"/>
                <w:szCs w:val="26"/>
              </w:rPr>
              <w:t xml:space="preserve"> </w:t>
            </w:r>
            <w:r w:rsidRPr="00A139A0">
              <w:rPr>
                <w:rFonts w:cs="Times New Roman"/>
                <w:szCs w:val="26"/>
              </w:rPr>
              <w:t>Chi</w:t>
            </w:r>
            <w:r w:rsidRPr="00A139A0">
              <w:rPr>
                <w:rFonts w:cs="Times New Roman"/>
                <w:spacing w:val="-1"/>
                <w:szCs w:val="26"/>
              </w:rPr>
              <w:t xml:space="preserve"> </w:t>
            </w:r>
            <w:proofErr w:type="spellStart"/>
            <w:r w:rsidRPr="00A139A0">
              <w:rPr>
                <w:rFonts w:cs="Times New Roman"/>
                <w:szCs w:val="26"/>
              </w:rPr>
              <w:t>bộ</w:t>
            </w:r>
            <w:proofErr w:type="spellEnd"/>
            <w:r w:rsidRPr="00A139A0">
              <w:rPr>
                <w:rFonts w:cs="Times New Roman"/>
                <w:spacing w:val="-1"/>
                <w:szCs w:val="26"/>
              </w:rPr>
              <w:t xml:space="preserve"> </w:t>
            </w:r>
            <w:proofErr w:type="spellStart"/>
            <w:r w:rsidRPr="00A139A0">
              <w:rPr>
                <w:rFonts w:cs="Times New Roman"/>
                <w:szCs w:val="26"/>
              </w:rPr>
              <w:t>Đảng</w:t>
            </w:r>
            <w:proofErr w:type="spellEnd"/>
            <w:r w:rsidRPr="00A139A0">
              <w:rPr>
                <w:rFonts w:cs="Times New Roman"/>
                <w:szCs w:val="26"/>
              </w:rPr>
              <w:t>,</w:t>
            </w:r>
            <w:r w:rsidRPr="00A139A0">
              <w:rPr>
                <w:rFonts w:cs="Times New Roman"/>
                <w:spacing w:val="-2"/>
                <w:szCs w:val="26"/>
              </w:rPr>
              <w:t xml:space="preserve"> </w:t>
            </w:r>
            <w:proofErr w:type="spellStart"/>
            <w:r w:rsidRPr="00A139A0">
              <w:rPr>
                <w:rFonts w:cs="Times New Roman"/>
                <w:szCs w:val="26"/>
              </w:rPr>
              <w:t>các</w:t>
            </w:r>
            <w:proofErr w:type="spellEnd"/>
            <w:r w:rsidRPr="00A139A0">
              <w:rPr>
                <w:rFonts w:cs="Times New Roman"/>
                <w:spacing w:val="-4"/>
                <w:szCs w:val="26"/>
              </w:rPr>
              <w:t xml:space="preserve"> </w:t>
            </w:r>
            <w:proofErr w:type="spellStart"/>
            <w:r w:rsidRPr="00A139A0">
              <w:rPr>
                <w:rFonts w:cs="Times New Roman"/>
                <w:szCs w:val="26"/>
              </w:rPr>
              <w:t>tổ</w:t>
            </w:r>
            <w:proofErr w:type="spellEnd"/>
            <w:r w:rsidRPr="00A139A0">
              <w:rPr>
                <w:rFonts w:cs="Times New Roman"/>
                <w:spacing w:val="-1"/>
                <w:szCs w:val="26"/>
              </w:rPr>
              <w:t xml:space="preserve"> </w:t>
            </w:r>
            <w:proofErr w:type="spellStart"/>
            <w:r w:rsidRPr="00A139A0">
              <w:rPr>
                <w:rFonts w:cs="Times New Roman"/>
                <w:szCs w:val="26"/>
              </w:rPr>
              <w:t>chức</w:t>
            </w:r>
            <w:proofErr w:type="spellEnd"/>
            <w:r w:rsidRPr="00A139A0">
              <w:rPr>
                <w:rFonts w:cs="Times New Roman"/>
                <w:spacing w:val="-3"/>
                <w:szCs w:val="26"/>
              </w:rPr>
              <w:t xml:space="preserve"> </w:t>
            </w:r>
            <w:proofErr w:type="spellStart"/>
            <w:r w:rsidRPr="00A139A0">
              <w:rPr>
                <w:rFonts w:cs="Times New Roman"/>
                <w:szCs w:val="26"/>
              </w:rPr>
              <w:t>đoàn</w:t>
            </w:r>
            <w:proofErr w:type="spellEnd"/>
            <w:r w:rsidRPr="00A139A0">
              <w:rPr>
                <w:rFonts w:cs="Times New Roman"/>
                <w:spacing w:val="-1"/>
                <w:szCs w:val="26"/>
              </w:rPr>
              <w:t xml:space="preserve"> </w:t>
            </w:r>
            <w:proofErr w:type="spellStart"/>
            <w:r w:rsidRPr="00A139A0">
              <w:rPr>
                <w:rFonts w:cs="Times New Roman"/>
                <w:szCs w:val="26"/>
              </w:rPr>
              <w:t>thể</w:t>
            </w:r>
            <w:proofErr w:type="spellEnd"/>
            <w:r w:rsidRPr="00A139A0">
              <w:rPr>
                <w:rFonts w:cs="Times New Roman"/>
                <w:spacing w:val="-2"/>
                <w:szCs w:val="26"/>
              </w:rPr>
              <w:t xml:space="preserve"> </w:t>
            </w:r>
            <w:proofErr w:type="spellStart"/>
            <w:r w:rsidRPr="00A139A0">
              <w:rPr>
                <w:rFonts w:cs="Times New Roman"/>
                <w:szCs w:val="26"/>
              </w:rPr>
              <w:t>hàng</w:t>
            </w:r>
            <w:proofErr w:type="spellEnd"/>
            <w:r w:rsidRPr="00A139A0">
              <w:rPr>
                <w:rFonts w:cs="Times New Roman"/>
                <w:szCs w:val="26"/>
              </w:rPr>
              <w:t xml:space="preserve"> </w:t>
            </w:r>
            <w:proofErr w:type="spellStart"/>
            <w:r w:rsidRPr="00A139A0">
              <w:rPr>
                <w:rFonts w:cs="Times New Roman"/>
                <w:szCs w:val="26"/>
              </w:rPr>
              <w:t>năm</w:t>
            </w:r>
            <w:proofErr w:type="spellEnd"/>
            <w:r w:rsidRPr="00A139A0">
              <w:rPr>
                <w:rFonts w:cs="Times New Roman"/>
                <w:szCs w:val="26"/>
              </w:rPr>
              <w:t xml:space="preserve"> </w:t>
            </w:r>
            <w:proofErr w:type="spellStart"/>
            <w:r w:rsidRPr="00A139A0">
              <w:rPr>
                <w:rFonts w:cs="Times New Roman"/>
                <w:szCs w:val="26"/>
              </w:rPr>
              <w:t>hoàn</w:t>
            </w:r>
            <w:proofErr w:type="spellEnd"/>
            <w:r w:rsidRPr="00A139A0">
              <w:rPr>
                <w:rFonts w:cs="Times New Roman"/>
                <w:szCs w:val="26"/>
              </w:rPr>
              <w:t xml:space="preserve"> </w:t>
            </w:r>
            <w:proofErr w:type="spellStart"/>
            <w:r w:rsidRPr="00A139A0">
              <w:rPr>
                <w:rFonts w:cs="Times New Roman"/>
                <w:szCs w:val="26"/>
              </w:rPr>
              <w:t>thành</w:t>
            </w:r>
            <w:proofErr w:type="spellEnd"/>
            <w:r w:rsidRPr="00A139A0">
              <w:rPr>
                <w:rFonts w:cs="Times New Roman"/>
                <w:szCs w:val="26"/>
              </w:rPr>
              <w:t xml:space="preserve"> </w:t>
            </w:r>
            <w:proofErr w:type="spellStart"/>
            <w:r w:rsidRPr="00A139A0">
              <w:rPr>
                <w:rFonts w:cs="Times New Roman"/>
                <w:szCs w:val="26"/>
              </w:rPr>
              <w:t>tốt</w:t>
            </w:r>
            <w:proofErr w:type="spellEnd"/>
            <w:r w:rsidRPr="00A139A0">
              <w:rPr>
                <w:rFonts w:cs="Times New Roman"/>
                <w:szCs w:val="26"/>
              </w:rPr>
              <w:t xml:space="preserve"> </w:t>
            </w:r>
            <w:proofErr w:type="spellStart"/>
            <w:r w:rsidRPr="00A139A0">
              <w:rPr>
                <w:rFonts w:cs="Times New Roman"/>
                <w:szCs w:val="26"/>
              </w:rPr>
              <w:t>nhiệm</w:t>
            </w:r>
            <w:proofErr w:type="spellEnd"/>
            <w:r w:rsidRPr="00A139A0">
              <w:rPr>
                <w:rFonts w:cs="Times New Roman"/>
                <w:szCs w:val="26"/>
              </w:rPr>
              <w:t xml:space="preserve"> </w:t>
            </w:r>
            <w:proofErr w:type="spellStart"/>
            <w:r w:rsidRPr="00A139A0">
              <w:rPr>
                <w:rFonts w:cs="Times New Roman"/>
                <w:szCs w:val="26"/>
              </w:rPr>
              <w:t>vụ</w:t>
            </w:r>
            <w:proofErr w:type="spellEnd"/>
            <w:r w:rsidRPr="00A139A0">
              <w:rPr>
                <w:rFonts w:cs="Times New Roman"/>
                <w:szCs w:val="26"/>
              </w:rPr>
              <w:t>.</w:t>
            </w:r>
          </w:p>
          <w:p w14:paraId="1F6E3A6D"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1.5. Đạt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an </w:t>
            </w:r>
            <w:proofErr w:type="spellStart"/>
            <w:r w:rsidRPr="00A139A0">
              <w:rPr>
                <w:rFonts w:cs="Times New Roman"/>
                <w:szCs w:val="26"/>
              </w:rPr>
              <w:t>toàn</w:t>
            </w:r>
            <w:proofErr w:type="spellEnd"/>
            <w:r w:rsidRPr="00A139A0">
              <w:rPr>
                <w:rFonts w:cs="Times New Roman"/>
                <w:szCs w:val="26"/>
              </w:rPr>
              <w:t xml:space="preserve"> </w:t>
            </w:r>
            <w:proofErr w:type="spellStart"/>
            <w:r w:rsidRPr="00A139A0">
              <w:rPr>
                <w:rFonts w:cs="Times New Roman"/>
                <w:szCs w:val="26"/>
              </w:rPr>
              <w:t>về</w:t>
            </w:r>
            <w:proofErr w:type="spellEnd"/>
            <w:r w:rsidRPr="00A139A0">
              <w:rPr>
                <w:rFonts w:cs="Times New Roman"/>
                <w:szCs w:val="26"/>
              </w:rPr>
              <w:t xml:space="preserve"> an </w:t>
            </w:r>
            <w:proofErr w:type="spellStart"/>
            <w:r w:rsidRPr="00A139A0">
              <w:rPr>
                <w:rFonts w:cs="Times New Roman"/>
                <w:szCs w:val="26"/>
              </w:rPr>
              <w:t>ninh</w:t>
            </w:r>
            <w:proofErr w:type="spellEnd"/>
            <w:r w:rsidRPr="00A139A0">
              <w:rPr>
                <w:rFonts w:cs="Times New Roman"/>
                <w:szCs w:val="26"/>
              </w:rPr>
              <w:t xml:space="preserve">, </w:t>
            </w:r>
            <w:proofErr w:type="spellStart"/>
            <w:r w:rsidRPr="00A139A0">
              <w:rPr>
                <w:rFonts w:cs="Times New Roman"/>
                <w:szCs w:val="26"/>
              </w:rPr>
              <w:t>trật</w:t>
            </w:r>
            <w:proofErr w:type="spellEnd"/>
            <w:r w:rsidRPr="00A139A0">
              <w:rPr>
                <w:rFonts w:cs="Times New Roman"/>
                <w:szCs w:val="26"/>
              </w:rPr>
              <w:t xml:space="preserve"> </w:t>
            </w:r>
            <w:proofErr w:type="spellStart"/>
            <w:r w:rsidRPr="00A139A0">
              <w:rPr>
                <w:rFonts w:cs="Times New Roman"/>
                <w:szCs w:val="26"/>
              </w:rPr>
              <w:t>tự</w:t>
            </w:r>
            <w:proofErr w:type="spellEnd"/>
            <w:r w:rsidRPr="00A139A0">
              <w:rPr>
                <w:rFonts w:cs="Times New Roman"/>
                <w:szCs w:val="26"/>
              </w:rPr>
              <w:t xml:space="preserve">. 100% </w:t>
            </w:r>
            <w:proofErr w:type="spellStart"/>
            <w:r w:rsidRPr="00A139A0">
              <w:rPr>
                <w:rFonts w:cs="Times New Roman"/>
                <w:szCs w:val="26"/>
              </w:rPr>
              <w:t>hộ</w:t>
            </w:r>
            <w:proofErr w:type="spellEnd"/>
            <w:r w:rsidRPr="00A139A0">
              <w:rPr>
                <w:rFonts w:cs="Times New Roman"/>
                <w:szCs w:val="26"/>
              </w:rPr>
              <w:t xml:space="preserve"> </w:t>
            </w:r>
            <w:proofErr w:type="spellStart"/>
            <w:r w:rsidRPr="00A139A0">
              <w:rPr>
                <w:rFonts w:cs="Times New Roman"/>
                <w:szCs w:val="26"/>
              </w:rPr>
              <w:t>gia</w:t>
            </w:r>
            <w:proofErr w:type="spellEnd"/>
            <w:r w:rsidRPr="00A139A0">
              <w:rPr>
                <w:rFonts w:cs="Times New Roman"/>
                <w:szCs w:val="26"/>
              </w:rPr>
              <w:t xml:space="preserve"> </w:t>
            </w:r>
            <w:proofErr w:type="spellStart"/>
            <w:r w:rsidRPr="00A139A0">
              <w:rPr>
                <w:rFonts w:cs="Times New Roman"/>
                <w:szCs w:val="26"/>
              </w:rPr>
              <w:t>đình</w:t>
            </w:r>
            <w:proofErr w:type="spellEnd"/>
            <w:r w:rsidRPr="00A139A0">
              <w:rPr>
                <w:rFonts w:cs="Times New Roman"/>
                <w:szCs w:val="26"/>
              </w:rPr>
              <w:t xml:space="preserve">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ít</w:t>
            </w:r>
            <w:proofErr w:type="spellEnd"/>
            <w:r w:rsidRPr="00A139A0">
              <w:rPr>
                <w:rFonts w:cs="Times New Roman"/>
                <w:szCs w:val="26"/>
              </w:rPr>
              <w:t xml:space="preserve"> </w:t>
            </w:r>
            <w:proofErr w:type="spellStart"/>
            <w:r w:rsidRPr="00A139A0">
              <w:rPr>
                <w:rFonts w:cs="Times New Roman"/>
                <w:szCs w:val="26"/>
              </w:rPr>
              <w:t>nhất</w:t>
            </w:r>
            <w:proofErr w:type="spellEnd"/>
            <w:r w:rsidRPr="00A139A0">
              <w:rPr>
                <w:rFonts w:cs="Times New Roman"/>
                <w:szCs w:val="26"/>
              </w:rPr>
              <w:t xml:space="preserve"> 1 </w:t>
            </w:r>
            <w:proofErr w:type="spellStart"/>
            <w:r w:rsidRPr="00A139A0">
              <w:rPr>
                <w:rFonts w:cs="Times New Roman"/>
                <w:szCs w:val="26"/>
              </w:rPr>
              <w:t>người</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tập</w:t>
            </w:r>
            <w:proofErr w:type="spellEnd"/>
            <w:r w:rsidRPr="00A139A0">
              <w:rPr>
                <w:rFonts w:cs="Times New Roman"/>
                <w:szCs w:val="26"/>
              </w:rPr>
              <w:t xml:space="preserve"> </w:t>
            </w:r>
            <w:proofErr w:type="spellStart"/>
            <w:r w:rsidRPr="00A139A0">
              <w:rPr>
                <w:rFonts w:cs="Times New Roman"/>
                <w:szCs w:val="26"/>
              </w:rPr>
              <w:t>huấn</w:t>
            </w:r>
            <w:proofErr w:type="spellEnd"/>
            <w:r w:rsidRPr="00A139A0">
              <w:rPr>
                <w:rFonts w:cs="Times New Roman"/>
                <w:szCs w:val="26"/>
              </w:rPr>
              <w:t xml:space="preserve">, </w:t>
            </w:r>
            <w:proofErr w:type="spellStart"/>
            <w:r w:rsidRPr="00A139A0">
              <w:rPr>
                <w:rFonts w:cs="Times New Roman"/>
                <w:szCs w:val="26"/>
              </w:rPr>
              <w:t>phổ</w:t>
            </w:r>
            <w:proofErr w:type="spellEnd"/>
            <w:r w:rsidRPr="00A139A0">
              <w:rPr>
                <w:rFonts w:cs="Times New Roman"/>
                <w:szCs w:val="26"/>
              </w:rPr>
              <w:t xml:space="preserve"> </w:t>
            </w:r>
            <w:proofErr w:type="spellStart"/>
            <w:r w:rsidRPr="00A139A0">
              <w:rPr>
                <w:rFonts w:cs="Times New Roman"/>
                <w:szCs w:val="26"/>
              </w:rPr>
              <w:t>biến</w:t>
            </w:r>
            <w:proofErr w:type="spellEnd"/>
            <w:r w:rsidRPr="00A139A0">
              <w:rPr>
                <w:rFonts w:cs="Times New Roman"/>
                <w:szCs w:val="26"/>
              </w:rPr>
              <w:t xml:space="preserve"> </w:t>
            </w:r>
            <w:proofErr w:type="spellStart"/>
            <w:r w:rsidRPr="00A139A0">
              <w:rPr>
                <w:rFonts w:cs="Times New Roman"/>
                <w:szCs w:val="26"/>
              </w:rPr>
              <w:t>kiến</w:t>
            </w:r>
            <w:proofErr w:type="spellEnd"/>
            <w:r w:rsidRPr="00A139A0">
              <w:rPr>
                <w:rFonts w:cs="Times New Roman"/>
                <w:szCs w:val="26"/>
              </w:rPr>
              <w:t xml:space="preserve"> </w:t>
            </w:r>
            <w:proofErr w:type="spellStart"/>
            <w:r w:rsidRPr="00A139A0">
              <w:rPr>
                <w:rFonts w:cs="Times New Roman"/>
                <w:szCs w:val="26"/>
              </w:rPr>
              <w:t>thức</w:t>
            </w:r>
            <w:proofErr w:type="spellEnd"/>
            <w:r w:rsidRPr="00A139A0">
              <w:rPr>
                <w:rFonts w:cs="Times New Roman"/>
                <w:szCs w:val="26"/>
              </w:rPr>
              <w:t xml:space="preserve">, </w:t>
            </w:r>
            <w:proofErr w:type="spellStart"/>
            <w:r w:rsidRPr="00A139A0">
              <w:rPr>
                <w:rFonts w:cs="Times New Roman"/>
                <w:szCs w:val="26"/>
              </w:rPr>
              <w:t>kỹ</w:t>
            </w:r>
            <w:proofErr w:type="spellEnd"/>
            <w:r w:rsidRPr="00A139A0">
              <w:rPr>
                <w:rFonts w:cs="Times New Roman"/>
                <w:szCs w:val="26"/>
              </w:rPr>
              <w:t xml:space="preserve"> </w:t>
            </w:r>
            <w:proofErr w:type="spellStart"/>
            <w:r w:rsidRPr="00A139A0">
              <w:rPr>
                <w:rFonts w:cs="Times New Roman"/>
                <w:szCs w:val="26"/>
              </w:rPr>
              <w:t>năng</w:t>
            </w:r>
            <w:proofErr w:type="spellEnd"/>
            <w:r w:rsidRPr="00A139A0">
              <w:rPr>
                <w:rFonts w:cs="Times New Roman"/>
                <w:szCs w:val="26"/>
              </w:rPr>
              <w:t xml:space="preserve"> </w:t>
            </w:r>
            <w:proofErr w:type="spellStart"/>
            <w:r w:rsidRPr="00A139A0">
              <w:rPr>
                <w:rFonts w:cs="Times New Roman"/>
                <w:szCs w:val="26"/>
              </w:rPr>
              <w:t>về</w:t>
            </w:r>
            <w:proofErr w:type="spellEnd"/>
            <w:r w:rsidRPr="00A139A0">
              <w:rPr>
                <w:rFonts w:cs="Times New Roman"/>
                <w:szCs w:val="26"/>
              </w:rPr>
              <w:t xml:space="preserve"> </w:t>
            </w:r>
            <w:proofErr w:type="spellStart"/>
            <w:r w:rsidRPr="00A139A0">
              <w:rPr>
                <w:rFonts w:cs="Times New Roman"/>
                <w:szCs w:val="26"/>
              </w:rPr>
              <w:t>phòng</w:t>
            </w:r>
            <w:proofErr w:type="spellEnd"/>
            <w:r w:rsidRPr="00A139A0">
              <w:rPr>
                <w:rFonts w:cs="Times New Roman"/>
                <w:szCs w:val="26"/>
              </w:rPr>
              <w:t xml:space="preserve"> </w:t>
            </w:r>
            <w:proofErr w:type="spellStart"/>
            <w:r w:rsidRPr="00A139A0">
              <w:rPr>
                <w:rFonts w:cs="Times New Roman"/>
                <w:szCs w:val="26"/>
              </w:rPr>
              <w:t>cháy</w:t>
            </w:r>
            <w:proofErr w:type="spellEnd"/>
            <w:r w:rsidRPr="00A139A0">
              <w:rPr>
                <w:rFonts w:cs="Times New Roman"/>
                <w:szCs w:val="26"/>
              </w:rPr>
              <w:t xml:space="preserve"> </w:t>
            </w:r>
            <w:proofErr w:type="spellStart"/>
            <w:r w:rsidRPr="00A139A0">
              <w:rPr>
                <w:rFonts w:cs="Times New Roman"/>
                <w:szCs w:val="26"/>
              </w:rPr>
              <w:t>chữa</w:t>
            </w:r>
            <w:proofErr w:type="spellEnd"/>
            <w:r w:rsidRPr="00A139A0">
              <w:rPr>
                <w:rFonts w:cs="Times New Roman"/>
                <w:szCs w:val="26"/>
              </w:rPr>
              <w:t xml:space="preserve"> </w:t>
            </w:r>
            <w:proofErr w:type="spellStart"/>
            <w:r w:rsidRPr="00A139A0">
              <w:rPr>
                <w:rFonts w:cs="Times New Roman"/>
                <w:szCs w:val="26"/>
              </w:rPr>
              <w:t>cháy</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cứu</w:t>
            </w:r>
            <w:proofErr w:type="spellEnd"/>
            <w:r w:rsidRPr="00A139A0">
              <w:rPr>
                <w:rFonts w:cs="Times New Roman"/>
                <w:szCs w:val="26"/>
              </w:rPr>
              <w:t xml:space="preserve"> </w:t>
            </w:r>
            <w:proofErr w:type="spellStart"/>
            <w:r w:rsidRPr="00A139A0">
              <w:rPr>
                <w:rFonts w:cs="Times New Roman"/>
                <w:szCs w:val="26"/>
              </w:rPr>
              <w:t>nạn</w:t>
            </w:r>
            <w:proofErr w:type="spellEnd"/>
            <w:r w:rsidRPr="00A139A0">
              <w:rPr>
                <w:rFonts w:cs="Times New Roman"/>
                <w:szCs w:val="26"/>
              </w:rPr>
              <w:t xml:space="preserve"> </w:t>
            </w:r>
            <w:proofErr w:type="spellStart"/>
            <w:r w:rsidRPr="00A139A0">
              <w:rPr>
                <w:rFonts w:cs="Times New Roman"/>
                <w:szCs w:val="26"/>
              </w:rPr>
              <w:t>cứu</w:t>
            </w:r>
            <w:proofErr w:type="spellEnd"/>
            <w:r w:rsidRPr="00A139A0">
              <w:rPr>
                <w:rFonts w:cs="Times New Roman"/>
                <w:spacing w:val="40"/>
                <w:szCs w:val="26"/>
              </w:rPr>
              <w:t xml:space="preserve"> </w:t>
            </w:r>
            <w:proofErr w:type="spellStart"/>
            <w:r w:rsidRPr="00A139A0">
              <w:rPr>
                <w:rFonts w:cs="Times New Roman"/>
                <w:spacing w:val="-4"/>
                <w:szCs w:val="26"/>
              </w:rPr>
              <w:t>hộ</w:t>
            </w:r>
            <w:proofErr w:type="spellEnd"/>
            <w:r w:rsidRPr="00A139A0">
              <w:rPr>
                <w:rFonts w:cs="Times New Roman"/>
                <w:spacing w:val="-4"/>
                <w:szCs w:val="26"/>
              </w:rPr>
              <w:t>.</w:t>
            </w:r>
          </w:p>
        </w:tc>
        <w:tc>
          <w:tcPr>
            <w:tcW w:w="2977" w:type="dxa"/>
          </w:tcPr>
          <w:p w14:paraId="62C423B0"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c>
          <w:tcPr>
            <w:tcW w:w="3969" w:type="dxa"/>
          </w:tcPr>
          <w:p w14:paraId="199A0AB4"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1. </w:t>
            </w:r>
            <w:proofErr w:type="spellStart"/>
            <w:r w:rsidRPr="00A139A0">
              <w:rPr>
                <w:rStyle w:val="fontstyle01"/>
                <w:rFonts w:ascii="Times New Roman" w:hAnsi="Times New Roman" w:cs="Times New Roman"/>
                <w:sz w:val="26"/>
                <w:szCs w:val="26"/>
              </w:rPr>
              <w:t>Tích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cực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tham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tuyên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truyền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phổ</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biến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tổ</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chức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thực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hiện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nghiêm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các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chủ</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trương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của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Đảng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chính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sách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pháp</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luật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của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Nhà</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nước</w:t>
            </w:r>
            <w:proofErr w:type="spellEnd"/>
          </w:p>
          <w:p w14:paraId="45996738" w14:textId="77777777" w:rsidR="005368D9" w:rsidRPr="00A139A0" w:rsidRDefault="005368D9" w:rsidP="00645A17">
            <w:pPr>
              <w:spacing w:after="0" w:line="240" w:lineRule="atLeast"/>
              <w:rPr>
                <w:rFonts w:cs="Times New Roman"/>
                <w:szCs w:val="26"/>
              </w:rPr>
            </w:pPr>
          </w:p>
        </w:tc>
        <w:tc>
          <w:tcPr>
            <w:tcW w:w="2976" w:type="dxa"/>
          </w:tcPr>
          <w:p w14:paraId="2919A24B"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cần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hơn</w:t>
            </w:r>
            <w:proofErr w:type="spellEnd"/>
          </w:p>
        </w:tc>
      </w:tr>
      <w:tr w:rsidR="005368D9" w:rsidRPr="00A139A0" w14:paraId="3257DF6C" w14:textId="77777777" w:rsidTr="005368D9">
        <w:tc>
          <w:tcPr>
            <w:tcW w:w="1101" w:type="dxa"/>
            <w:vMerge/>
          </w:tcPr>
          <w:p w14:paraId="2EE23D96" w14:textId="77777777" w:rsidR="005368D9" w:rsidRPr="004644B4" w:rsidRDefault="005368D9" w:rsidP="004644B4">
            <w:pPr>
              <w:spacing w:after="0" w:line="240" w:lineRule="atLeast"/>
              <w:jc w:val="center"/>
              <w:rPr>
                <w:rFonts w:cs="Times New Roman"/>
                <w:szCs w:val="26"/>
              </w:rPr>
            </w:pPr>
          </w:p>
        </w:tc>
        <w:tc>
          <w:tcPr>
            <w:tcW w:w="4286" w:type="dxa"/>
          </w:tcPr>
          <w:p w14:paraId="38615CE3" w14:textId="77777777" w:rsidR="005368D9" w:rsidRPr="00A139A0" w:rsidRDefault="005368D9" w:rsidP="00645A17">
            <w:pPr>
              <w:pStyle w:val="TableParagraph"/>
              <w:spacing w:line="240" w:lineRule="atLeast"/>
              <w:ind w:left="123" w:right="147" w:hanging="27"/>
              <w:jc w:val="both"/>
              <w:rPr>
                <w:sz w:val="26"/>
                <w:szCs w:val="26"/>
              </w:rPr>
            </w:pPr>
            <w:r w:rsidRPr="00A139A0">
              <w:rPr>
                <w:sz w:val="26"/>
                <w:szCs w:val="26"/>
              </w:rPr>
              <w:t>2.</w:t>
            </w:r>
            <w:r w:rsidRPr="00A139A0">
              <w:rPr>
                <w:spacing w:val="-12"/>
                <w:sz w:val="26"/>
                <w:szCs w:val="26"/>
              </w:rPr>
              <w:t xml:space="preserve"> </w:t>
            </w:r>
            <w:r w:rsidRPr="00A139A0">
              <w:rPr>
                <w:sz w:val="26"/>
                <w:szCs w:val="26"/>
              </w:rPr>
              <w:t>Tổ</w:t>
            </w:r>
            <w:r w:rsidRPr="00A139A0">
              <w:rPr>
                <w:spacing w:val="-10"/>
                <w:sz w:val="26"/>
                <w:szCs w:val="26"/>
              </w:rPr>
              <w:t xml:space="preserve"> </w:t>
            </w:r>
            <w:r w:rsidRPr="00A139A0">
              <w:rPr>
                <w:sz w:val="26"/>
                <w:szCs w:val="26"/>
              </w:rPr>
              <w:t>chức</w:t>
            </w:r>
            <w:r w:rsidRPr="00A139A0">
              <w:rPr>
                <w:spacing w:val="-13"/>
                <w:sz w:val="26"/>
                <w:szCs w:val="26"/>
              </w:rPr>
              <w:t xml:space="preserve"> </w:t>
            </w:r>
            <w:r w:rsidRPr="00A139A0">
              <w:rPr>
                <w:sz w:val="26"/>
                <w:szCs w:val="26"/>
              </w:rPr>
              <w:t>triển khai các phong trào</w:t>
            </w:r>
            <w:r w:rsidRPr="00A139A0">
              <w:rPr>
                <w:spacing w:val="-2"/>
                <w:sz w:val="26"/>
                <w:szCs w:val="26"/>
              </w:rPr>
              <w:t xml:space="preserve"> </w:t>
            </w:r>
            <w:r w:rsidRPr="00A139A0">
              <w:rPr>
                <w:sz w:val="26"/>
                <w:szCs w:val="26"/>
              </w:rPr>
              <w:t>thi</w:t>
            </w:r>
            <w:r w:rsidRPr="00A139A0">
              <w:rPr>
                <w:spacing w:val="-4"/>
                <w:sz w:val="26"/>
                <w:szCs w:val="26"/>
              </w:rPr>
              <w:t xml:space="preserve"> </w:t>
            </w:r>
            <w:r w:rsidRPr="00A139A0">
              <w:rPr>
                <w:sz w:val="26"/>
                <w:szCs w:val="26"/>
              </w:rPr>
              <w:t>đua</w:t>
            </w:r>
            <w:r w:rsidRPr="00A139A0">
              <w:rPr>
                <w:spacing w:val="-2"/>
                <w:sz w:val="26"/>
                <w:szCs w:val="26"/>
              </w:rPr>
              <w:t xml:space="preserve"> </w:t>
            </w:r>
            <w:r w:rsidRPr="00A139A0">
              <w:rPr>
                <w:spacing w:val="-5"/>
                <w:sz w:val="26"/>
                <w:szCs w:val="26"/>
              </w:rPr>
              <w:t>của</w:t>
            </w:r>
          </w:p>
          <w:p w14:paraId="0A354F8D" w14:textId="77777777" w:rsidR="005368D9" w:rsidRPr="00A139A0" w:rsidRDefault="005368D9" w:rsidP="00645A17">
            <w:pPr>
              <w:spacing w:after="0" w:line="240" w:lineRule="atLeast"/>
              <w:rPr>
                <w:rFonts w:cs="Times New Roman"/>
                <w:spacing w:val="-2"/>
                <w:szCs w:val="26"/>
              </w:rPr>
            </w:pPr>
            <w:proofErr w:type="spellStart"/>
            <w:r w:rsidRPr="00A139A0">
              <w:rPr>
                <w:rFonts w:cs="Times New Roman"/>
                <w:szCs w:val="26"/>
              </w:rPr>
              <w:t>địa</w:t>
            </w:r>
            <w:proofErr w:type="spellEnd"/>
            <w:r w:rsidRPr="00A139A0">
              <w:rPr>
                <w:rFonts w:cs="Times New Roman"/>
                <w:spacing w:val="-5"/>
                <w:szCs w:val="26"/>
              </w:rPr>
              <w:t xml:space="preserve"> </w:t>
            </w:r>
            <w:proofErr w:type="spellStart"/>
            <w:r w:rsidRPr="00A139A0">
              <w:rPr>
                <w:rFonts w:cs="Times New Roman"/>
                <w:spacing w:val="-2"/>
                <w:szCs w:val="26"/>
              </w:rPr>
              <w:t>phương</w:t>
            </w:r>
            <w:proofErr w:type="spellEnd"/>
          </w:p>
          <w:p w14:paraId="3A399AF5" w14:textId="77777777" w:rsidR="005368D9" w:rsidRPr="00A139A0" w:rsidRDefault="005368D9" w:rsidP="00645A17">
            <w:pPr>
              <w:spacing w:after="0" w:line="240" w:lineRule="atLeast"/>
              <w:ind w:firstLine="608"/>
              <w:rPr>
                <w:rFonts w:cs="Times New Roman"/>
                <w:szCs w:val="26"/>
              </w:rPr>
            </w:pPr>
            <w:proofErr w:type="spellStart"/>
            <w:r w:rsidRPr="00A139A0">
              <w:rPr>
                <w:rFonts w:cs="Times New Roman"/>
                <w:szCs w:val="26"/>
              </w:rPr>
              <w:t>Triển</w:t>
            </w:r>
            <w:proofErr w:type="spellEnd"/>
            <w:r w:rsidRPr="00A139A0">
              <w:rPr>
                <w:rFonts w:cs="Times New Roman"/>
                <w:szCs w:val="26"/>
              </w:rPr>
              <w:t xml:space="preserve"> </w:t>
            </w:r>
            <w:proofErr w:type="spellStart"/>
            <w:r w:rsidRPr="00A139A0">
              <w:rPr>
                <w:rFonts w:cs="Times New Roman"/>
                <w:szCs w:val="26"/>
              </w:rPr>
              <w:t>khai</w:t>
            </w:r>
            <w:proofErr w:type="spellEnd"/>
            <w:r w:rsidRPr="00A139A0">
              <w:rPr>
                <w:rFonts w:cs="Times New Roman"/>
                <w:szCs w:val="26"/>
              </w:rPr>
              <w:t xml:space="preserve"> Phong </w:t>
            </w:r>
            <w:proofErr w:type="spellStart"/>
            <w:r w:rsidRPr="00A139A0">
              <w:rPr>
                <w:rFonts w:cs="Times New Roman"/>
                <w:szCs w:val="26"/>
              </w:rPr>
              <w:t>trào</w:t>
            </w:r>
            <w:proofErr w:type="spellEnd"/>
            <w:r w:rsidRPr="00A139A0">
              <w:rPr>
                <w:rFonts w:cs="Times New Roman"/>
                <w:szCs w:val="26"/>
              </w:rPr>
              <w:t xml:space="preserve"> “</w:t>
            </w:r>
            <w:proofErr w:type="spellStart"/>
            <w:r w:rsidRPr="00A139A0">
              <w:rPr>
                <w:rFonts w:cs="Times New Roman"/>
                <w:szCs w:val="26"/>
              </w:rPr>
              <w:t>Toàn</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đoàn</w:t>
            </w:r>
            <w:proofErr w:type="spellEnd"/>
            <w:r w:rsidRPr="00A139A0">
              <w:rPr>
                <w:rFonts w:cs="Times New Roman"/>
                <w:szCs w:val="26"/>
              </w:rPr>
              <w:t xml:space="preserve"> </w:t>
            </w:r>
            <w:proofErr w:type="spellStart"/>
            <w:r w:rsidRPr="00A139A0">
              <w:rPr>
                <w:rFonts w:cs="Times New Roman"/>
                <w:szCs w:val="26"/>
              </w:rPr>
              <w:t>kết</w:t>
            </w:r>
            <w:proofErr w:type="spellEnd"/>
            <w:r w:rsidRPr="00A139A0">
              <w:rPr>
                <w:rFonts w:cs="Times New Roman"/>
                <w:szCs w:val="26"/>
              </w:rPr>
              <w:t xml:space="preserve"> </w:t>
            </w:r>
            <w:proofErr w:type="spellStart"/>
            <w:r w:rsidRPr="00A139A0">
              <w:rPr>
                <w:rFonts w:cs="Times New Roman"/>
                <w:szCs w:val="26"/>
              </w:rPr>
              <w:t>xây</w:t>
            </w:r>
            <w:proofErr w:type="spellEnd"/>
            <w:r w:rsidRPr="00A139A0">
              <w:rPr>
                <w:rFonts w:cs="Times New Roman"/>
                <w:szCs w:val="26"/>
              </w:rPr>
              <w:t xml:space="preserve"> </w:t>
            </w:r>
            <w:proofErr w:type="spellStart"/>
            <w:r w:rsidRPr="00A139A0">
              <w:rPr>
                <w:rFonts w:cs="Times New Roman"/>
                <w:szCs w:val="26"/>
              </w:rPr>
              <w:t>dựng</w:t>
            </w:r>
            <w:proofErr w:type="spellEnd"/>
            <w:r w:rsidRPr="00A139A0">
              <w:rPr>
                <w:rFonts w:cs="Times New Roman"/>
                <w:szCs w:val="26"/>
              </w:rPr>
              <w:t xml:space="preserve"> </w:t>
            </w:r>
            <w:proofErr w:type="spellStart"/>
            <w:r w:rsidRPr="00A139A0">
              <w:rPr>
                <w:rFonts w:cs="Times New Roman"/>
                <w:szCs w:val="26"/>
              </w:rPr>
              <w:t>đời</w:t>
            </w:r>
            <w:proofErr w:type="spellEnd"/>
            <w:r w:rsidRPr="00A139A0">
              <w:rPr>
                <w:rFonts w:cs="Times New Roman"/>
                <w:szCs w:val="26"/>
              </w:rPr>
              <w:t xml:space="preserve"> </w:t>
            </w:r>
            <w:proofErr w:type="spellStart"/>
            <w:r w:rsidRPr="00A139A0">
              <w:rPr>
                <w:rFonts w:cs="Times New Roman"/>
                <w:szCs w:val="26"/>
              </w:rPr>
              <w:t>sống</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gắn</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Phong </w:t>
            </w:r>
            <w:proofErr w:type="spellStart"/>
            <w:r w:rsidRPr="00A139A0">
              <w:rPr>
                <w:rFonts w:cs="Times New Roman"/>
                <w:szCs w:val="26"/>
              </w:rPr>
              <w:t>trào</w:t>
            </w:r>
            <w:proofErr w:type="spellEnd"/>
            <w:r w:rsidRPr="00A139A0">
              <w:rPr>
                <w:rFonts w:cs="Times New Roman"/>
                <w:spacing w:val="-1"/>
                <w:szCs w:val="26"/>
              </w:rPr>
              <w:t xml:space="preserve"> </w:t>
            </w:r>
            <w:r w:rsidRPr="00A139A0">
              <w:rPr>
                <w:rFonts w:cs="Times New Roman"/>
                <w:szCs w:val="26"/>
              </w:rPr>
              <w:t>“Chung</w:t>
            </w:r>
            <w:r w:rsidRPr="00A139A0">
              <w:rPr>
                <w:rFonts w:cs="Times New Roman"/>
                <w:spacing w:val="-3"/>
                <w:szCs w:val="26"/>
              </w:rPr>
              <w:t xml:space="preserve"> </w:t>
            </w:r>
            <w:proofErr w:type="spellStart"/>
            <w:r w:rsidRPr="00A139A0">
              <w:rPr>
                <w:rFonts w:cs="Times New Roman"/>
                <w:szCs w:val="26"/>
              </w:rPr>
              <w:t>sức</w:t>
            </w:r>
            <w:proofErr w:type="spellEnd"/>
            <w:r w:rsidRPr="00A139A0">
              <w:rPr>
                <w:rFonts w:cs="Times New Roman"/>
                <w:szCs w:val="26"/>
              </w:rPr>
              <w:t>,</w:t>
            </w:r>
            <w:r w:rsidRPr="00A139A0">
              <w:rPr>
                <w:rFonts w:cs="Times New Roman"/>
                <w:spacing w:val="-2"/>
                <w:szCs w:val="26"/>
              </w:rPr>
              <w:t xml:space="preserve"> </w:t>
            </w:r>
            <w:proofErr w:type="spellStart"/>
            <w:r w:rsidRPr="00A139A0">
              <w:rPr>
                <w:rFonts w:cs="Times New Roman"/>
                <w:szCs w:val="26"/>
              </w:rPr>
              <w:t>chung</w:t>
            </w:r>
            <w:proofErr w:type="spellEnd"/>
            <w:r w:rsidRPr="00A139A0">
              <w:rPr>
                <w:rFonts w:cs="Times New Roman"/>
                <w:spacing w:val="-2"/>
                <w:szCs w:val="26"/>
              </w:rPr>
              <w:t xml:space="preserve"> </w:t>
            </w:r>
            <w:proofErr w:type="spellStart"/>
            <w:r w:rsidRPr="00A139A0">
              <w:rPr>
                <w:rFonts w:cs="Times New Roman"/>
                <w:szCs w:val="26"/>
              </w:rPr>
              <w:t>lòng</w:t>
            </w:r>
            <w:proofErr w:type="spellEnd"/>
            <w:r w:rsidRPr="00A139A0">
              <w:rPr>
                <w:rFonts w:cs="Times New Roman"/>
                <w:spacing w:val="-3"/>
                <w:szCs w:val="26"/>
              </w:rPr>
              <w:t xml:space="preserve"> </w:t>
            </w:r>
            <w:proofErr w:type="spellStart"/>
            <w:r w:rsidRPr="00A139A0">
              <w:rPr>
                <w:rFonts w:cs="Times New Roman"/>
                <w:szCs w:val="26"/>
              </w:rPr>
              <w:t>xây</w:t>
            </w:r>
            <w:proofErr w:type="spellEnd"/>
            <w:r w:rsidRPr="00A139A0">
              <w:rPr>
                <w:rFonts w:cs="Times New Roman"/>
                <w:spacing w:val="-3"/>
                <w:szCs w:val="26"/>
              </w:rPr>
              <w:t xml:space="preserve"> </w:t>
            </w:r>
            <w:proofErr w:type="spellStart"/>
            <w:r w:rsidRPr="00A139A0">
              <w:rPr>
                <w:rFonts w:cs="Times New Roman"/>
                <w:szCs w:val="26"/>
              </w:rPr>
              <w:t>dựng</w:t>
            </w:r>
            <w:proofErr w:type="spellEnd"/>
            <w:r w:rsidRPr="00A139A0">
              <w:rPr>
                <w:rFonts w:cs="Times New Roman"/>
                <w:spacing w:val="-3"/>
                <w:szCs w:val="26"/>
              </w:rPr>
              <w:t xml:space="preserve"> </w:t>
            </w:r>
            <w:proofErr w:type="spellStart"/>
            <w:r w:rsidRPr="00A139A0">
              <w:rPr>
                <w:rFonts w:cs="Times New Roman"/>
                <w:szCs w:val="26"/>
              </w:rPr>
              <w:t>nông</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mới</w:t>
            </w:r>
            <w:proofErr w:type="spellEnd"/>
            <w:r w:rsidRPr="00A139A0">
              <w:rPr>
                <w:rFonts w:cs="Times New Roman"/>
                <w:szCs w:val="26"/>
              </w:rPr>
              <w:t xml:space="preserve">”, </w:t>
            </w:r>
            <w:proofErr w:type="spellStart"/>
            <w:r w:rsidRPr="00A139A0">
              <w:rPr>
                <w:rFonts w:cs="Times New Roman"/>
                <w:szCs w:val="26"/>
              </w:rPr>
              <w:t>Cuộc</w:t>
            </w:r>
            <w:proofErr w:type="spellEnd"/>
            <w:r w:rsidRPr="00A139A0">
              <w:rPr>
                <w:rFonts w:cs="Times New Roman"/>
                <w:szCs w:val="26"/>
              </w:rPr>
              <w:t xml:space="preserve"> </w:t>
            </w:r>
            <w:proofErr w:type="spellStart"/>
            <w:r w:rsidRPr="00A139A0">
              <w:rPr>
                <w:rFonts w:cs="Times New Roman"/>
                <w:szCs w:val="26"/>
              </w:rPr>
              <w:t>vận</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Toàn</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đoàn</w:t>
            </w:r>
            <w:proofErr w:type="spellEnd"/>
            <w:r w:rsidRPr="00A139A0">
              <w:rPr>
                <w:rFonts w:cs="Times New Roman"/>
                <w:szCs w:val="26"/>
              </w:rPr>
              <w:t xml:space="preserve"> </w:t>
            </w:r>
            <w:proofErr w:type="spellStart"/>
            <w:r w:rsidRPr="00A139A0">
              <w:rPr>
                <w:rFonts w:cs="Times New Roman"/>
                <w:szCs w:val="26"/>
              </w:rPr>
              <w:t>kết</w:t>
            </w:r>
            <w:proofErr w:type="spellEnd"/>
            <w:r w:rsidRPr="00A139A0">
              <w:rPr>
                <w:rFonts w:cs="Times New Roman"/>
                <w:szCs w:val="26"/>
              </w:rPr>
              <w:t xml:space="preserve"> </w:t>
            </w:r>
            <w:proofErr w:type="spellStart"/>
            <w:r w:rsidRPr="00A139A0">
              <w:rPr>
                <w:rFonts w:cs="Times New Roman"/>
                <w:szCs w:val="26"/>
              </w:rPr>
              <w:t>xây</w:t>
            </w:r>
            <w:proofErr w:type="spellEnd"/>
            <w:r w:rsidRPr="00A139A0">
              <w:rPr>
                <w:rFonts w:cs="Times New Roman"/>
                <w:szCs w:val="26"/>
              </w:rPr>
              <w:t xml:space="preserve"> </w:t>
            </w:r>
            <w:proofErr w:type="spellStart"/>
            <w:r w:rsidRPr="00A139A0">
              <w:rPr>
                <w:rFonts w:cs="Times New Roman"/>
                <w:szCs w:val="26"/>
              </w:rPr>
              <w:t>dựng</w:t>
            </w:r>
            <w:proofErr w:type="spellEnd"/>
            <w:r w:rsidRPr="00A139A0">
              <w:rPr>
                <w:rFonts w:cs="Times New Roman"/>
                <w:szCs w:val="26"/>
              </w:rPr>
              <w:t xml:space="preserve"> </w:t>
            </w:r>
            <w:proofErr w:type="spellStart"/>
            <w:r w:rsidRPr="00A139A0">
              <w:rPr>
                <w:rFonts w:cs="Times New Roman"/>
                <w:szCs w:val="26"/>
              </w:rPr>
              <w:t>nông</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mới</w:t>
            </w:r>
            <w:proofErr w:type="spellEnd"/>
            <w:r w:rsidRPr="00A139A0">
              <w:rPr>
                <w:rFonts w:cs="Times New Roman"/>
                <w:szCs w:val="26"/>
              </w:rPr>
              <w:t xml:space="preserve">, </w:t>
            </w:r>
            <w:proofErr w:type="spellStart"/>
            <w:r w:rsidRPr="00A139A0">
              <w:rPr>
                <w:rFonts w:cs="Times New Roman"/>
                <w:szCs w:val="26"/>
              </w:rPr>
              <w:t>đô</w:t>
            </w:r>
            <w:proofErr w:type="spellEnd"/>
            <w:r w:rsidRPr="00A139A0">
              <w:rPr>
                <w:rFonts w:cs="Times New Roman"/>
                <w:szCs w:val="26"/>
              </w:rPr>
              <w:t xml:space="preserve"> </w:t>
            </w:r>
            <w:proofErr w:type="spellStart"/>
            <w:r w:rsidRPr="00A139A0">
              <w:rPr>
                <w:rFonts w:cs="Times New Roman"/>
                <w:szCs w:val="26"/>
              </w:rPr>
              <w:t>thị</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minh</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phong</w:t>
            </w:r>
            <w:proofErr w:type="spellEnd"/>
            <w:r w:rsidRPr="00A139A0">
              <w:rPr>
                <w:rFonts w:cs="Times New Roman"/>
                <w:szCs w:val="26"/>
              </w:rPr>
              <w:t xml:space="preserve"> </w:t>
            </w:r>
            <w:proofErr w:type="spellStart"/>
            <w:r w:rsidRPr="00A139A0">
              <w:rPr>
                <w:rFonts w:cs="Times New Roman"/>
                <w:szCs w:val="26"/>
              </w:rPr>
              <w:t>trào</w:t>
            </w:r>
            <w:proofErr w:type="spellEnd"/>
            <w:r w:rsidRPr="00A139A0">
              <w:rPr>
                <w:rFonts w:cs="Times New Roman"/>
                <w:szCs w:val="26"/>
              </w:rPr>
              <w:t xml:space="preserve">, </w:t>
            </w:r>
            <w:proofErr w:type="spellStart"/>
            <w:r w:rsidRPr="00A139A0">
              <w:rPr>
                <w:rFonts w:cs="Times New Roman"/>
                <w:szCs w:val="26"/>
              </w:rPr>
              <w:t>cuộc</w:t>
            </w:r>
            <w:proofErr w:type="spellEnd"/>
            <w:r w:rsidRPr="00A139A0">
              <w:rPr>
                <w:rFonts w:cs="Times New Roman"/>
                <w:szCs w:val="26"/>
              </w:rPr>
              <w:t xml:space="preserve"> </w:t>
            </w:r>
            <w:proofErr w:type="spellStart"/>
            <w:r w:rsidRPr="00A139A0">
              <w:rPr>
                <w:rFonts w:cs="Times New Roman"/>
                <w:szCs w:val="26"/>
              </w:rPr>
              <w:t>vận</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thi</w:t>
            </w:r>
            <w:proofErr w:type="spellEnd"/>
            <w:r w:rsidRPr="00A139A0">
              <w:rPr>
                <w:rFonts w:cs="Times New Roman"/>
                <w:szCs w:val="26"/>
              </w:rPr>
              <w:t xml:space="preserve"> </w:t>
            </w:r>
            <w:proofErr w:type="spellStart"/>
            <w:r w:rsidRPr="00A139A0">
              <w:rPr>
                <w:rFonts w:cs="Times New Roman"/>
                <w:szCs w:val="26"/>
              </w:rPr>
              <w:t>đua</w:t>
            </w:r>
            <w:proofErr w:type="spellEnd"/>
            <w:r w:rsidRPr="00A139A0">
              <w:rPr>
                <w:rFonts w:cs="Times New Roman"/>
                <w:szCs w:val="26"/>
              </w:rPr>
              <w:t xml:space="preserve"> </w:t>
            </w:r>
            <w:proofErr w:type="spellStart"/>
            <w:r w:rsidRPr="00A139A0">
              <w:rPr>
                <w:rFonts w:cs="Times New Roman"/>
                <w:szCs w:val="26"/>
              </w:rPr>
              <w:t>khác</w:t>
            </w:r>
            <w:proofErr w:type="spellEnd"/>
            <w:r w:rsidRPr="00A139A0">
              <w:rPr>
                <w:rFonts w:cs="Times New Roman"/>
                <w:szCs w:val="26"/>
              </w:rPr>
              <w:t xml:space="preserve"> </w:t>
            </w:r>
            <w:proofErr w:type="spellStart"/>
            <w:r w:rsidRPr="00A139A0">
              <w:rPr>
                <w:rFonts w:cs="Times New Roman"/>
                <w:szCs w:val="26"/>
              </w:rPr>
              <w:t>bằng</w:t>
            </w:r>
            <w:proofErr w:type="spellEnd"/>
            <w:r w:rsidRPr="00A139A0">
              <w:rPr>
                <w:rFonts w:cs="Times New Roman"/>
                <w:szCs w:val="26"/>
              </w:rPr>
              <w:t xml:space="preserve"> </w:t>
            </w:r>
            <w:proofErr w:type="spellStart"/>
            <w:r w:rsidRPr="00A139A0">
              <w:rPr>
                <w:rFonts w:cs="Times New Roman"/>
                <w:szCs w:val="26"/>
              </w:rPr>
              <w:t>nhiều</w:t>
            </w:r>
            <w:proofErr w:type="spellEnd"/>
            <w:r w:rsidRPr="00A139A0">
              <w:rPr>
                <w:rFonts w:cs="Times New Roman"/>
                <w:szCs w:val="26"/>
              </w:rPr>
              <w:t xml:space="preserve"> </w:t>
            </w:r>
            <w:proofErr w:type="spellStart"/>
            <w:r w:rsidRPr="00A139A0">
              <w:rPr>
                <w:rFonts w:cs="Times New Roman"/>
                <w:szCs w:val="26"/>
              </w:rPr>
              <w:t>hình</w:t>
            </w:r>
            <w:proofErr w:type="spellEnd"/>
            <w:r w:rsidRPr="00A139A0">
              <w:rPr>
                <w:rFonts w:cs="Times New Roman"/>
                <w:szCs w:val="26"/>
              </w:rPr>
              <w:t xml:space="preserve"> </w:t>
            </w:r>
            <w:proofErr w:type="spellStart"/>
            <w:r w:rsidRPr="00A139A0">
              <w:rPr>
                <w:rFonts w:cs="Times New Roman"/>
                <w:szCs w:val="26"/>
              </w:rPr>
              <w:t>thức</w:t>
            </w:r>
            <w:proofErr w:type="spellEnd"/>
            <w:r w:rsidRPr="00A139A0">
              <w:rPr>
                <w:rFonts w:cs="Times New Roman"/>
                <w:szCs w:val="26"/>
              </w:rPr>
              <w:t xml:space="preserve"> </w:t>
            </w:r>
            <w:proofErr w:type="spellStart"/>
            <w:r w:rsidRPr="00A139A0">
              <w:rPr>
                <w:rFonts w:cs="Times New Roman"/>
                <w:szCs w:val="26"/>
              </w:rPr>
              <w:t>thiết</w:t>
            </w:r>
            <w:proofErr w:type="spellEnd"/>
            <w:r w:rsidRPr="00A139A0">
              <w:rPr>
                <w:rFonts w:cs="Times New Roman"/>
                <w:szCs w:val="26"/>
              </w:rPr>
              <w:t xml:space="preserve"> </w:t>
            </w:r>
            <w:proofErr w:type="spellStart"/>
            <w:r w:rsidRPr="00A139A0">
              <w:rPr>
                <w:rFonts w:cs="Times New Roman"/>
                <w:szCs w:val="26"/>
              </w:rPr>
              <w:t>thực</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quả</w:t>
            </w:r>
            <w:proofErr w:type="spellEnd"/>
            <w:r w:rsidRPr="00A139A0">
              <w:rPr>
                <w:rFonts w:cs="Times New Roman"/>
                <w:szCs w:val="26"/>
              </w:rPr>
              <w:t xml:space="preserve">, </w:t>
            </w:r>
            <w:proofErr w:type="spellStart"/>
            <w:r w:rsidRPr="00A139A0">
              <w:rPr>
                <w:rFonts w:cs="Times New Roman"/>
                <w:szCs w:val="26"/>
              </w:rPr>
              <w:t>nhằm</w:t>
            </w:r>
            <w:proofErr w:type="spellEnd"/>
            <w:r w:rsidRPr="00A139A0">
              <w:rPr>
                <w:rFonts w:cs="Times New Roman"/>
                <w:szCs w:val="26"/>
              </w:rPr>
              <w:t xml:space="preserve"> </w:t>
            </w:r>
            <w:proofErr w:type="spellStart"/>
            <w:r w:rsidRPr="00A139A0">
              <w:rPr>
                <w:rFonts w:cs="Times New Roman"/>
                <w:szCs w:val="26"/>
              </w:rPr>
              <w:t>nâng</w:t>
            </w:r>
            <w:proofErr w:type="spellEnd"/>
            <w:r w:rsidRPr="00A139A0">
              <w:rPr>
                <w:rFonts w:cs="Times New Roman"/>
                <w:szCs w:val="26"/>
              </w:rPr>
              <w:t xml:space="preserve"> </w:t>
            </w:r>
            <w:proofErr w:type="spellStart"/>
            <w:r w:rsidRPr="00A139A0">
              <w:rPr>
                <w:rFonts w:cs="Times New Roman"/>
                <w:szCs w:val="26"/>
              </w:rPr>
              <w:t>cao</w:t>
            </w:r>
            <w:proofErr w:type="spellEnd"/>
            <w:r w:rsidRPr="00A139A0">
              <w:rPr>
                <w:rFonts w:cs="Times New Roman"/>
                <w:szCs w:val="26"/>
              </w:rPr>
              <w:t xml:space="preserve"> </w:t>
            </w:r>
            <w:proofErr w:type="spellStart"/>
            <w:r w:rsidRPr="00A139A0">
              <w:rPr>
                <w:rFonts w:cs="Times New Roman"/>
                <w:szCs w:val="26"/>
              </w:rPr>
              <w:t>đời</w:t>
            </w:r>
            <w:proofErr w:type="spellEnd"/>
            <w:r w:rsidRPr="00A139A0">
              <w:rPr>
                <w:rFonts w:cs="Times New Roman"/>
                <w:szCs w:val="26"/>
              </w:rPr>
              <w:t xml:space="preserve"> </w:t>
            </w:r>
            <w:proofErr w:type="spellStart"/>
            <w:r w:rsidRPr="00A139A0">
              <w:rPr>
                <w:rFonts w:cs="Times New Roman"/>
                <w:szCs w:val="26"/>
              </w:rPr>
              <w:t>sống</w:t>
            </w:r>
            <w:proofErr w:type="spellEnd"/>
            <w:r w:rsidRPr="00A139A0">
              <w:rPr>
                <w:rFonts w:cs="Times New Roman"/>
                <w:szCs w:val="26"/>
              </w:rPr>
              <w:t xml:space="preserve"> </w:t>
            </w:r>
            <w:proofErr w:type="spellStart"/>
            <w:r w:rsidRPr="00A139A0">
              <w:rPr>
                <w:rFonts w:cs="Times New Roman"/>
                <w:szCs w:val="26"/>
              </w:rPr>
              <w:t>vật</w:t>
            </w:r>
            <w:proofErr w:type="spellEnd"/>
            <w:r w:rsidRPr="00A139A0">
              <w:rPr>
                <w:rFonts w:cs="Times New Roman"/>
                <w:szCs w:val="26"/>
              </w:rPr>
              <w:t xml:space="preserve"> </w:t>
            </w:r>
            <w:proofErr w:type="spellStart"/>
            <w:r w:rsidRPr="00A139A0">
              <w:rPr>
                <w:rFonts w:cs="Times New Roman"/>
                <w:szCs w:val="26"/>
              </w:rPr>
              <w:t>chất</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tinh</w:t>
            </w:r>
            <w:proofErr w:type="spellEnd"/>
            <w:r w:rsidRPr="00A139A0">
              <w:rPr>
                <w:rFonts w:cs="Times New Roman"/>
                <w:szCs w:val="26"/>
              </w:rPr>
              <w:t xml:space="preserve"> </w:t>
            </w:r>
            <w:proofErr w:type="spellStart"/>
            <w:r w:rsidRPr="00A139A0">
              <w:rPr>
                <w:rFonts w:cs="Times New Roman"/>
                <w:szCs w:val="26"/>
              </w:rPr>
              <w:t>thần</w:t>
            </w:r>
            <w:proofErr w:type="spellEnd"/>
            <w:r w:rsidRPr="00A139A0">
              <w:rPr>
                <w:rFonts w:cs="Times New Roman"/>
                <w:szCs w:val="26"/>
              </w:rPr>
              <w:t xml:space="preserve"> </w:t>
            </w:r>
            <w:proofErr w:type="spellStart"/>
            <w:r w:rsidRPr="00A139A0">
              <w:rPr>
                <w:rFonts w:cs="Times New Roman"/>
                <w:szCs w:val="26"/>
              </w:rPr>
              <w:t>cho</w:t>
            </w:r>
            <w:proofErr w:type="spellEnd"/>
            <w:r w:rsidRPr="00A139A0">
              <w:rPr>
                <w:rFonts w:cs="Times New Roman"/>
                <w:szCs w:val="26"/>
              </w:rPr>
              <w:t xml:space="preserve"> </w:t>
            </w:r>
            <w:proofErr w:type="spellStart"/>
            <w:r w:rsidRPr="00A139A0">
              <w:rPr>
                <w:rFonts w:cs="Times New Roman"/>
                <w:szCs w:val="26"/>
              </w:rPr>
              <w:t>Nhân</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w:t>
            </w:r>
          </w:p>
        </w:tc>
        <w:tc>
          <w:tcPr>
            <w:tcW w:w="2977" w:type="dxa"/>
          </w:tcPr>
          <w:p w14:paraId="4EFA6E76"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w:t>
            </w:r>
          </w:p>
        </w:tc>
        <w:tc>
          <w:tcPr>
            <w:tcW w:w="3969" w:type="dxa"/>
          </w:tcPr>
          <w:p w14:paraId="786C8D50" w14:textId="32B1F13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2. </w:t>
            </w:r>
            <w:proofErr w:type="spellStart"/>
            <w:r w:rsidRPr="00A139A0">
              <w:rPr>
                <w:rStyle w:val="fontstyle01"/>
                <w:rFonts w:ascii="Times New Roman" w:hAnsi="Times New Roman" w:cs="Times New Roman"/>
                <w:sz w:val="26"/>
                <w:szCs w:val="26"/>
              </w:rPr>
              <w:t>Có</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triển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khai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và</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vận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động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các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hộ</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tích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cực</w:t>
            </w:r>
            <w:proofErr w:type="spellEnd"/>
            <w:r>
              <w:rPr>
                <w:rFonts w:cs="Times New Roman"/>
                <w:szCs w:val="26"/>
              </w:rPr>
              <w:t xml:space="preserve"> </w:t>
            </w:r>
            <w:proofErr w:type="spellStart"/>
            <w:r w:rsidRPr="00A139A0">
              <w:rPr>
                <w:rStyle w:val="fontstyle01"/>
                <w:rFonts w:ascii="Times New Roman" w:hAnsi="Times New Roman" w:cs="Times New Roman"/>
                <w:sz w:val="26"/>
                <w:szCs w:val="26"/>
              </w:rPr>
              <w:t>tham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các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phong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trào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đua</w:t>
            </w:r>
            <w:proofErr w:type="spellEnd"/>
          </w:p>
          <w:p w14:paraId="77763E34" w14:textId="77777777" w:rsidR="005368D9" w:rsidRPr="00A139A0" w:rsidRDefault="005368D9" w:rsidP="00645A17">
            <w:pPr>
              <w:spacing w:after="0" w:line="240" w:lineRule="atLeast"/>
              <w:rPr>
                <w:rFonts w:cs="Times New Roman"/>
                <w:szCs w:val="26"/>
              </w:rPr>
            </w:pPr>
          </w:p>
        </w:tc>
        <w:tc>
          <w:tcPr>
            <w:tcW w:w="2976" w:type="dxa"/>
          </w:tcPr>
          <w:p w14:paraId="0E3D52BF"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w:t>
            </w:r>
          </w:p>
        </w:tc>
      </w:tr>
      <w:tr w:rsidR="005368D9" w:rsidRPr="00A139A0" w14:paraId="3F8049A9" w14:textId="77777777" w:rsidTr="005368D9">
        <w:tc>
          <w:tcPr>
            <w:tcW w:w="1101" w:type="dxa"/>
            <w:vMerge/>
          </w:tcPr>
          <w:p w14:paraId="7022FD9C" w14:textId="77777777" w:rsidR="005368D9" w:rsidRPr="004644B4" w:rsidRDefault="005368D9" w:rsidP="004644B4">
            <w:pPr>
              <w:spacing w:after="0" w:line="240" w:lineRule="atLeast"/>
              <w:jc w:val="center"/>
              <w:rPr>
                <w:rFonts w:cs="Times New Roman"/>
                <w:szCs w:val="26"/>
              </w:rPr>
            </w:pPr>
          </w:p>
        </w:tc>
        <w:tc>
          <w:tcPr>
            <w:tcW w:w="4286" w:type="dxa"/>
          </w:tcPr>
          <w:p w14:paraId="09683F8A" w14:textId="77777777" w:rsidR="005368D9" w:rsidRPr="00A139A0" w:rsidRDefault="005368D9" w:rsidP="00645A17">
            <w:pPr>
              <w:spacing w:after="0" w:line="240" w:lineRule="atLeast"/>
              <w:rPr>
                <w:rFonts w:cs="Times New Roman"/>
                <w:szCs w:val="26"/>
              </w:rPr>
            </w:pPr>
            <w:r w:rsidRPr="00A139A0">
              <w:rPr>
                <w:rFonts w:cs="Times New Roman"/>
                <w:szCs w:val="26"/>
              </w:rPr>
              <w:t>3.</w:t>
            </w:r>
            <w:r w:rsidRPr="00A139A0">
              <w:rPr>
                <w:rFonts w:cs="Times New Roman"/>
                <w:spacing w:val="-3"/>
                <w:szCs w:val="26"/>
              </w:rPr>
              <w:t xml:space="preserve"> </w:t>
            </w:r>
            <w:r w:rsidRPr="00A139A0">
              <w:rPr>
                <w:rFonts w:cs="Times New Roman"/>
                <w:szCs w:val="26"/>
              </w:rPr>
              <w:t>Các</w:t>
            </w:r>
            <w:r w:rsidRPr="00A139A0">
              <w:rPr>
                <w:rFonts w:cs="Times New Roman"/>
                <w:spacing w:val="-2"/>
                <w:szCs w:val="26"/>
              </w:rPr>
              <w:t xml:space="preserve"> </w:t>
            </w:r>
            <w:proofErr w:type="spellStart"/>
            <w:r w:rsidRPr="00A139A0">
              <w:rPr>
                <w:rFonts w:cs="Times New Roman"/>
                <w:szCs w:val="26"/>
              </w:rPr>
              <w:t>tổ</w:t>
            </w:r>
            <w:proofErr w:type="spellEnd"/>
            <w:r w:rsidRPr="00A139A0">
              <w:rPr>
                <w:rFonts w:cs="Times New Roman"/>
                <w:spacing w:val="-1"/>
                <w:szCs w:val="26"/>
              </w:rPr>
              <w:t xml:space="preserve"> </w:t>
            </w:r>
            <w:proofErr w:type="spellStart"/>
            <w:r w:rsidRPr="00A139A0">
              <w:rPr>
                <w:rFonts w:cs="Times New Roman"/>
                <w:szCs w:val="26"/>
              </w:rPr>
              <w:t>chức</w:t>
            </w:r>
            <w:proofErr w:type="spellEnd"/>
            <w:r w:rsidRPr="00A139A0">
              <w:rPr>
                <w:rFonts w:cs="Times New Roman"/>
                <w:spacing w:val="-1"/>
                <w:szCs w:val="26"/>
              </w:rPr>
              <w:t xml:space="preserve"> </w:t>
            </w:r>
            <w:proofErr w:type="spellStart"/>
            <w:r w:rsidRPr="00A139A0">
              <w:rPr>
                <w:rFonts w:cs="Times New Roman"/>
                <w:spacing w:val="-5"/>
                <w:szCs w:val="26"/>
              </w:rPr>
              <w:t>tự</w:t>
            </w:r>
            <w:proofErr w:type="spellEnd"/>
            <w:r w:rsidRPr="00A139A0">
              <w:rPr>
                <w:rFonts w:cs="Times New Roman"/>
                <w:szCs w:val="26"/>
              </w:rPr>
              <w:t xml:space="preserve"> </w:t>
            </w:r>
            <w:proofErr w:type="spellStart"/>
            <w:r w:rsidRPr="00A139A0">
              <w:rPr>
                <w:rFonts w:cs="Times New Roman"/>
                <w:szCs w:val="26"/>
              </w:rPr>
              <w:t>quản</w:t>
            </w:r>
            <w:proofErr w:type="spellEnd"/>
            <w:r w:rsidRPr="00A139A0">
              <w:rPr>
                <w:rFonts w:cs="Times New Roman"/>
                <w:szCs w:val="26"/>
              </w:rPr>
              <w:t xml:space="preserve"> ở </w:t>
            </w:r>
            <w:proofErr w:type="spellStart"/>
            <w:r w:rsidRPr="00A139A0">
              <w:rPr>
                <w:rFonts w:cs="Times New Roman"/>
                <w:szCs w:val="26"/>
              </w:rPr>
              <w:t>cộng</w:t>
            </w:r>
            <w:proofErr w:type="spellEnd"/>
            <w:r w:rsidRPr="00A139A0">
              <w:rPr>
                <w:rFonts w:cs="Times New Roman"/>
                <w:szCs w:val="26"/>
              </w:rPr>
              <w:t xml:space="preserve"> </w:t>
            </w:r>
            <w:proofErr w:type="spellStart"/>
            <w:r w:rsidRPr="00A139A0">
              <w:rPr>
                <w:rFonts w:cs="Times New Roman"/>
                <w:szCs w:val="26"/>
              </w:rPr>
              <w:t>đồng</w:t>
            </w:r>
            <w:proofErr w:type="spellEnd"/>
            <w:r w:rsidRPr="00A139A0">
              <w:rPr>
                <w:rFonts w:cs="Times New Roman"/>
                <w:spacing w:val="-18"/>
                <w:szCs w:val="26"/>
              </w:rPr>
              <w:t xml:space="preserve"> </w:t>
            </w:r>
            <w:proofErr w:type="spellStart"/>
            <w:r w:rsidRPr="00A139A0">
              <w:rPr>
                <w:rFonts w:cs="Times New Roman"/>
                <w:szCs w:val="26"/>
              </w:rPr>
              <w:t>hoạt</w:t>
            </w:r>
            <w:proofErr w:type="spellEnd"/>
            <w:r w:rsidRPr="00A139A0">
              <w:rPr>
                <w:rFonts w:cs="Times New Roman"/>
                <w:spacing w:val="-17"/>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quả</w:t>
            </w:r>
            <w:proofErr w:type="spellEnd"/>
          </w:p>
          <w:p w14:paraId="7F5A39F7" w14:textId="77777777" w:rsidR="005368D9" w:rsidRPr="00A139A0" w:rsidRDefault="005368D9" w:rsidP="00645A17">
            <w:pPr>
              <w:spacing w:after="0" w:line="240" w:lineRule="atLeast"/>
              <w:rPr>
                <w:rFonts w:cs="Times New Roman"/>
                <w:szCs w:val="26"/>
              </w:rPr>
            </w:pPr>
            <w:r w:rsidRPr="00A139A0">
              <w:rPr>
                <w:rFonts w:cs="Times New Roman"/>
                <w:szCs w:val="26"/>
              </w:rPr>
              <w:t>3.1.</w:t>
            </w:r>
            <w:r w:rsidRPr="00A139A0">
              <w:rPr>
                <w:rFonts w:cs="Times New Roman"/>
                <w:spacing w:val="17"/>
                <w:szCs w:val="26"/>
              </w:rPr>
              <w:t xml:space="preserve"> </w:t>
            </w:r>
            <w:r w:rsidRPr="00A139A0">
              <w:rPr>
                <w:rFonts w:cs="Times New Roman"/>
                <w:szCs w:val="26"/>
              </w:rPr>
              <w:t>100%</w:t>
            </w:r>
            <w:r w:rsidRPr="00A139A0">
              <w:rPr>
                <w:rFonts w:cs="Times New Roman"/>
                <w:spacing w:val="22"/>
                <w:szCs w:val="26"/>
              </w:rPr>
              <w:t xml:space="preserve"> </w:t>
            </w:r>
            <w:proofErr w:type="spellStart"/>
            <w:r w:rsidRPr="00A139A0">
              <w:rPr>
                <w:rFonts w:cs="Times New Roman"/>
                <w:szCs w:val="26"/>
              </w:rPr>
              <w:t>các</w:t>
            </w:r>
            <w:proofErr w:type="spellEnd"/>
            <w:r w:rsidRPr="00A139A0">
              <w:rPr>
                <w:rFonts w:cs="Times New Roman"/>
                <w:spacing w:val="20"/>
                <w:szCs w:val="26"/>
              </w:rPr>
              <w:t xml:space="preserve"> </w:t>
            </w:r>
            <w:proofErr w:type="spellStart"/>
            <w:r w:rsidRPr="00A139A0">
              <w:rPr>
                <w:rFonts w:cs="Times New Roman"/>
                <w:szCs w:val="26"/>
              </w:rPr>
              <w:t>tổ</w:t>
            </w:r>
            <w:proofErr w:type="spellEnd"/>
            <w:r w:rsidRPr="00A139A0">
              <w:rPr>
                <w:rFonts w:cs="Times New Roman"/>
                <w:spacing w:val="22"/>
                <w:szCs w:val="26"/>
              </w:rPr>
              <w:t xml:space="preserve"> </w:t>
            </w:r>
            <w:proofErr w:type="spellStart"/>
            <w:r w:rsidRPr="00A139A0">
              <w:rPr>
                <w:rFonts w:cs="Times New Roman"/>
                <w:szCs w:val="26"/>
              </w:rPr>
              <w:t>chức</w:t>
            </w:r>
            <w:proofErr w:type="spellEnd"/>
            <w:r w:rsidRPr="00A139A0">
              <w:rPr>
                <w:rFonts w:cs="Times New Roman"/>
                <w:spacing w:val="20"/>
                <w:szCs w:val="26"/>
              </w:rPr>
              <w:t xml:space="preserve"> </w:t>
            </w:r>
            <w:proofErr w:type="spellStart"/>
            <w:r w:rsidRPr="00A139A0">
              <w:rPr>
                <w:rFonts w:cs="Times New Roman"/>
                <w:szCs w:val="26"/>
              </w:rPr>
              <w:t>tự</w:t>
            </w:r>
            <w:proofErr w:type="spellEnd"/>
            <w:r w:rsidRPr="00A139A0">
              <w:rPr>
                <w:rFonts w:cs="Times New Roman"/>
                <w:spacing w:val="17"/>
                <w:szCs w:val="26"/>
              </w:rPr>
              <w:t xml:space="preserve"> </w:t>
            </w:r>
            <w:proofErr w:type="spellStart"/>
            <w:r w:rsidRPr="00A139A0">
              <w:rPr>
                <w:rFonts w:cs="Times New Roman"/>
                <w:szCs w:val="26"/>
              </w:rPr>
              <w:t>quản</w:t>
            </w:r>
            <w:proofErr w:type="spellEnd"/>
            <w:r w:rsidRPr="00A139A0">
              <w:rPr>
                <w:rFonts w:cs="Times New Roman"/>
                <w:spacing w:val="18"/>
                <w:szCs w:val="26"/>
              </w:rPr>
              <w:t xml:space="preserve"> </w:t>
            </w:r>
            <w:proofErr w:type="spellStart"/>
            <w:r w:rsidRPr="00A139A0">
              <w:rPr>
                <w:rFonts w:cs="Times New Roman"/>
                <w:szCs w:val="26"/>
              </w:rPr>
              <w:t>trên</w:t>
            </w:r>
            <w:proofErr w:type="spellEnd"/>
            <w:r w:rsidRPr="00A139A0">
              <w:rPr>
                <w:rFonts w:cs="Times New Roman"/>
                <w:spacing w:val="19"/>
                <w:szCs w:val="26"/>
              </w:rPr>
              <w:t xml:space="preserve"> </w:t>
            </w:r>
            <w:proofErr w:type="spellStart"/>
            <w:r w:rsidRPr="00A139A0">
              <w:rPr>
                <w:rFonts w:cs="Times New Roman"/>
                <w:szCs w:val="26"/>
              </w:rPr>
              <w:t>địa</w:t>
            </w:r>
            <w:proofErr w:type="spellEnd"/>
            <w:r w:rsidRPr="00A139A0">
              <w:rPr>
                <w:rFonts w:cs="Times New Roman"/>
                <w:spacing w:val="19"/>
                <w:szCs w:val="26"/>
              </w:rPr>
              <w:t xml:space="preserve"> </w:t>
            </w:r>
            <w:proofErr w:type="spellStart"/>
            <w:r w:rsidRPr="00A139A0">
              <w:rPr>
                <w:rFonts w:cs="Times New Roman"/>
                <w:spacing w:val="-5"/>
                <w:szCs w:val="26"/>
              </w:rPr>
              <w:t>bàn</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 xml:space="preserve"> </w:t>
            </w:r>
            <w:proofErr w:type="spellStart"/>
            <w:r w:rsidRPr="00A139A0">
              <w:rPr>
                <w:rFonts w:cs="Times New Roman"/>
                <w:szCs w:val="26"/>
              </w:rPr>
              <w:t>phát</w:t>
            </w:r>
            <w:proofErr w:type="spellEnd"/>
            <w:r w:rsidRPr="00A139A0">
              <w:rPr>
                <w:rFonts w:cs="Times New Roman"/>
                <w:szCs w:val="26"/>
              </w:rPr>
              <w:t xml:space="preserve"> </w:t>
            </w:r>
            <w:proofErr w:type="spellStart"/>
            <w:r w:rsidRPr="00A139A0">
              <w:rPr>
                <w:rFonts w:cs="Times New Roman"/>
                <w:szCs w:val="26"/>
              </w:rPr>
              <w:t>huy</w:t>
            </w:r>
            <w:proofErr w:type="spellEnd"/>
            <w:r w:rsidRPr="00A139A0">
              <w:rPr>
                <w:rFonts w:cs="Times New Roman"/>
                <w:szCs w:val="26"/>
              </w:rPr>
              <w:t xml:space="preserve"> </w:t>
            </w:r>
            <w:proofErr w:type="spellStart"/>
            <w:r w:rsidRPr="00A139A0">
              <w:rPr>
                <w:rFonts w:cs="Times New Roman"/>
                <w:szCs w:val="26"/>
              </w:rPr>
              <w:t>vai</w:t>
            </w:r>
            <w:proofErr w:type="spellEnd"/>
            <w:r w:rsidRPr="00A139A0">
              <w:rPr>
                <w:rFonts w:cs="Times New Roman"/>
                <w:szCs w:val="26"/>
              </w:rPr>
              <w:t xml:space="preserve"> </w:t>
            </w:r>
            <w:proofErr w:type="spellStart"/>
            <w:r w:rsidRPr="00A139A0">
              <w:rPr>
                <w:rFonts w:cs="Times New Roman"/>
                <w:szCs w:val="26"/>
              </w:rPr>
              <w:lastRenderedPageBreak/>
              <w:t>trò</w:t>
            </w:r>
            <w:proofErr w:type="spellEnd"/>
            <w:r w:rsidRPr="00A139A0">
              <w:rPr>
                <w:rFonts w:cs="Times New Roman"/>
                <w:szCs w:val="26"/>
              </w:rPr>
              <w:t xml:space="preserve"> </w:t>
            </w:r>
            <w:proofErr w:type="spellStart"/>
            <w:r w:rsidRPr="00A139A0">
              <w:rPr>
                <w:rFonts w:cs="Times New Roman"/>
                <w:szCs w:val="26"/>
              </w:rPr>
              <w:t>tự</w:t>
            </w:r>
            <w:proofErr w:type="spellEnd"/>
            <w:r w:rsidRPr="00A139A0">
              <w:rPr>
                <w:rFonts w:cs="Times New Roman"/>
                <w:szCs w:val="26"/>
              </w:rPr>
              <w:t xml:space="preserve"> </w:t>
            </w:r>
            <w:proofErr w:type="spellStart"/>
            <w:r w:rsidRPr="00A139A0">
              <w:rPr>
                <w:rFonts w:cs="Times New Roman"/>
                <w:szCs w:val="26"/>
              </w:rPr>
              <w:t>chủ</w:t>
            </w:r>
            <w:proofErr w:type="spellEnd"/>
            <w:r w:rsidRPr="00A139A0">
              <w:rPr>
                <w:rFonts w:cs="Times New Roman"/>
                <w:szCs w:val="26"/>
              </w:rPr>
              <w:t xml:space="preserve">, </w:t>
            </w:r>
            <w:proofErr w:type="spellStart"/>
            <w:r w:rsidRPr="00A139A0">
              <w:rPr>
                <w:rFonts w:cs="Times New Roman"/>
                <w:szCs w:val="26"/>
              </w:rPr>
              <w:t>tự</w:t>
            </w:r>
            <w:proofErr w:type="spellEnd"/>
            <w:r w:rsidRPr="00A139A0">
              <w:rPr>
                <w:rFonts w:cs="Times New Roman"/>
                <w:szCs w:val="26"/>
              </w:rPr>
              <w:t xml:space="preserve"> </w:t>
            </w:r>
            <w:proofErr w:type="spellStart"/>
            <w:r w:rsidRPr="00A139A0">
              <w:rPr>
                <w:rFonts w:cs="Times New Roman"/>
                <w:szCs w:val="26"/>
              </w:rPr>
              <w:t>quản</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người</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cộng</w:t>
            </w:r>
            <w:proofErr w:type="spellEnd"/>
            <w:r w:rsidRPr="00A139A0">
              <w:rPr>
                <w:rFonts w:cs="Times New Roman"/>
                <w:szCs w:val="26"/>
              </w:rPr>
              <w:t xml:space="preserve"> </w:t>
            </w:r>
            <w:proofErr w:type="spellStart"/>
            <w:r w:rsidRPr="00A139A0">
              <w:rPr>
                <w:rFonts w:cs="Times New Roman"/>
                <w:szCs w:val="26"/>
              </w:rPr>
              <w:t>đồng</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cư</w:t>
            </w:r>
            <w:proofErr w:type="spellEnd"/>
            <w:r w:rsidRPr="00A139A0">
              <w:rPr>
                <w:rFonts w:cs="Times New Roman"/>
                <w:szCs w:val="26"/>
              </w:rPr>
              <w:t>.</w:t>
            </w:r>
          </w:p>
          <w:p w14:paraId="436EB8B5"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3.2. </w:t>
            </w:r>
            <w:proofErr w:type="spellStart"/>
            <w:r w:rsidRPr="00A139A0">
              <w:rPr>
                <w:rFonts w:cs="Times New Roman"/>
                <w:szCs w:val="26"/>
              </w:rPr>
              <w:t>Thực</w:t>
            </w:r>
            <w:proofErr w:type="spellEnd"/>
            <w:r w:rsidRPr="00A139A0">
              <w:rPr>
                <w:rFonts w:cs="Times New Roman"/>
                <w:szCs w:val="26"/>
              </w:rPr>
              <w:t xml:space="preserve"> </w:t>
            </w:r>
            <w:proofErr w:type="spellStart"/>
            <w:r w:rsidRPr="00A139A0">
              <w:rPr>
                <w:rFonts w:cs="Times New Roman"/>
                <w:szCs w:val="26"/>
              </w:rPr>
              <w:t>hiện</w:t>
            </w:r>
            <w:proofErr w:type="spellEnd"/>
            <w:r w:rsidRPr="00A139A0">
              <w:rPr>
                <w:rFonts w:cs="Times New Roman"/>
                <w:szCs w:val="26"/>
              </w:rPr>
              <w:t xml:space="preserve">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chế</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chủ</w:t>
            </w:r>
            <w:proofErr w:type="spellEnd"/>
            <w:r w:rsidRPr="00A139A0">
              <w:rPr>
                <w:rFonts w:cs="Times New Roman"/>
                <w:szCs w:val="26"/>
              </w:rPr>
              <w:t xml:space="preserve"> ở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sở</w:t>
            </w:r>
            <w:proofErr w:type="spellEnd"/>
            <w:r w:rsidRPr="00A139A0">
              <w:rPr>
                <w:rFonts w:cs="Times New Roman"/>
                <w:szCs w:val="26"/>
              </w:rPr>
              <w:t xml:space="preserve">, </w:t>
            </w:r>
            <w:proofErr w:type="spellStart"/>
            <w:r w:rsidRPr="00A139A0">
              <w:rPr>
                <w:rFonts w:cs="Times New Roman"/>
                <w:szCs w:val="26"/>
              </w:rPr>
              <w:t>tạo</w:t>
            </w:r>
            <w:proofErr w:type="spellEnd"/>
            <w:r w:rsidRPr="00A139A0">
              <w:rPr>
                <w:rFonts w:cs="Times New Roman"/>
                <w:szCs w:val="26"/>
              </w:rPr>
              <w:t xml:space="preserve"> </w:t>
            </w:r>
            <w:proofErr w:type="spellStart"/>
            <w:r w:rsidRPr="00A139A0">
              <w:rPr>
                <w:rFonts w:cs="Times New Roman"/>
                <w:szCs w:val="26"/>
              </w:rPr>
              <w:t>điều</w:t>
            </w:r>
            <w:proofErr w:type="spellEnd"/>
            <w:r w:rsidRPr="00A139A0">
              <w:rPr>
                <w:rFonts w:cs="Times New Roman"/>
                <w:szCs w:val="26"/>
              </w:rPr>
              <w:t xml:space="preserve"> </w:t>
            </w:r>
            <w:proofErr w:type="spellStart"/>
            <w:r w:rsidRPr="00A139A0">
              <w:rPr>
                <w:rFonts w:cs="Times New Roman"/>
                <w:szCs w:val="26"/>
              </w:rPr>
              <w:t>kiện</w:t>
            </w:r>
            <w:proofErr w:type="spellEnd"/>
            <w:r w:rsidRPr="00A139A0">
              <w:rPr>
                <w:rFonts w:cs="Times New Roman"/>
                <w:szCs w:val="26"/>
              </w:rPr>
              <w:t xml:space="preserve"> </w:t>
            </w:r>
            <w:proofErr w:type="spellStart"/>
            <w:r w:rsidRPr="00A139A0">
              <w:rPr>
                <w:rFonts w:cs="Times New Roman"/>
                <w:szCs w:val="26"/>
              </w:rPr>
              <w:t>để</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tầng</w:t>
            </w:r>
            <w:proofErr w:type="spellEnd"/>
            <w:r w:rsidRPr="00A139A0">
              <w:rPr>
                <w:rFonts w:cs="Times New Roman"/>
                <w:szCs w:val="26"/>
              </w:rPr>
              <w:t xml:space="preserve"> </w:t>
            </w:r>
            <w:proofErr w:type="spellStart"/>
            <w:r w:rsidRPr="00A139A0">
              <w:rPr>
                <w:rFonts w:cs="Times New Roman"/>
                <w:szCs w:val="26"/>
              </w:rPr>
              <w:t>lớp</w:t>
            </w:r>
            <w:proofErr w:type="spellEnd"/>
            <w:r w:rsidRPr="00A139A0">
              <w:rPr>
                <w:rFonts w:cs="Times New Roman"/>
                <w:szCs w:val="26"/>
              </w:rPr>
              <w:t xml:space="preserve"> </w:t>
            </w:r>
            <w:proofErr w:type="spellStart"/>
            <w:r w:rsidRPr="00A139A0">
              <w:rPr>
                <w:rFonts w:cs="Times New Roman"/>
                <w:szCs w:val="26"/>
              </w:rPr>
              <w:t>nhân</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phát</w:t>
            </w:r>
            <w:proofErr w:type="spellEnd"/>
            <w:r w:rsidRPr="00A139A0">
              <w:rPr>
                <w:rFonts w:cs="Times New Roman"/>
                <w:szCs w:val="26"/>
              </w:rPr>
              <w:t xml:space="preserve"> </w:t>
            </w:r>
            <w:proofErr w:type="spellStart"/>
            <w:r w:rsidRPr="00A139A0">
              <w:rPr>
                <w:rFonts w:cs="Times New Roman"/>
                <w:szCs w:val="26"/>
              </w:rPr>
              <w:t>huy</w:t>
            </w:r>
            <w:proofErr w:type="spellEnd"/>
            <w:r w:rsidRPr="00A139A0">
              <w:rPr>
                <w:rFonts w:cs="Times New Roman"/>
                <w:szCs w:val="26"/>
              </w:rPr>
              <w:t xml:space="preserve"> </w:t>
            </w:r>
            <w:proofErr w:type="spellStart"/>
            <w:r w:rsidRPr="00A139A0">
              <w:rPr>
                <w:rFonts w:cs="Times New Roman"/>
                <w:szCs w:val="26"/>
              </w:rPr>
              <w:t>quyền</w:t>
            </w:r>
            <w:proofErr w:type="spellEnd"/>
            <w:r w:rsidRPr="00A139A0">
              <w:rPr>
                <w:rFonts w:cs="Times New Roman"/>
                <w:szCs w:val="26"/>
              </w:rPr>
              <w:t xml:space="preserve"> </w:t>
            </w:r>
            <w:proofErr w:type="spellStart"/>
            <w:r w:rsidRPr="00A139A0">
              <w:rPr>
                <w:rFonts w:cs="Times New Roman"/>
                <w:szCs w:val="26"/>
              </w:rPr>
              <w:t>làm</w:t>
            </w:r>
            <w:proofErr w:type="spellEnd"/>
            <w:r w:rsidRPr="00A139A0">
              <w:rPr>
                <w:rFonts w:cs="Times New Roman"/>
                <w:szCs w:val="26"/>
              </w:rPr>
              <w:t xml:space="preserve"> </w:t>
            </w:r>
            <w:proofErr w:type="spellStart"/>
            <w:r w:rsidRPr="00A139A0">
              <w:rPr>
                <w:rFonts w:cs="Times New Roman"/>
                <w:szCs w:val="26"/>
              </w:rPr>
              <w:t>chủ</w:t>
            </w:r>
            <w:proofErr w:type="spellEnd"/>
            <w:r w:rsidRPr="00A139A0">
              <w:rPr>
                <w:rFonts w:cs="Times New Roman"/>
                <w:szCs w:val="26"/>
              </w:rPr>
              <w:t xml:space="preserve"> </w:t>
            </w:r>
            <w:proofErr w:type="spellStart"/>
            <w:r w:rsidRPr="00A139A0">
              <w:rPr>
                <w:rFonts w:cs="Times New Roman"/>
                <w:szCs w:val="26"/>
              </w:rPr>
              <w:t>theo</w:t>
            </w:r>
            <w:proofErr w:type="spellEnd"/>
            <w:r w:rsidRPr="00A139A0">
              <w:rPr>
                <w:rFonts w:cs="Times New Roman"/>
                <w:szCs w:val="26"/>
              </w:rPr>
              <w:t xml:space="preserve"> </w:t>
            </w:r>
            <w:proofErr w:type="spellStart"/>
            <w:r w:rsidRPr="00A139A0">
              <w:rPr>
                <w:rFonts w:cs="Times New Roman"/>
                <w:szCs w:val="26"/>
              </w:rPr>
              <w:t>đúng</w:t>
            </w:r>
            <w:proofErr w:type="spellEnd"/>
            <w:r w:rsidRPr="00A139A0">
              <w:rPr>
                <w:rFonts w:cs="Times New Roman"/>
                <w:szCs w:val="26"/>
              </w:rPr>
              <w:t xml:space="preserve"> </w:t>
            </w:r>
            <w:proofErr w:type="spellStart"/>
            <w:r w:rsidRPr="00A139A0">
              <w:rPr>
                <w:rFonts w:cs="Times New Roman"/>
                <w:szCs w:val="26"/>
              </w:rPr>
              <w:t>tinh</w:t>
            </w:r>
            <w:proofErr w:type="spellEnd"/>
            <w:r w:rsidRPr="00A139A0">
              <w:rPr>
                <w:rFonts w:cs="Times New Roman"/>
                <w:szCs w:val="26"/>
              </w:rPr>
              <w:t xml:space="preserve"> </w:t>
            </w:r>
            <w:proofErr w:type="spellStart"/>
            <w:r w:rsidRPr="00A139A0">
              <w:rPr>
                <w:rFonts w:cs="Times New Roman"/>
                <w:szCs w:val="26"/>
              </w:rPr>
              <w:t>thần</w:t>
            </w:r>
            <w:proofErr w:type="spellEnd"/>
            <w:r w:rsidRPr="00A139A0">
              <w:rPr>
                <w:rFonts w:cs="Times New Roman"/>
                <w:szCs w:val="26"/>
              </w:rPr>
              <w:t xml:space="preserve"> </w:t>
            </w:r>
            <w:proofErr w:type="spellStart"/>
            <w:r w:rsidRPr="00A139A0">
              <w:rPr>
                <w:rFonts w:cs="Times New Roman"/>
                <w:szCs w:val="26"/>
              </w:rPr>
              <w:t>Luật</w:t>
            </w:r>
            <w:proofErr w:type="spellEnd"/>
            <w:r w:rsidRPr="00A139A0">
              <w:rPr>
                <w:rFonts w:cs="Times New Roman"/>
                <w:szCs w:val="26"/>
              </w:rPr>
              <w:t xml:space="preserve"> </w:t>
            </w:r>
            <w:proofErr w:type="spellStart"/>
            <w:r w:rsidRPr="00A139A0">
              <w:rPr>
                <w:rFonts w:cs="Times New Roman"/>
                <w:szCs w:val="26"/>
              </w:rPr>
              <w:t>Thực</w:t>
            </w:r>
            <w:proofErr w:type="spellEnd"/>
            <w:r w:rsidRPr="00A139A0">
              <w:rPr>
                <w:rFonts w:cs="Times New Roman"/>
                <w:szCs w:val="26"/>
              </w:rPr>
              <w:t xml:space="preserve"> </w:t>
            </w:r>
            <w:proofErr w:type="spellStart"/>
            <w:r w:rsidRPr="00A139A0">
              <w:rPr>
                <w:rFonts w:cs="Times New Roman"/>
                <w:szCs w:val="26"/>
              </w:rPr>
              <w:t>hiện</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chủ</w:t>
            </w:r>
            <w:proofErr w:type="spellEnd"/>
            <w:r w:rsidRPr="00A139A0">
              <w:rPr>
                <w:rFonts w:cs="Times New Roman"/>
                <w:szCs w:val="26"/>
              </w:rPr>
              <w:t xml:space="preserve"> ở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sở</w:t>
            </w:r>
            <w:proofErr w:type="spellEnd"/>
            <w:r w:rsidRPr="00A139A0">
              <w:rPr>
                <w:rFonts w:cs="Times New Roman"/>
                <w:szCs w:val="26"/>
              </w:rPr>
              <w:t>;</w:t>
            </w:r>
          </w:p>
          <w:p w14:paraId="09B0DAE3"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3.3.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hương</w:t>
            </w:r>
            <w:proofErr w:type="spellEnd"/>
            <w:r w:rsidRPr="00A139A0">
              <w:rPr>
                <w:rFonts w:cs="Times New Roman"/>
                <w:szCs w:val="26"/>
              </w:rPr>
              <w:t xml:space="preserve"> </w:t>
            </w:r>
            <w:proofErr w:type="spellStart"/>
            <w:r w:rsidRPr="00A139A0">
              <w:rPr>
                <w:rFonts w:cs="Times New Roman"/>
                <w:szCs w:val="26"/>
              </w:rPr>
              <w:t>ước</w:t>
            </w:r>
            <w:proofErr w:type="spellEnd"/>
            <w:r w:rsidRPr="00A139A0">
              <w:rPr>
                <w:rFonts w:cs="Times New Roman"/>
                <w:szCs w:val="26"/>
              </w:rPr>
              <w:t xml:space="preserve">,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ước</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pacing w:val="40"/>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Ủy</w:t>
            </w:r>
            <w:proofErr w:type="spellEnd"/>
            <w:r w:rsidRPr="00A139A0">
              <w:rPr>
                <w:rFonts w:cs="Times New Roman"/>
                <w:szCs w:val="26"/>
              </w:rPr>
              <w:t xml:space="preserve"> ban </w:t>
            </w:r>
            <w:proofErr w:type="spellStart"/>
            <w:r w:rsidRPr="00A139A0">
              <w:rPr>
                <w:rFonts w:cs="Times New Roman"/>
                <w:szCs w:val="26"/>
              </w:rPr>
              <w:t>nhân</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cấp</w:t>
            </w:r>
            <w:proofErr w:type="spellEnd"/>
            <w:r w:rsidRPr="00A139A0">
              <w:rPr>
                <w:rFonts w:cs="Times New Roman"/>
                <w:szCs w:val="26"/>
              </w:rPr>
              <w:t xml:space="preserve"> </w:t>
            </w:r>
            <w:proofErr w:type="spellStart"/>
            <w:r w:rsidRPr="00A139A0">
              <w:rPr>
                <w:rFonts w:cs="Times New Roman"/>
                <w:szCs w:val="26"/>
              </w:rPr>
              <w:t>xã</w:t>
            </w:r>
            <w:proofErr w:type="spellEnd"/>
            <w:r w:rsidRPr="00A139A0">
              <w:rPr>
                <w:rFonts w:cs="Times New Roman"/>
                <w:szCs w:val="26"/>
              </w:rPr>
              <w:t xml:space="preserve"> </w:t>
            </w:r>
            <w:proofErr w:type="spellStart"/>
            <w:r w:rsidRPr="00A139A0">
              <w:rPr>
                <w:rFonts w:cs="Times New Roman"/>
                <w:szCs w:val="26"/>
              </w:rPr>
              <w:t>công</w:t>
            </w:r>
            <w:proofErr w:type="spellEnd"/>
            <w:r w:rsidRPr="00A139A0">
              <w:rPr>
                <w:rFonts w:cs="Times New Roman"/>
                <w:szCs w:val="26"/>
              </w:rPr>
              <w:t xml:space="preserve"> </w:t>
            </w:r>
            <w:proofErr w:type="spellStart"/>
            <w:r w:rsidRPr="00A139A0">
              <w:rPr>
                <w:rFonts w:cs="Times New Roman"/>
                <w:szCs w:val="26"/>
              </w:rPr>
              <w:t>nhận</w:t>
            </w:r>
            <w:proofErr w:type="spellEnd"/>
            <w:r w:rsidRPr="00A139A0">
              <w:rPr>
                <w:rFonts w:cs="Times New Roman"/>
                <w:szCs w:val="26"/>
              </w:rPr>
              <w:t xml:space="preserve">; </w:t>
            </w:r>
            <w:proofErr w:type="spellStart"/>
            <w:r w:rsidRPr="00A139A0">
              <w:rPr>
                <w:rFonts w:cs="Times New Roman"/>
                <w:szCs w:val="26"/>
              </w:rPr>
              <w:t>phát</w:t>
            </w:r>
            <w:proofErr w:type="spellEnd"/>
            <w:r w:rsidRPr="00A139A0">
              <w:rPr>
                <w:rFonts w:cs="Times New Roman"/>
                <w:szCs w:val="26"/>
              </w:rPr>
              <w:t xml:space="preserve"> </w:t>
            </w:r>
            <w:proofErr w:type="spellStart"/>
            <w:r w:rsidRPr="00A139A0">
              <w:rPr>
                <w:rFonts w:cs="Times New Roman"/>
                <w:szCs w:val="26"/>
              </w:rPr>
              <w:t>huy</w:t>
            </w:r>
            <w:proofErr w:type="spellEnd"/>
            <w:r w:rsidRPr="00A139A0">
              <w:rPr>
                <w:rFonts w:cs="Times New Roman"/>
                <w:szCs w:val="26"/>
              </w:rPr>
              <w:t xml:space="preserve"> </w:t>
            </w:r>
            <w:proofErr w:type="spellStart"/>
            <w:r w:rsidRPr="00A139A0">
              <w:rPr>
                <w:rFonts w:cs="Times New Roman"/>
                <w:szCs w:val="26"/>
              </w:rPr>
              <w:t>vai</w:t>
            </w:r>
            <w:proofErr w:type="spellEnd"/>
            <w:r w:rsidRPr="00A139A0">
              <w:rPr>
                <w:rFonts w:cs="Times New Roman"/>
                <w:szCs w:val="26"/>
              </w:rPr>
              <w:t xml:space="preserve"> </w:t>
            </w:r>
            <w:proofErr w:type="spellStart"/>
            <w:r w:rsidRPr="00A139A0">
              <w:rPr>
                <w:rFonts w:cs="Times New Roman"/>
                <w:szCs w:val="26"/>
              </w:rPr>
              <w:t>trò</w:t>
            </w:r>
            <w:proofErr w:type="spellEnd"/>
            <w:r w:rsidRPr="00A139A0">
              <w:rPr>
                <w:rFonts w:cs="Times New Roman"/>
                <w:szCs w:val="26"/>
              </w:rPr>
              <w:t xml:space="preserve"> </w:t>
            </w:r>
            <w:proofErr w:type="spellStart"/>
            <w:r w:rsidRPr="00A139A0">
              <w:rPr>
                <w:rFonts w:cs="Times New Roman"/>
                <w:szCs w:val="26"/>
              </w:rPr>
              <w:t>tự</w:t>
            </w:r>
            <w:proofErr w:type="spellEnd"/>
            <w:r w:rsidRPr="00A139A0">
              <w:rPr>
                <w:rFonts w:cs="Times New Roman"/>
                <w:szCs w:val="26"/>
              </w:rPr>
              <w:t xml:space="preserve"> </w:t>
            </w:r>
            <w:proofErr w:type="spellStart"/>
            <w:r w:rsidRPr="00A139A0">
              <w:rPr>
                <w:rFonts w:cs="Times New Roman"/>
                <w:szCs w:val="26"/>
              </w:rPr>
              <w:t>quản</w:t>
            </w:r>
            <w:proofErr w:type="spellEnd"/>
            <w:r w:rsidRPr="00A139A0">
              <w:rPr>
                <w:rFonts w:cs="Times New Roman"/>
                <w:szCs w:val="26"/>
              </w:rPr>
              <w:t xml:space="preserve"> </w:t>
            </w:r>
            <w:proofErr w:type="spellStart"/>
            <w:r w:rsidRPr="00A139A0">
              <w:rPr>
                <w:rFonts w:cs="Times New Roman"/>
                <w:szCs w:val="26"/>
              </w:rPr>
              <w:t>cộng</w:t>
            </w:r>
            <w:proofErr w:type="spellEnd"/>
            <w:r w:rsidRPr="00A139A0">
              <w:rPr>
                <w:rFonts w:cs="Times New Roman"/>
                <w:szCs w:val="26"/>
              </w:rPr>
              <w:t xml:space="preserve"> </w:t>
            </w:r>
            <w:proofErr w:type="spellStart"/>
            <w:r w:rsidRPr="00A139A0">
              <w:rPr>
                <w:rFonts w:cs="Times New Roman"/>
                <w:szCs w:val="26"/>
              </w:rPr>
              <w:t>đồng</w:t>
            </w:r>
            <w:proofErr w:type="spellEnd"/>
            <w:r w:rsidRPr="00A139A0">
              <w:rPr>
                <w:rFonts w:cs="Times New Roman"/>
                <w:szCs w:val="26"/>
              </w:rPr>
              <w:t xml:space="preserve"> </w:t>
            </w:r>
            <w:proofErr w:type="spellStart"/>
            <w:r w:rsidRPr="00A139A0">
              <w:rPr>
                <w:rFonts w:cs="Times New Roman"/>
                <w:szCs w:val="26"/>
              </w:rPr>
              <w:t>thông</w:t>
            </w:r>
            <w:proofErr w:type="spellEnd"/>
            <w:r w:rsidRPr="00A139A0">
              <w:rPr>
                <w:rFonts w:cs="Times New Roman"/>
                <w:szCs w:val="26"/>
              </w:rPr>
              <w:t xml:space="preserve"> qua </w:t>
            </w:r>
            <w:proofErr w:type="spellStart"/>
            <w:r w:rsidRPr="00A139A0">
              <w:rPr>
                <w:rFonts w:cs="Times New Roman"/>
                <w:szCs w:val="26"/>
              </w:rPr>
              <w:t>thực</w:t>
            </w:r>
            <w:proofErr w:type="spellEnd"/>
            <w:r w:rsidRPr="00A139A0">
              <w:rPr>
                <w:rFonts w:cs="Times New Roman"/>
                <w:szCs w:val="26"/>
              </w:rPr>
              <w:t xml:space="preserve"> </w:t>
            </w:r>
            <w:proofErr w:type="spellStart"/>
            <w:r w:rsidRPr="00A139A0">
              <w:rPr>
                <w:rFonts w:cs="Times New Roman"/>
                <w:szCs w:val="26"/>
              </w:rPr>
              <w:t>hiện</w:t>
            </w:r>
            <w:proofErr w:type="spellEnd"/>
            <w:r w:rsidRPr="00A139A0">
              <w:rPr>
                <w:rFonts w:cs="Times New Roman"/>
                <w:szCs w:val="26"/>
              </w:rPr>
              <w:t xml:space="preserve"> </w:t>
            </w:r>
            <w:proofErr w:type="spellStart"/>
            <w:r w:rsidRPr="00A139A0">
              <w:rPr>
                <w:rFonts w:cs="Times New Roman"/>
                <w:szCs w:val="26"/>
              </w:rPr>
              <w:t>hương</w:t>
            </w:r>
            <w:proofErr w:type="spellEnd"/>
            <w:r w:rsidRPr="00A139A0">
              <w:rPr>
                <w:rFonts w:cs="Times New Roman"/>
                <w:szCs w:val="26"/>
              </w:rPr>
              <w:t xml:space="preserve"> </w:t>
            </w:r>
            <w:proofErr w:type="spellStart"/>
            <w:r w:rsidRPr="00A139A0">
              <w:rPr>
                <w:rFonts w:cs="Times New Roman"/>
                <w:szCs w:val="26"/>
              </w:rPr>
              <w:t>ước</w:t>
            </w:r>
            <w:proofErr w:type="spellEnd"/>
            <w:r w:rsidRPr="00A139A0">
              <w:rPr>
                <w:rFonts w:cs="Times New Roman"/>
                <w:szCs w:val="26"/>
              </w:rPr>
              <w:t xml:space="preserve">,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ước</w:t>
            </w:r>
            <w:proofErr w:type="spellEnd"/>
            <w:r w:rsidRPr="00A139A0">
              <w:rPr>
                <w:rFonts w:cs="Times New Roman"/>
                <w:szCs w:val="26"/>
              </w:rPr>
              <w:t xml:space="preserve">; </w:t>
            </w:r>
            <w:proofErr w:type="spellStart"/>
            <w:r w:rsidRPr="00A139A0">
              <w:rPr>
                <w:rFonts w:cs="Times New Roman"/>
                <w:szCs w:val="26"/>
              </w:rPr>
              <w:t>nhân</w:t>
            </w:r>
            <w:proofErr w:type="spellEnd"/>
            <w:r w:rsidRPr="00A139A0">
              <w:rPr>
                <w:rFonts w:cs="Times New Roman"/>
                <w:spacing w:val="-18"/>
                <w:szCs w:val="26"/>
              </w:rPr>
              <w:t xml:space="preserve"> </w:t>
            </w:r>
            <w:proofErr w:type="spellStart"/>
            <w:r w:rsidRPr="00A139A0">
              <w:rPr>
                <w:rFonts w:cs="Times New Roman"/>
                <w:szCs w:val="26"/>
              </w:rPr>
              <w:t>rộng</w:t>
            </w:r>
            <w:proofErr w:type="spellEnd"/>
            <w:r w:rsidRPr="00A139A0">
              <w:rPr>
                <w:rFonts w:cs="Times New Roman"/>
                <w:spacing w:val="-17"/>
                <w:szCs w:val="26"/>
              </w:rPr>
              <w:t xml:space="preserve"> </w:t>
            </w:r>
            <w:proofErr w:type="spellStart"/>
            <w:r w:rsidRPr="00A139A0">
              <w:rPr>
                <w:rFonts w:cs="Times New Roman"/>
                <w:szCs w:val="26"/>
              </w:rPr>
              <w:t>phát</w:t>
            </w:r>
            <w:proofErr w:type="spellEnd"/>
            <w:r w:rsidRPr="00A139A0">
              <w:rPr>
                <w:rFonts w:cs="Times New Roman"/>
                <w:spacing w:val="-18"/>
                <w:szCs w:val="26"/>
              </w:rPr>
              <w:t xml:space="preserve"> </w:t>
            </w:r>
            <w:proofErr w:type="spellStart"/>
            <w:r w:rsidRPr="00A139A0">
              <w:rPr>
                <w:rFonts w:cs="Times New Roman"/>
                <w:szCs w:val="26"/>
              </w:rPr>
              <w:t>huy</w:t>
            </w:r>
            <w:proofErr w:type="spellEnd"/>
            <w:r w:rsidRPr="00A139A0">
              <w:rPr>
                <w:rFonts w:cs="Times New Roman"/>
                <w:spacing w:val="-17"/>
                <w:szCs w:val="26"/>
              </w:rPr>
              <w:t xml:space="preserve"> </w:t>
            </w:r>
            <w:proofErr w:type="spellStart"/>
            <w:r w:rsidRPr="00A139A0">
              <w:rPr>
                <w:rFonts w:cs="Times New Roman"/>
                <w:szCs w:val="26"/>
              </w:rPr>
              <w:t>những</w:t>
            </w:r>
            <w:proofErr w:type="spellEnd"/>
            <w:r w:rsidRPr="00A139A0">
              <w:rPr>
                <w:rFonts w:cs="Times New Roman"/>
                <w:spacing w:val="-18"/>
                <w:szCs w:val="26"/>
              </w:rPr>
              <w:t xml:space="preserve"> </w:t>
            </w:r>
            <w:proofErr w:type="spellStart"/>
            <w:r w:rsidRPr="00A139A0">
              <w:rPr>
                <w:rFonts w:cs="Times New Roman"/>
                <w:szCs w:val="26"/>
              </w:rPr>
              <w:t>mô</w:t>
            </w:r>
            <w:proofErr w:type="spellEnd"/>
            <w:r w:rsidRPr="00A139A0">
              <w:rPr>
                <w:rFonts w:cs="Times New Roman"/>
                <w:spacing w:val="-17"/>
                <w:szCs w:val="26"/>
              </w:rPr>
              <w:t xml:space="preserve"> </w:t>
            </w:r>
            <w:proofErr w:type="spellStart"/>
            <w:r w:rsidRPr="00A139A0">
              <w:rPr>
                <w:rFonts w:cs="Times New Roman"/>
                <w:szCs w:val="26"/>
              </w:rPr>
              <w:t>hình</w:t>
            </w:r>
            <w:proofErr w:type="spellEnd"/>
            <w:r w:rsidRPr="00A139A0">
              <w:rPr>
                <w:rFonts w:cs="Times New Roman"/>
                <w:spacing w:val="-18"/>
                <w:szCs w:val="26"/>
              </w:rPr>
              <w:t xml:space="preserve"> </w:t>
            </w:r>
            <w:proofErr w:type="spellStart"/>
            <w:r w:rsidRPr="00A139A0">
              <w:rPr>
                <w:rFonts w:cs="Times New Roman"/>
                <w:szCs w:val="26"/>
              </w:rPr>
              <w:t>mới</w:t>
            </w:r>
            <w:proofErr w:type="spellEnd"/>
            <w:r w:rsidRPr="00A139A0">
              <w:rPr>
                <w:rFonts w:cs="Times New Roman"/>
                <w:szCs w:val="26"/>
              </w:rPr>
              <w:t>,</w:t>
            </w:r>
            <w:r w:rsidRPr="00A139A0">
              <w:rPr>
                <w:rFonts w:cs="Times New Roman"/>
                <w:spacing w:val="-17"/>
                <w:szCs w:val="26"/>
              </w:rPr>
              <w:t xml:space="preserve"> </w:t>
            </w:r>
            <w:proofErr w:type="spellStart"/>
            <w:r w:rsidRPr="00A139A0">
              <w:rPr>
                <w:rFonts w:cs="Times New Roman"/>
                <w:szCs w:val="26"/>
              </w:rPr>
              <w:t>cách</w:t>
            </w:r>
            <w:proofErr w:type="spellEnd"/>
            <w:r w:rsidRPr="00A139A0">
              <w:rPr>
                <w:rFonts w:cs="Times New Roman"/>
                <w:szCs w:val="26"/>
              </w:rPr>
              <w:t xml:space="preserve"> </w:t>
            </w:r>
            <w:proofErr w:type="spellStart"/>
            <w:r w:rsidRPr="00A139A0">
              <w:rPr>
                <w:rFonts w:cs="Times New Roman"/>
                <w:szCs w:val="26"/>
              </w:rPr>
              <w:t>làm</w:t>
            </w:r>
            <w:proofErr w:type="spellEnd"/>
            <w:r w:rsidRPr="00A139A0">
              <w:rPr>
                <w:rFonts w:cs="Times New Roman"/>
                <w:szCs w:val="26"/>
              </w:rPr>
              <w:t xml:space="preserve"> hay,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quả</w:t>
            </w:r>
            <w:proofErr w:type="spellEnd"/>
            <w:r w:rsidRPr="00A139A0">
              <w:rPr>
                <w:rFonts w:cs="Times New Roman"/>
                <w:szCs w:val="26"/>
              </w:rPr>
              <w:t>.</w:t>
            </w:r>
          </w:p>
          <w:p w14:paraId="60C9F5DA"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3.4. </w:t>
            </w:r>
            <w:proofErr w:type="spellStart"/>
            <w:r w:rsidRPr="00A139A0">
              <w:rPr>
                <w:rFonts w:cs="Times New Roman"/>
                <w:szCs w:val="26"/>
              </w:rPr>
              <w:t>Không</w:t>
            </w:r>
            <w:proofErr w:type="spellEnd"/>
            <w:r w:rsidRPr="00A139A0">
              <w:rPr>
                <w:rFonts w:cs="Times New Roman"/>
                <w:szCs w:val="26"/>
              </w:rPr>
              <w:t xml:space="preserve"> </w:t>
            </w:r>
            <w:proofErr w:type="spellStart"/>
            <w:r w:rsidRPr="00A139A0">
              <w:rPr>
                <w:rFonts w:cs="Times New Roman"/>
                <w:szCs w:val="26"/>
              </w:rPr>
              <w:t>để</w:t>
            </w:r>
            <w:proofErr w:type="spellEnd"/>
            <w:r w:rsidRPr="00A139A0">
              <w:rPr>
                <w:rFonts w:cs="Times New Roman"/>
                <w:szCs w:val="26"/>
              </w:rPr>
              <w:t xml:space="preserve"> </w:t>
            </w:r>
            <w:proofErr w:type="spellStart"/>
            <w:r w:rsidRPr="00A139A0">
              <w:rPr>
                <w:rFonts w:cs="Times New Roman"/>
                <w:szCs w:val="26"/>
              </w:rPr>
              <w:t>xảy</w:t>
            </w:r>
            <w:proofErr w:type="spellEnd"/>
            <w:r w:rsidRPr="00A139A0">
              <w:rPr>
                <w:rFonts w:cs="Times New Roman"/>
                <w:szCs w:val="26"/>
              </w:rPr>
              <w:t xml:space="preserve"> </w:t>
            </w:r>
            <w:proofErr w:type="spellStart"/>
            <w:r w:rsidRPr="00A139A0">
              <w:rPr>
                <w:rFonts w:cs="Times New Roman"/>
                <w:szCs w:val="26"/>
              </w:rPr>
              <w:t>ra</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hoạt</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Chống</w:t>
            </w:r>
            <w:proofErr w:type="spellEnd"/>
            <w:r w:rsidRPr="00A139A0">
              <w:rPr>
                <w:rFonts w:cs="Times New Roman"/>
                <w:szCs w:val="26"/>
              </w:rPr>
              <w:t xml:space="preserve"> </w:t>
            </w:r>
            <w:proofErr w:type="spellStart"/>
            <w:r w:rsidRPr="00A139A0">
              <w:rPr>
                <w:rFonts w:cs="Times New Roman"/>
                <w:szCs w:val="26"/>
              </w:rPr>
              <w:t>Đảng</w:t>
            </w:r>
            <w:proofErr w:type="spellEnd"/>
            <w:r w:rsidRPr="00A139A0">
              <w:rPr>
                <w:rFonts w:cs="Times New Roman"/>
                <w:szCs w:val="26"/>
              </w:rPr>
              <w:t>,</w:t>
            </w:r>
            <w:r w:rsidRPr="00A139A0">
              <w:rPr>
                <w:rFonts w:cs="Times New Roman"/>
                <w:spacing w:val="-1"/>
                <w:szCs w:val="26"/>
              </w:rPr>
              <w:t xml:space="preserve"> </w:t>
            </w:r>
            <w:proofErr w:type="spellStart"/>
            <w:r w:rsidRPr="00A139A0">
              <w:rPr>
                <w:rFonts w:cs="Times New Roman"/>
                <w:szCs w:val="26"/>
              </w:rPr>
              <w:t>chống</w:t>
            </w:r>
            <w:proofErr w:type="spellEnd"/>
            <w:r w:rsidRPr="00A139A0">
              <w:rPr>
                <w:rFonts w:cs="Times New Roman"/>
                <w:szCs w:val="26"/>
              </w:rPr>
              <w:t xml:space="preserve"> </w:t>
            </w:r>
            <w:proofErr w:type="spellStart"/>
            <w:r w:rsidRPr="00A139A0">
              <w:rPr>
                <w:rFonts w:cs="Times New Roman"/>
                <w:szCs w:val="26"/>
              </w:rPr>
              <w:t>chính</w:t>
            </w:r>
            <w:proofErr w:type="spellEnd"/>
            <w:r w:rsidRPr="00A139A0">
              <w:rPr>
                <w:rFonts w:cs="Times New Roman"/>
                <w:szCs w:val="26"/>
              </w:rPr>
              <w:t xml:space="preserve"> </w:t>
            </w:r>
            <w:proofErr w:type="spellStart"/>
            <w:r w:rsidRPr="00A139A0">
              <w:rPr>
                <w:rFonts w:cs="Times New Roman"/>
                <w:szCs w:val="26"/>
              </w:rPr>
              <w:t>quyền</w:t>
            </w:r>
            <w:proofErr w:type="spellEnd"/>
            <w:r w:rsidRPr="00A139A0">
              <w:rPr>
                <w:rFonts w:cs="Times New Roman"/>
                <w:szCs w:val="26"/>
              </w:rPr>
              <w:t>,</w:t>
            </w:r>
            <w:r w:rsidRPr="00A139A0">
              <w:rPr>
                <w:rFonts w:cs="Times New Roman"/>
                <w:spacing w:val="-1"/>
                <w:szCs w:val="26"/>
              </w:rPr>
              <w:t xml:space="preserve"> </w:t>
            </w:r>
            <w:proofErr w:type="spellStart"/>
            <w:r w:rsidRPr="00A139A0">
              <w:rPr>
                <w:rFonts w:cs="Times New Roman"/>
                <w:szCs w:val="26"/>
              </w:rPr>
              <w:t>phá</w:t>
            </w:r>
            <w:proofErr w:type="spellEnd"/>
            <w:r w:rsidRPr="00A139A0">
              <w:rPr>
                <w:rFonts w:cs="Times New Roman"/>
                <w:szCs w:val="26"/>
              </w:rPr>
              <w:t xml:space="preserve"> </w:t>
            </w:r>
            <w:proofErr w:type="spellStart"/>
            <w:r w:rsidRPr="00A139A0">
              <w:rPr>
                <w:rFonts w:cs="Times New Roman"/>
                <w:szCs w:val="26"/>
              </w:rPr>
              <w:t>hoại</w:t>
            </w:r>
            <w:proofErr w:type="spellEnd"/>
            <w:r w:rsidRPr="00A139A0">
              <w:rPr>
                <w:rFonts w:cs="Times New Roman"/>
                <w:szCs w:val="26"/>
              </w:rPr>
              <w:t xml:space="preserve"> </w:t>
            </w:r>
            <w:proofErr w:type="spellStart"/>
            <w:r w:rsidRPr="00A139A0">
              <w:rPr>
                <w:rFonts w:cs="Times New Roman"/>
                <w:szCs w:val="26"/>
              </w:rPr>
              <w:t>khối</w:t>
            </w:r>
            <w:proofErr w:type="spellEnd"/>
            <w:r w:rsidRPr="00A139A0">
              <w:rPr>
                <w:rFonts w:cs="Times New Roman"/>
                <w:szCs w:val="26"/>
              </w:rPr>
              <w:t xml:space="preserve"> </w:t>
            </w:r>
            <w:proofErr w:type="spellStart"/>
            <w:r w:rsidRPr="00A139A0">
              <w:rPr>
                <w:rFonts w:cs="Times New Roman"/>
                <w:szCs w:val="26"/>
              </w:rPr>
              <w:t>đại</w:t>
            </w:r>
            <w:proofErr w:type="spellEnd"/>
            <w:r w:rsidRPr="00A139A0">
              <w:rPr>
                <w:rFonts w:cs="Times New Roman"/>
                <w:szCs w:val="26"/>
              </w:rPr>
              <w:t xml:space="preserve"> </w:t>
            </w:r>
            <w:proofErr w:type="spellStart"/>
            <w:r w:rsidRPr="00A139A0">
              <w:rPr>
                <w:rFonts w:cs="Times New Roman"/>
                <w:szCs w:val="26"/>
              </w:rPr>
              <w:t>đoàn</w:t>
            </w:r>
            <w:proofErr w:type="spellEnd"/>
            <w:r w:rsidRPr="00A139A0">
              <w:rPr>
                <w:rFonts w:cs="Times New Roman"/>
                <w:szCs w:val="26"/>
              </w:rPr>
              <w:t xml:space="preserve"> </w:t>
            </w:r>
            <w:proofErr w:type="spellStart"/>
            <w:r w:rsidRPr="00A139A0">
              <w:rPr>
                <w:rFonts w:cs="Times New Roman"/>
                <w:szCs w:val="26"/>
              </w:rPr>
              <w:t>kết</w:t>
            </w:r>
            <w:proofErr w:type="spellEnd"/>
            <w:r w:rsidRPr="00A139A0">
              <w:rPr>
                <w:rFonts w:cs="Times New Roman"/>
                <w:szCs w:val="26"/>
              </w:rPr>
              <w:t xml:space="preserve"> </w:t>
            </w:r>
            <w:proofErr w:type="spellStart"/>
            <w:r w:rsidRPr="00A139A0">
              <w:rPr>
                <w:rFonts w:cs="Times New Roman"/>
                <w:szCs w:val="26"/>
              </w:rPr>
              <w:t>toàn</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tộc</w:t>
            </w:r>
            <w:proofErr w:type="spellEnd"/>
            <w:r w:rsidRPr="00A139A0">
              <w:rPr>
                <w:rFonts w:cs="Times New Roman"/>
                <w:szCs w:val="26"/>
              </w:rPr>
              <w:t xml:space="preserve">; </w:t>
            </w:r>
            <w:proofErr w:type="spellStart"/>
            <w:r w:rsidRPr="00A139A0">
              <w:rPr>
                <w:rFonts w:cs="Times New Roman"/>
                <w:szCs w:val="26"/>
              </w:rPr>
              <w:t>phá</w:t>
            </w:r>
            <w:proofErr w:type="spellEnd"/>
            <w:r w:rsidRPr="00A139A0">
              <w:rPr>
                <w:rFonts w:cs="Times New Roman"/>
                <w:szCs w:val="26"/>
              </w:rPr>
              <w:t xml:space="preserve"> </w:t>
            </w:r>
            <w:proofErr w:type="spellStart"/>
            <w:r w:rsidRPr="00A139A0">
              <w:rPr>
                <w:rFonts w:cs="Times New Roman"/>
                <w:szCs w:val="26"/>
              </w:rPr>
              <w:t>hoại</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mục</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công</w:t>
            </w:r>
            <w:proofErr w:type="spellEnd"/>
            <w:r w:rsidRPr="00A139A0">
              <w:rPr>
                <w:rFonts w:cs="Times New Roman"/>
                <w:szCs w:val="26"/>
              </w:rPr>
              <w:t xml:space="preserve"> </w:t>
            </w:r>
            <w:proofErr w:type="spellStart"/>
            <w:r w:rsidRPr="00A139A0">
              <w:rPr>
                <w:rFonts w:cs="Times New Roman"/>
                <w:szCs w:val="26"/>
              </w:rPr>
              <w:t>trình</w:t>
            </w:r>
            <w:proofErr w:type="spellEnd"/>
            <w:r w:rsidRPr="00A139A0">
              <w:rPr>
                <w:rFonts w:cs="Times New Roman"/>
                <w:szCs w:val="26"/>
              </w:rPr>
              <w:t xml:space="preserve"> </w:t>
            </w:r>
            <w:proofErr w:type="spellStart"/>
            <w:r w:rsidRPr="00A139A0">
              <w:rPr>
                <w:rFonts w:cs="Times New Roman"/>
                <w:szCs w:val="26"/>
              </w:rPr>
              <w:t>kinh</w:t>
            </w:r>
            <w:proofErr w:type="spellEnd"/>
            <w:r w:rsidRPr="00A139A0">
              <w:rPr>
                <w:rFonts w:cs="Times New Roman"/>
                <w:szCs w:val="26"/>
              </w:rPr>
              <w:t xml:space="preserve"> </w:t>
            </w:r>
            <w:proofErr w:type="spellStart"/>
            <w:r w:rsidRPr="00A139A0">
              <w:rPr>
                <w:rFonts w:cs="Times New Roman"/>
                <w:szCs w:val="26"/>
              </w:rPr>
              <w:t>tế</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xã</w:t>
            </w:r>
            <w:proofErr w:type="spellEnd"/>
            <w:r w:rsidRPr="00A139A0">
              <w:rPr>
                <w:rFonts w:cs="Times New Roman"/>
                <w:szCs w:val="26"/>
              </w:rPr>
              <w:t xml:space="preserve"> </w:t>
            </w:r>
            <w:proofErr w:type="spellStart"/>
            <w:r w:rsidRPr="00A139A0">
              <w:rPr>
                <w:rFonts w:cs="Times New Roman"/>
                <w:szCs w:val="26"/>
              </w:rPr>
              <w:t>hội</w:t>
            </w:r>
            <w:proofErr w:type="spellEnd"/>
            <w:r w:rsidRPr="00A139A0">
              <w:rPr>
                <w:rFonts w:cs="Times New Roman"/>
                <w:szCs w:val="26"/>
              </w:rPr>
              <w:t xml:space="preserve">, an </w:t>
            </w:r>
            <w:proofErr w:type="spellStart"/>
            <w:r w:rsidRPr="00A139A0">
              <w:rPr>
                <w:rFonts w:cs="Times New Roman"/>
                <w:szCs w:val="26"/>
              </w:rPr>
              <w:t>ninh</w:t>
            </w:r>
            <w:proofErr w:type="spellEnd"/>
            <w:r w:rsidRPr="00A139A0">
              <w:rPr>
                <w:rFonts w:cs="Times New Roman"/>
                <w:szCs w:val="26"/>
              </w:rPr>
              <w:t xml:space="preserve">, </w:t>
            </w:r>
            <w:proofErr w:type="spellStart"/>
            <w:r w:rsidRPr="00A139A0">
              <w:rPr>
                <w:rFonts w:cs="Times New Roman"/>
                <w:szCs w:val="26"/>
              </w:rPr>
              <w:t>quốc</w:t>
            </w:r>
            <w:proofErr w:type="spellEnd"/>
            <w:r w:rsidRPr="00A139A0">
              <w:rPr>
                <w:rFonts w:cs="Times New Roman"/>
                <w:szCs w:val="26"/>
              </w:rPr>
              <w:t xml:space="preserve"> </w:t>
            </w:r>
            <w:proofErr w:type="spellStart"/>
            <w:r w:rsidRPr="00A139A0">
              <w:rPr>
                <w:rFonts w:cs="Times New Roman"/>
                <w:szCs w:val="26"/>
              </w:rPr>
              <w:t>phòng</w:t>
            </w:r>
            <w:proofErr w:type="spellEnd"/>
            <w:r w:rsidRPr="00A139A0">
              <w:rPr>
                <w:rFonts w:cs="Times New Roman"/>
                <w:szCs w:val="26"/>
              </w:rPr>
              <w:t xml:space="preserve">; </w:t>
            </w:r>
            <w:proofErr w:type="spellStart"/>
            <w:r w:rsidRPr="00A139A0">
              <w:rPr>
                <w:rFonts w:cs="Times New Roman"/>
                <w:szCs w:val="26"/>
              </w:rPr>
              <w:t>tuyên</w:t>
            </w:r>
            <w:proofErr w:type="spellEnd"/>
            <w:r w:rsidRPr="00A139A0">
              <w:rPr>
                <w:rFonts w:cs="Times New Roman"/>
                <w:szCs w:val="26"/>
              </w:rPr>
              <w:t xml:space="preserve"> </w:t>
            </w:r>
            <w:proofErr w:type="spellStart"/>
            <w:r w:rsidRPr="00A139A0">
              <w:rPr>
                <w:rFonts w:cs="Times New Roman"/>
                <w:szCs w:val="26"/>
              </w:rPr>
              <w:t>truyền</w:t>
            </w:r>
            <w:proofErr w:type="spellEnd"/>
            <w:r w:rsidRPr="00A139A0">
              <w:rPr>
                <w:rFonts w:cs="Times New Roman"/>
                <w:szCs w:val="26"/>
              </w:rPr>
              <w:t xml:space="preserve"> </w:t>
            </w:r>
            <w:proofErr w:type="spellStart"/>
            <w:r w:rsidRPr="00A139A0">
              <w:rPr>
                <w:rFonts w:cs="Times New Roman"/>
                <w:szCs w:val="26"/>
              </w:rPr>
              <w:t>phát</w:t>
            </w:r>
            <w:proofErr w:type="spellEnd"/>
            <w:r w:rsidRPr="00A139A0">
              <w:rPr>
                <w:rFonts w:cs="Times New Roman"/>
                <w:szCs w:val="26"/>
              </w:rPr>
              <w:t xml:space="preserve"> </w:t>
            </w:r>
            <w:proofErr w:type="spellStart"/>
            <w:r w:rsidRPr="00A139A0">
              <w:rPr>
                <w:rFonts w:cs="Times New Roman"/>
                <w:szCs w:val="26"/>
              </w:rPr>
              <w:t>triển</w:t>
            </w:r>
            <w:proofErr w:type="spellEnd"/>
            <w:r w:rsidRPr="00A139A0">
              <w:rPr>
                <w:rFonts w:cs="Times New Roman"/>
                <w:szCs w:val="26"/>
              </w:rPr>
              <w:t xml:space="preserve"> </w:t>
            </w:r>
            <w:proofErr w:type="spellStart"/>
            <w:r w:rsidRPr="00A139A0">
              <w:rPr>
                <w:rFonts w:cs="Times New Roman"/>
                <w:szCs w:val="26"/>
              </w:rPr>
              <w:t>đạo</w:t>
            </w:r>
            <w:proofErr w:type="spellEnd"/>
            <w:r w:rsidRPr="00A139A0">
              <w:rPr>
                <w:rFonts w:cs="Times New Roman"/>
                <w:szCs w:val="26"/>
              </w:rPr>
              <w:t xml:space="preserve"> </w:t>
            </w:r>
            <w:proofErr w:type="spellStart"/>
            <w:r w:rsidRPr="00A139A0">
              <w:rPr>
                <w:rFonts w:cs="Times New Roman"/>
                <w:szCs w:val="26"/>
              </w:rPr>
              <w:t>trái</w:t>
            </w:r>
            <w:proofErr w:type="spellEnd"/>
            <w:r w:rsidRPr="00A139A0">
              <w:rPr>
                <w:rFonts w:cs="Times New Roman"/>
                <w:szCs w:val="26"/>
              </w:rPr>
              <w:t xml:space="preserve"> </w:t>
            </w:r>
            <w:proofErr w:type="spellStart"/>
            <w:r w:rsidRPr="00A139A0">
              <w:rPr>
                <w:rFonts w:cs="Times New Roman"/>
                <w:szCs w:val="26"/>
              </w:rPr>
              <w:t>pháp</w:t>
            </w:r>
            <w:proofErr w:type="spellEnd"/>
            <w:r w:rsidRPr="00A139A0">
              <w:rPr>
                <w:rFonts w:cs="Times New Roman"/>
                <w:szCs w:val="26"/>
              </w:rPr>
              <w:t xml:space="preserve"> </w:t>
            </w:r>
            <w:proofErr w:type="spellStart"/>
            <w:r w:rsidRPr="00A139A0">
              <w:rPr>
                <w:rFonts w:cs="Times New Roman"/>
                <w:szCs w:val="26"/>
              </w:rPr>
              <w:t>luật</w:t>
            </w:r>
            <w:proofErr w:type="spellEnd"/>
            <w:r w:rsidRPr="00A139A0">
              <w:rPr>
                <w:rFonts w:cs="Times New Roman"/>
                <w:szCs w:val="26"/>
              </w:rPr>
              <w:t xml:space="preserve">, </w:t>
            </w:r>
            <w:proofErr w:type="spellStart"/>
            <w:r w:rsidRPr="00A139A0">
              <w:rPr>
                <w:rFonts w:cs="Times New Roman"/>
                <w:szCs w:val="26"/>
              </w:rPr>
              <w:t>hoạt</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ly</w:t>
            </w:r>
            <w:proofErr w:type="spellEnd"/>
            <w:r w:rsidRPr="00A139A0">
              <w:rPr>
                <w:rFonts w:cs="Times New Roman"/>
                <w:szCs w:val="26"/>
              </w:rPr>
              <w:t xml:space="preserve"> </w:t>
            </w:r>
            <w:proofErr w:type="spellStart"/>
            <w:r w:rsidRPr="00A139A0">
              <w:rPr>
                <w:rFonts w:cs="Times New Roman"/>
                <w:szCs w:val="26"/>
              </w:rPr>
              <w:t>khai</w:t>
            </w:r>
            <w:proofErr w:type="spellEnd"/>
            <w:r w:rsidRPr="00A139A0">
              <w:rPr>
                <w:rFonts w:cs="Times New Roman"/>
                <w:szCs w:val="26"/>
              </w:rPr>
              <w:t xml:space="preserve">, </w:t>
            </w:r>
            <w:proofErr w:type="spellStart"/>
            <w:r w:rsidRPr="00A139A0">
              <w:rPr>
                <w:rFonts w:cs="Times New Roman"/>
                <w:szCs w:val="26"/>
              </w:rPr>
              <w:t>đòi</w:t>
            </w:r>
            <w:proofErr w:type="spellEnd"/>
            <w:r w:rsidRPr="00A139A0">
              <w:rPr>
                <w:rFonts w:cs="Times New Roman"/>
                <w:szCs w:val="26"/>
              </w:rPr>
              <w:t xml:space="preserve"> </w:t>
            </w:r>
            <w:proofErr w:type="spellStart"/>
            <w:r w:rsidRPr="00A139A0">
              <w:rPr>
                <w:rFonts w:cs="Times New Roman"/>
                <w:szCs w:val="26"/>
              </w:rPr>
              <w:t>tự</w:t>
            </w:r>
            <w:proofErr w:type="spellEnd"/>
            <w:r w:rsidRPr="00A139A0">
              <w:rPr>
                <w:rFonts w:cs="Times New Roman"/>
                <w:szCs w:val="26"/>
              </w:rPr>
              <w:t xml:space="preserve"> </w:t>
            </w:r>
            <w:proofErr w:type="spellStart"/>
            <w:r w:rsidRPr="00A139A0">
              <w:rPr>
                <w:rFonts w:cs="Times New Roman"/>
                <w:szCs w:val="26"/>
              </w:rPr>
              <w:t>trị</w:t>
            </w:r>
            <w:proofErr w:type="spellEnd"/>
            <w:r w:rsidRPr="00A139A0">
              <w:rPr>
                <w:rFonts w:cs="Times New Roman"/>
                <w:szCs w:val="26"/>
              </w:rPr>
              <w:t xml:space="preserve">, </w:t>
            </w:r>
            <w:proofErr w:type="spellStart"/>
            <w:r w:rsidRPr="00A139A0">
              <w:rPr>
                <w:rFonts w:cs="Times New Roman"/>
                <w:szCs w:val="26"/>
              </w:rPr>
              <w:t>gây</w:t>
            </w:r>
            <w:proofErr w:type="spellEnd"/>
            <w:r w:rsidRPr="00A139A0">
              <w:rPr>
                <w:rFonts w:cs="Times New Roman"/>
                <w:szCs w:val="26"/>
              </w:rPr>
              <w:t xml:space="preserve"> </w:t>
            </w:r>
            <w:proofErr w:type="spellStart"/>
            <w:r w:rsidRPr="00A139A0">
              <w:rPr>
                <w:rFonts w:cs="Times New Roman"/>
                <w:szCs w:val="26"/>
              </w:rPr>
              <w:t>rối</w:t>
            </w:r>
            <w:proofErr w:type="spellEnd"/>
            <w:r w:rsidRPr="00A139A0">
              <w:rPr>
                <w:rFonts w:cs="Times New Roman"/>
                <w:szCs w:val="26"/>
              </w:rPr>
              <w:t xml:space="preserve"> an </w:t>
            </w:r>
            <w:proofErr w:type="spellStart"/>
            <w:r w:rsidRPr="00A139A0">
              <w:rPr>
                <w:rFonts w:cs="Times New Roman"/>
                <w:szCs w:val="26"/>
              </w:rPr>
              <w:t>ninh</w:t>
            </w:r>
            <w:proofErr w:type="spellEnd"/>
            <w:r w:rsidRPr="00A139A0">
              <w:rPr>
                <w:rFonts w:cs="Times New Roman"/>
                <w:szCs w:val="26"/>
              </w:rPr>
              <w:t xml:space="preserve">, </w:t>
            </w:r>
            <w:proofErr w:type="spellStart"/>
            <w:r w:rsidRPr="00A139A0">
              <w:rPr>
                <w:rFonts w:cs="Times New Roman"/>
                <w:szCs w:val="26"/>
              </w:rPr>
              <w:t>trật</w:t>
            </w:r>
            <w:proofErr w:type="spellEnd"/>
            <w:r w:rsidRPr="00A139A0">
              <w:rPr>
                <w:rFonts w:cs="Times New Roman"/>
                <w:szCs w:val="26"/>
              </w:rPr>
              <w:t xml:space="preserve"> </w:t>
            </w:r>
            <w:proofErr w:type="spellStart"/>
            <w:r w:rsidRPr="00A139A0">
              <w:rPr>
                <w:rFonts w:cs="Times New Roman"/>
                <w:szCs w:val="26"/>
              </w:rPr>
              <w:t>tự</w:t>
            </w:r>
            <w:proofErr w:type="spellEnd"/>
            <w:r w:rsidRPr="00A139A0">
              <w:rPr>
                <w:rFonts w:cs="Times New Roman"/>
                <w:szCs w:val="26"/>
              </w:rPr>
              <w:t xml:space="preserve">; </w:t>
            </w:r>
            <w:proofErr w:type="spellStart"/>
            <w:r w:rsidRPr="00A139A0">
              <w:rPr>
                <w:rFonts w:cs="Times New Roman"/>
                <w:szCs w:val="26"/>
              </w:rPr>
              <w:t>mâu</w:t>
            </w:r>
            <w:proofErr w:type="spellEnd"/>
            <w:r w:rsidRPr="00A139A0">
              <w:rPr>
                <w:rFonts w:cs="Times New Roman"/>
                <w:szCs w:val="26"/>
              </w:rPr>
              <w:t xml:space="preserve"> </w:t>
            </w:r>
            <w:proofErr w:type="spellStart"/>
            <w:r w:rsidRPr="00A139A0">
              <w:rPr>
                <w:rFonts w:cs="Times New Roman"/>
                <w:szCs w:val="26"/>
              </w:rPr>
              <w:t>thuẫn</w:t>
            </w:r>
            <w:proofErr w:type="spellEnd"/>
            <w:r w:rsidRPr="00A139A0">
              <w:rPr>
                <w:rFonts w:cs="Times New Roman"/>
                <w:szCs w:val="26"/>
              </w:rPr>
              <w:t xml:space="preserve">, </w:t>
            </w:r>
            <w:proofErr w:type="spellStart"/>
            <w:r w:rsidRPr="00A139A0">
              <w:rPr>
                <w:rFonts w:cs="Times New Roman"/>
                <w:szCs w:val="26"/>
              </w:rPr>
              <w:t>tranh</w:t>
            </w:r>
            <w:proofErr w:type="spellEnd"/>
            <w:r w:rsidRPr="00A139A0">
              <w:rPr>
                <w:rFonts w:cs="Times New Roman"/>
                <w:szCs w:val="26"/>
              </w:rPr>
              <w:t xml:space="preserve"> </w:t>
            </w:r>
            <w:proofErr w:type="spellStart"/>
            <w:r w:rsidRPr="00A139A0">
              <w:rPr>
                <w:rFonts w:cs="Times New Roman"/>
                <w:szCs w:val="26"/>
              </w:rPr>
              <w:t>chấp</w:t>
            </w:r>
            <w:proofErr w:type="spellEnd"/>
            <w:r w:rsidRPr="00A139A0">
              <w:rPr>
                <w:rFonts w:cs="Times New Roman"/>
                <w:szCs w:val="26"/>
              </w:rPr>
              <w:t xml:space="preserve"> </w:t>
            </w:r>
            <w:proofErr w:type="spellStart"/>
            <w:r w:rsidRPr="00A139A0">
              <w:rPr>
                <w:rFonts w:cs="Times New Roman"/>
                <w:szCs w:val="26"/>
              </w:rPr>
              <w:t>phức</w:t>
            </w:r>
            <w:proofErr w:type="spellEnd"/>
            <w:r w:rsidRPr="00A139A0">
              <w:rPr>
                <w:rFonts w:cs="Times New Roman"/>
                <w:szCs w:val="26"/>
              </w:rPr>
              <w:t xml:space="preserve"> </w:t>
            </w:r>
            <w:proofErr w:type="spellStart"/>
            <w:r w:rsidRPr="00A139A0">
              <w:rPr>
                <w:rFonts w:cs="Times New Roman"/>
                <w:szCs w:val="26"/>
              </w:rPr>
              <w:t>tạp</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w:t>
            </w:r>
            <w:proofErr w:type="spellStart"/>
            <w:r w:rsidRPr="00A139A0">
              <w:rPr>
                <w:rFonts w:cs="Times New Roman"/>
                <w:szCs w:val="26"/>
              </w:rPr>
              <w:t>bộ</w:t>
            </w:r>
            <w:proofErr w:type="spellEnd"/>
            <w:r w:rsidRPr="00A139A0">
              <w:rPr>
                <w:rFonts w:cs="Times New Roman"/>
                <w:szCs w:val="26"/>
              </w:rPr>
              <w:t xml:space="preserve"> </w:t>
            </w:r>
            <w:proofErr w:type="spellStart"/>
            <w:r w:rsidRPr="00A139A0">
              <w:rPr>
                <w:rFonts w:cs="Times New Roman"/>
                <w:szCs w:val="26"/>
              </w:rPr>
              <w:t>Nhân</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w:t>
            </w:r>
          </w:p>
          <w:p w14:paraId="3EE99FA9" w14:textId="77777777" w:rsidR="005368D9" w:rsidRPr="00CE3D2C" w:rsidRDefault="005368D9" w:rsidP="00645A17">
            <w:pPr>
              <w:spacing w:after="0" w:line="240" w:lineRule="atLeast"/>
              <w:rPr>
                <w:rFonts w:cs="Times New Roman"/>
                <w:spacing w:val="-6"/>
                <w:szCs w:val="26"/>
              </w:rPr>
            </w:pPr>
            <w:r w:rsidRPr="00CE3D2C">
              <w:rPr>
                <w:rFonts w:cs="Times New Roman"/>
                <w:spacing w:val="-6"/>
                <w:szCs w:val="26"/>
              </w:rPr>
              <w:t xml:space="preserve">3.5. </w:t>
            </w:r>
            <w:proofErr w:type="spellStart"/>
            <w:r w:rsidRPr="00CE3D2C">
              <w:rPr>
                <w:rFonts w:cs="Times New Roman"/>
                <w:spacing w:val="-6"/>
                <w:szCs w:val="26"/>
              </w:rPr>
              <w:t>Không</w:t>
            </w:r>
            <w:proofErr w:type="spellEnd"/>
            <w:r w:rsidRPr="00CE3D2C">
              <w:rPr>
                <w:rFonts w:cs="Times New Roman"/>
                <w:spacing w:val="-6"/>
                <w:szCs w:val="26"/>
              </w:rPr>
              <w:t xml:space="preserve"> </w:t>
            </w:r>
            <w:proofErr w:type="spellStart"/>
            <w:r w:rsidRPr="00CE3D2C">
              <w:rPr>
                <w:rFonts w:cs="Times New Roman"/>
                <w:spacing w:val="-6"/>
                <w:szCs w:val="26"/>
              </w:rPr>
              <w:t>để</w:t>
            </w:r>
            <w:proofErr w:type="spellEnd"/>
            <w:r w:rsidRPr="00CE3D2C">
              <w:rPr>
                <w:rFonts w:cs="Times New Roman"/>
                <w:spacing w:val="-6"/>
                <w:szCs w:val="26"/>
              </w:rPr>
              <w:t xml:space="preserve"> </w:t>
            </w:r>
            <w:proofErr w:type="spellStart"/>
            <w:r w:rsidRPr="00CE3D2C">
              <w:rPr>
                <w:rFonts w:cs="Times New Roman"/>
                <w:spacing w:val="-6"/>
                <w:szCs w:val="26"/>
              </w:rPr>
              <w:t>xảy</w:t>
            </w:r>
            <w:proofErr w:type="spellEnd"/>
            <w:r w:rsidRPr="00CE3D2C">
              <w:rPr>
                <w:rFonts w:cs="Times New Roman"/>
                <w:spacing w:val="-6"/>
                <w:szCs w:val="26"/>
              </w:rPr>
              <w:t xml:space="preserve"> </w:t>
            </w:r>
            <w:proofErr w:type="spellStart"/>
            <w:r w:rsidRPr="00CE3D2C">
              <w:rPr>
                <w:rFonts w:cs="Times New Roman"/>
                <w:spacing w:val="-6"/>
                <w:szCs w:val="26"/>
              </w:rPr>
              <w:t>ra</w:t>
            </w:r>
            <w:proofErr w:type="spellEnd"/>
            <w:r w:rsidRPr="00CE3D2C">
              <w:rPr>
                <w:rFonts w:cs="Times New Roman"/>
                <w:spacing w:val="-6"/>
                <w:szCs w:val="26"/>
              </w:rPr>
              <w:t xml:space="preserve"> </w:t>
            </w:r>
            <w:proofErr w:type="spellStart"/>
            <w:r w:rsidRPr="00CE3D2C">
              <w:rPr>
                <w:rFonts w:cs="Times New Roman"/>
                <w:spacing w:val="-6"/>
                <w:szCs w:val="26"/>
              </w:rPr>
              <w:t>tội</w:t>
            </w:r>
            <w:proofErr w:type="spellEnd"/>
            <w:r w:rsidRPr="00CE3D2C">
              <w:rPr>
                <w:rFonts w:cs="Times New Roman"/>
                <w:spacing w:val="-6"/>
                <w:szCs w:val="26"/>
              </w:rPr>
              <w:t xml:space="preserve"> </w:t>
            </w:r>
            <w:proofErr w:type="spellStart"/>
            <w:r w:rsidRPr="00CE3D2C">
              <w:rPr>
                <w:rFonts w:cs="Times New Roman"/>
                <w:spacing w:val="-6"/>
                <w:szCs w:val="26"/>
              </w:rPr>
              <w:t>phạm</w:t>
            </w:r>
            <w:proofErr w:type="spellEnd"/>
            <w:r w:rsidRPr="00CE3D2C">
              <w:rPr>
                <w:rFonts w:cs="Times New Roman"/>
                <w:spacing w:val="-6"/>
                <w:szCs w:val="26"/>
              </w:rPr>
              <w:t xml:space="preserve"> </w:t>
            </w:r>
            <w:proofErr w:type="spellStart"/>
            <w:r w:rsidRPr="00CE3D2C">
              <w:rPr>
                <w:rFonts w:cs="Times New Roman"/>
                <w:spacing w:val="-6"/>
                <w:szCs w:val="26"/>
              </w:rPr>
              <w:t>nghiêm</w:t>
            </w:r>
            <w:proofErr w:type="spellEnd"/>
            <w:r w:rsidRPr="00CE3D2C">
              <w:rPr>
                <w:rFonts w:cs="Times New Roman"/>
                <w:spacing w:val="-6"/>
                <w:szCs w:val="26"/>
              </w:rPr>
              <w:t xml:space="preserve"> </w:t>
            </w:r>
            <w:proofErr w:type="spellStart"/>
            <w:r w:rsidRPr="00CE3D2C">
              <w:rPr>
                <w:rFonts w:cs="Times New Roman"/>
                <w:spacing w:val="-6"/>
                <w:szCs w:val="26"/>
              </w:rPr>
              <w:t>trọng</w:t>
            </w:r>
            <w:proofErr w:type="spellEnd"/>
            <w:r w:rsidRPr="00CE3D2C">
              <w:rPr>
                <w:rFonts w:cs="Times New Roman"/>
                <w:spacing w:val="-6"/>
                <w:szCs w:val="26"/>
              </w:rPr>
              <w:t xml:space="preserve"> </w:t>
            </w:r>
            <w:proofErr w:type="spellStart"/>
            <w:r w:rsidRPr="00CE3D2C">
              <w:rPr>
                <w:rFonts w:cs="Times New Roman"/>
                <w:spacing w:val="-6"/>
                <w:szCs w:val="26"/>
              </w:rPr>
              <w:t>và</w:t>
            </w:r>
            <w:proofErr w:type="spellEnd"/>
            <w:r w:rsidRPr="00CE3D2C">
              <w:rPr>
                <w:rFonts w:cs="Times New Roman"/>
                <w:spacing w:val="-6"/>
                <w:szCs w:val="26"/>
              </w:rPr>
              <w:t xml:space="preserve"> </w:t>
            </w:r>
            <w:proofErr w:type="spellStart"/>
            <w:r w:rsidRPr="00CE3D2C">
              <w:rPr>
                <w:rFonts w:cs="Times New Roman"/>
                <w:spacing w:val="-6"/>
                <w:szCs w:val="26"/>
              </w:rPr>
              <w:t>không</w:t>
            </w:r>
            <w:proofErr w:type="spellEnd"/>
            <w:r w:rsidRPr="00CE3D2C">
              <w:rPr>
                <w:rFonts w:cs="Times New Roman"/>
                <w:spacing w:val="-6"/>
                <w:szCs w:val="26"/>
              </w:rPr>
              <w:t xml:space="preserve"> </w:t>
            </w:r>
            <w:proofErr w:type="spellStart"/>
            <w:r w:rsidRPr="00CE3D2C">
              <w:rPr>
                <w:rFonts w:cs="Times New Roman"/>
                <w:spacing w:val="-6"/>
                <w:szCs w:val="26"/>
              </w:rPr>
              <w:t>có</w:t>
            </w:r>
            <w:proofErr w:type="spellEnd"/>
            <w:r w:rsidRPr="00CE3D2C">
              <w:rPr>
                <w:rFonts w:cs="Times New Roman"/>
                <w:spacing w:val="-6"/>
                <w:szCs w:val="26"/>
              </w:rPr>
              <w:t xml:space="preserve"> </w:t>
            </w:r>
            <w:proofErr w:type="spellStart"/>
            <w:r w:rsidRPr="00CE3D2C">
              <w:rPr>
                <w:rFonts w:cs="Times New Roman"/>
                <w:spacing w:val="-6"/>
                <w:szCs w:val="26"/>
              </w:rPr>
              <w:t>công</w:t>
            </w:r>
            <w:proofErr w:type="spellEnd"/>
            <w:r w:rsidRPr="00CE3D2C">
              <w:rPr>
                <w:rFonts w:cs="Times New Roman"/>
                <w:spacing w:val="-6"/>
                <w:szCs w:val="26"/>
              </w:rPr>
              <w:t xml:space="preserve"> </w:t>
            </w:r>
            <w:proofErr w:type="spellStart"/>
            <w:r w:rsidRPr="00CE3D2C">
              <w:rPr>
                <w:rFonts w:cs="Times New Roman"/>
                <w:spacing w:val="-6"/>
                <w:szCs w:val="26"/>
              </w:rPr>
              <w:t>dân</w:t>
            </w:r>
            <w:proofErr w:type="spellEnd"/>
            <w:r w:rsidRPr="00CE3D2C">
              <w:rPr>
                <w:rFonts w:cs="Times New Roman"/>
                <w:spacing w:val="-6"/>
                <w:szCs w:val="26"/>
              </w:rPr>
              <w:t xml:space="preserve"> </w:t>
            </w:r>
            <w:proofErr w:type="spellStart"/>
            <w:r w:rsidRPr="00CE3D2C">
              <w:rPr>
                <w:rFonts w:cs="Times New Roman"/>
                <w:spacing w:val="-6"/>
                <w:szCs w:val="26"/>
              </w:rPr>
              <w:t>của</w:t>
            </w:r>
            <w:proofErr w:type="spellEnd"/>
            <w:r w:rsidRPr="00CE3D2C">
              <w:rPr>
                <w:rFonts w:cs="Times New Roman"/>
                <w:spacing w:val="-6"/>
                <w:szCs w:val="26"/>
              </w:rPr>
              <w:t xml:space="preserve"> </w:t>
            </w:r>
            <w:proofErr w:type="spellStart"/>
            <w:r w:rsidRPr="00CE3D2C">
              <w:rPr>
                <w:rFonts w:cs="Times New Roman"/>
                <w:spacing w:val="-6"/>
                <w:szCs w:val="26"/>
              </w:rPr>
              <w:t>thôn</w:t>
            </w:r>
            <w:proofErr w:type="spellEnd"/>
            <w:r w:rsidRPr="00CE3D2C">
              <w:rPr>
                <w:rFonts w:cs="Times New Roman"/>
                <w:spacing w:val="-6"/>
                <w:szCs w:val="26"/>
              </w:rPr>
              <w:t xml:space="preserve">, </w:t>
            </w:r>
            <w:proofErr w:type="spellStart"/>
            <w:r w:rsidRPr="00CE3D2C">
              <w:rPr>
                <w:rFonts w:cs="Times New Roman"/>
                <w:spacing w:val="-6"/>
                <w:szCs w:val="26"/>
              </w:rPr>
              <w:t>tổ</w:t>
            </w:r>
            <w:proofErr w:type="spellEnd"/>
            <w:r w:rsidRPr="00CE3D2C">
              <w:rPr>
                <w:rFonts w:cs="Times New Roman"/>
                <w:spacing w:val="-6"/>
                <w:szCs w:val="26"/>
              </w:rPr>
              <w:t xml:space="preserve"> </w:t>
            </w:r>
            <w:proofErr w:type="spellStart"/>
            <w:r w:rsidRPr="00CE3D2C">
              <w:rPr>
                <w:rFonts w:cs="Times New Roman"/>
                <w:spacing w:val="-6"/>
                <w:szCs w:val="26"/>
              </w:rPr>
              <w:t>dân</w:t>
            </w:r>
            <w:proofErr w:type="spellEnd"/>
            <w:r w:rsidRPr="00CE3D2C">
              <w:rPr>
                <w:rFonts w:cs="Times New Roman"/>
                <w:spacing w:val="-6"/>
                <w:szCs w:val="26"/>
              </w:rPr>
              <w:t xml:space="preserve"> </w:t>
            </w:r>
            <w:proofErr w:type="spellStart"/>
            <w:r w:rsidRPr="00CE3D2C">
              <w:rPr>
                <w:rFonts w:cs="Times New Roman"/>
                <w:spacing w:val="-6"/>
                <w:szCs w:val="26"/>
              </w:rPr>
              <w:t>phố</w:t>
            </w:r>
            <w:proofErr w:type="spellEnd"/>
            <w:r w:rsidRPr="00CE3D2C">
              <w:rPr>
                <w:rFonts w:cs="Times New Roman"/>
                <w:spacing w:val="-6"/>
                <w:szCs w:val="26"/>
              </w:rPr>
              <w:t xml:space="preserve"> </w:t>
            </w:r>
            <w:proofErr w:type="spellStart"/>
            <w:r w:rsidRPr="00CE3D2C">
              <w:rPr>
                <w:rFonts w:cs="Times New Roman"/>
                <w:spacing w:val="-6"/>
                <w:szCs w:val="26"/>
              </w:rPr>
              <w:t>phạm</w:t>
            </w:r>
            <w:proofErr w:type="spellEnd"/>
            <w:r w:rsidRPr="00CE3D2C">
              <w:rPr>
                <w:rFonts w:cs="Times New Roman"/>
                <w:spacing w:val="-6"/>
                <w:szCs w:val="26"/>
              </w:rPr>
              <w:t xml:space="preserve"> </w:t>
            </w:r>
            <w:proofErr w:type="spellStart"/>
            <w:r w:rsidRPr="00CE3D2C">
              <w:rPr>
                <w:rFonts w:cs="Times New Roman"/>
                <w:spacing w:val="-6"/>
                <w:szCs w:val="26"/>
              </w:rPr>
              <w:t>tội</w:t>
            </w:r>
            <w:proofErr w:type="spellEnd"/>
            <w:r w:rsidRPr="00CE3D2C">
              <w:rPr>
                <w:rFonts w:cs="Times New Roman"/>
                <w:spacing w:val="-6"/>
                <w:szCs w:val="26"/>
              </w:rPr>
              <w:t xml:space="preserve"> </w:t>
            </w:r>
            <w:proofErr w:type="spellStart"/>
            <w:r w:rsidRPr="00CE3D2C">
              <w:rPr>
                <w:rFonts w:cs="Times New Roman"/>
                <w:spacing w:val="-6"/>
                <w:szCs w:val="26"/>
              </w:rPr>
              <w:t>nghiêm</w:t>
            </w:r>
            <w:proofErr w:type="spellEnd"/>
            <w:r w:rsidRPr="00CE3D2C">
              <w:rPr>
                <w:rFonts w:cs="Times New Roman"/>
                <w:spacing w:val="-6"/>
                <w:szCs w:val="26"/>
              </w:rPr>
              <w:t xml:space="preserve"> </w:t>
            </w:r>
            <w:proofErr w:type="spellStart"/>
            <w:r w:rsidRPr="00CE3D2C">
              <w:rPr>
                <w:rFonts w:cs="Times New Roman"/>
                <w:spacing w:val="-6"/>
                <w:szCs w:val="26"/>
              </w:rPr>
              <w:t>trọng</w:t>
            </w:r>
            <w:proofErr w:type="spellEnd"/>
            <w:r w:rsidRPr="00CE3D2C">
              <w:rPr>
                <w:rFonts w:cs="Times New Roman"/>
                <w:spacing w:val="-6"/>
                <w:szCs w:val="26"/>
              </w:rPr>
              <w:t xml:space="preserve"> </w:t>
            </w:r>
            <w:proofErr w:type="spellStart"/>
            <w:r w:rsidRPr="00CE3D2C">
              <w:rPr>
                <w:rFonts w:cs="Times New Roman"/>
                <w:spacing w:val="-6"/>
                <w:szCs w:val="26"/>
              </w:rPr>
              <w:t>trở</w:t>
            </w:r>
            <w:proofErr w:type="spellEnd"/>
            <w:r w:rsidRPr="00CE3D2C">
              <w:rPr>
                <w:rFonts w:cs="Times New Roman"/>
                <w:spacing w:val="-6"/>
                <w:szCs w:val="26"/>
              </w:rPr>
              <w:t xml:space="preserve"> </w:t>
            </w:r>
            <w:proofErr w:type="spellStart"/>
            <w:r w:rsidRPr="00CE3D2C">
              <w:rPr>
                <w:rFonts w:cs="Times New Roman"/>
                <w:spacing w:val="-6"/>
                <w:szCs w:val="26"/>
              </w:rPr>
              <w:t>lên</w:t>
            </w:r>
            <w:proofErr w:type="spellEnd"/>
            <w:r w:rsidRPr="00CE3D2C">
              <w:rPr>
                <w:rFonts w:cs="Times New Roman"/>
                <w:spacing w:val="-6"/>
                <w:szCs w:val="26"/>
              </w:rPr>
              <w:t>.</w:t>
            </w:r>
          </w:p>
          <w:p w14:paraId="239EECB7" w14:textId="77777777" w:rsidR="005368D9" w:rsidRPr="00A139A0" w:rsidRDefault="005368D9" w:rsidP="00645A17">
            <w:pPr>
              <w:spacing w:after="0" w:line="240" w:lineRule="atLeast"/>
              <w:rPr>
                <w:rFonts w:cs="Times New Roman"/>
                <w:spacing w:val="-2"/>
                <w:szCs w:val="26"/>
              </w:rPr>
            </w:pPr>
            <w:r w:rsidRPr="00A139A0">
              <w:rPr>
                <w:rFonts w:cs="Times New Roman"/>
                <w:szCs w:val="26"/>
              </w:rPr>
              <w:t xml:space="preserve">3.6. </w:t>
            </w:r>
            <w:proofErr w:type="spellStart"/>
            <w:r w:rsidRPr="00A139A0">
              <w:rPr>
                <w:rFonts w:cs="Times New Roman"/>
                <w:szCs w:val="26"/>
              </w:rPr>
              <w:t>Không</w:t>
            </w:r>
            <w:proofErr w:type="spellEnd"/>
            <w:r w:rsidRPr="00A139A0">
              <w:rPr>
                <w:rFonts w:cs="Times New Roman"/>
                <w:szCs w:val="26"/>
              </w:rPr>
              <w:t xml:space="preserve"> </w:t>
            </w:r>
            <w:proofErr w:type="spellStart"/>
            <w:r w:rsidRPr="00A139A0">
              <w:rPr>
                <w:rFonts w:cs="Times New Roman"/>
                <w:szCs w:val="26"/>
              </w:rPr>
              <w:t>để</w:t>
            </w:r>
            <w:proofErr w:type="spellEnd"/>
            <w:r w:rsidRPr="00A139A0">
              <w:rPr>
                <w:rFonts w:cs="Times New Roman"/>
                <w:szCs w:val="26"/>
              </w:rPr>
              <w:t xml:space="preserve"> </w:t>
            </w:r>
            <w:proofErr w:type="spellStart"/>
            <w:r w:rsidRPr="00A139A0">
              <w:rPr>
                <w:rFonts w:cs="Times New Roman"/>
                <w:szCs w:val="26"/>
              </w:rPr>
              <w:t>xảy</w:t>
            </w:r>
            <w:proofErr w:type="spellEnd"/>
            <w:r w:rsidRPr="00A139A0">
              <w:rPr>
                <w:rFonts w:cs="Times New Roman"/>
                <w:szCs w:val="26"/>
              </w:rPr>
              <w:t xml:space="preserve"> </w:t>
            </w:r>
            <w:proofErr w:type="spellStart"/>
            <w:r w:rsidRPr="00A139A0">
              <w:rPr>
                <w:rFonts w:cs="Times New Roman"/>
                <w:szCs w:val="26"/>
              </w:rPr>
              <w:t>ra</w:t>
            </w:r>
            <w:proofErr w:type="spellEnd"/>
            <w:r w:rsidRPr="00A139A0">
              <w:rPr>
                <w:rFonts w:cs="Times New Roman"/>
                <w:szCs w:val="26"/>
              </w:rPr>
              <w:t xml:space="preserve"> </w:t>
            </w:r>
            <w:proofErr w:type="spellStart"/>
            <w:r w:rsidRPr="00A139A0">
              <w:rPr>
                <w:rFonts w:cs="Times New Roman"/>
                <w:szCs w:val="26"/>
              </w:rPr>
              <w:t>cháy</w:t>
            </w:r>
            <w:proofErr w:type="spellEnd"/>
            <w:r w:rsidRPr="00A139A0">
              <w:rPr>
                <w:rFonts w:cs="Times New Roman"/>
                <w:szCs w:val="26"/>
              </w:rPr>
              <w:t xml:space="preserve">, </w:t>
            </w:r>
            <w:proofErr w:type="spellStart"/>
            <w:r w:rsidRPr="00A139A0">
              <w:rPr>
                <w:rFonts w:cs="Times New Roman"/>
                <w:szCs w:val="26"/>
              </w:rPr>
              <w:t>nổ</w:t>
            </w:r>
            <w:proofErr w:type="spellEnd"/>
            <w:r w:rsidRPr="00A139A0">
              <w:rPr>
                <w:rFonts w:cs="Times New Roman"/>
                <w:szCs w:val="26"/>
              </w:rPr>
              <w:t xml:space="preserve">, tai </w:t>
            </w:r>
            <w:proofErr w:type="spellStart"/>
            <w:r w:rsidRPr="00A139A0">
              <w:rPr>
                <w:rFonts w:cs="Times New Roman"/>
                <w:szCs w:val="26"/>
              </w:rPr>
              <w:t>nạn</w:t>
            </w:r>
            <w:proofErr w:type="spellEnd"/>
            <w:r w:rsidRPr="00A139A0">
              <w:rPr>
                <w:rFonts w:cs="Times New Roman"/>
                <w:szCs w:val="26"/>
              </w:rPr>
              <w:t xml:space="preserve"> </w:t>
            </w:r>
            <w:proofErr w:type="spellStart"/>
            <w:r w:rsidRPr="00A139A0">
              <w:rPr>
                <w:rFonts w:cs="Times New Roman"/>
                <w:szCs w:val="26"/>
              </w:rPr>
              <w:t>giao</w:t>
            </w:r>
            <w:proofErr w:type="spellEnd"/>
            <w:r w:rsidRPr="00A139A0">
              <w:rPr>
                <w:rFonts w:cs="Times New Roman"/>
                <w:szCs w:val="26"/>
              </w:rPr>
              <w:t xml:space="preserve"> </w:t>
            </w:r>
            <w:proofErr w:type="spellStart"/>
            <w:r w:rsidRPr="00A139A0">
              <w:rPr>
                <w:rFonts w:cs="Times New Roman"/>
                <w:szCs w:val="26"/>
              </w:rPr>
              <w:t>thông</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tai </w:t>
            </w:r>
            <w:proofErr w:type="spellStart"/>
            <w:r w:rsidRPr="00A139A0">
              <w:rPr>
                <w:rFonts w:cs="Times New Roman"/>
                <w:szCs w:val="26"/>
              </w:rPr>
              <w:t>nạn</w:t>
            </w:r>
            <w:proofErr w:type="spellEnd"/>
            <w:r w:rsidRPr="00A139A0">
              <w:rPr>
                <w:rFonts w:cs="Times New Roman"/>
                <w:szCs w:val="26"/>
              </w:rPr>
              <w:t xml:space="preserve"> </w:t>
            </w:r>
            <w:proofErr w:type="spellStart"/>
            <w:r w:rsidRPr="00A139A0">
              <w:rPr>
                <w:rFonts w:cs="Times New Roman"/>
                <w:szCs w:val="26"/>
              </w:rPr>
              <w:t>lao</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nghiêm</w:t>
            </w:r>
            <w:proofErr w:type="spellEnd"/>
            <w:r w:rsidRPr="00A139A0">
              <w:rPr>
                <w:rFonts w:cs="Times New Roman"/>
                <w:szCs w:val="26"/>
              </w:rPr>
              <w:t xml:space="preserve"> </w:t>
            </w:r>
            <w:proofErr w:type="spellStart"/>
            <w:r w:rsidRPr="00A139A0">
              <w:rPr>
                <w:rFonts w:cs="Times New Roman"/>
                <w:szCs w:val="26"/>
              </w:rPr>
              <w:lastRenderedPageBreak/>
              <w:t>trọng</w:t>
            </w:r>
            <w:proofErr w:type="spellEnd"/>
            <w:r w:rsidRPr="00A139A0">
              <w:rPr>
                <w:rFonts w:cs="Times New Roman"/>
                <w:szCs w:val="26"/>
              </w:rPr>
              <w:t xml:space="preserve"> do </w:t>
            </w:r>
            <w:proofErr w:type="spellStart"/>
            <w:r w:rsidRPr="00A139A0">
              <w:rPr>
                <w:rFonts w:cs="Times New Roman"/>
                <w:szCs w:val="26"/>
              </w:rPr>
              <w:t>công</w:t>
            </w:r>
            <w:proofErr w:type="spellEnd"/>
            <w:r w:rsidRPr="00A139A0">
              <w:rPr>
                <w:rFonts w:cs="Times New Roman"/>
                <w:spacing w:val="-1"/>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w:t>
            </w:r>
            <w:r w:rsidRPr="00A139A0">
              <w:rPr>
                <w:rFonts w:cs="Times New Roman"/>
                <w:spacing w:val="-1"/>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pacing w:val="-1"/>
                <w:szCs w:val="26"/>
              </w:rPr>
              <w:t xml:space="preserve"> </w:t>
            </w:r>
            <w:proofErr w:type="spellStart"/>
            <w:r w:rsidRPr="00A139A0">
              <w:rPr>
                <w:rFonts w:cs="Times New Roman"/>
                <w:szCs w:val="26"/>
              </w:rPr>
              <w:t>gây</w:t>
            </w:r>
            <w:proofErr w:type="spellEnd"/>
            <w:r w:rsidRPr="00A139A0">
              <w:rPr>
                <w:rFonts w:cs="Times New Roman"/>
                <w:szCs w:val="26"/>
              </w:rPr>
              <w:t xml:space="preserve"> </w:t>
            </w:r>
            <w:proofErr w:type="spellStart"/>
            <w:r w:rsidRPr="00A139A0">
              <w:rPr>
                <w:rFonts w:cs="Times New Roman"/>
                <w:szCs w:val="26"/>
              </w:rPr>
              <w:t>ra</w:t>
            </w:r>
            <w:proofErr w:type="spellEnd"/>
            <w:r w:rsidRPr="00A139A0">
              <w:rPr>
                <w:rFonts w:cs="Times New Roman"/>
                <w:szCs w:val="26"/>
              </w:rPr>
              <w:t xml:space="preserve"> ở </w:t>
            </w:r>
            <w:proofErr w:type="spellStart"/>
            <w:r w:rsidRPr="00A139A0">
              <w:rPr>
                <w:rFonts w:cs="Times New Roman"/>
                <w:szCs w:val="26"/>
              </w:rPr>
              <w:t>cộng</w:t>
            </w:r>
            <w:proofErr w:type="spellEnd"/>
            <w:r w:rsidRPr="00A139A0">
              <w:rPr>
                <w:rFonts w:cs="Times New Roman"/>
                <w:szCs w:val="26"/>
              </w:rPr>
              <w:t xml:space="preserve"> </w:t>
            </w:r>
            <w:proofErr w:type="spellStart"/>
            <w:r w:rsidRPr="00A139A0">
              <w:rPr>
                <w:rFonts w:cs="Times New Roman"/>
                <w:spacing w:val="-2"/>
                <w:szCs w:val="26"/>
              </w:rPr>
              <w:t>đồng</w:t>
            </w:r>
            <w:proofErr w:type="spellEnd"/>
            <w:r w:rsidRPr="00A139A0">
              <w:rPr>
                <w:rFonts w:cs="Times New Roman"/>
                <w:spacing w:val="-2"/>
                <w:szCs w:val="26"/>
              </w:rPr>
              <w:t>.</w:t>
            </w:r>
          </w:p>
          <w:p w14:paraId="22EBE58D" w14:textId="77777777" w:rsidR="005368D9" w:rsidRPr="00CE3D2C" w:rsidRDefault="005368D9" w:rsidP="00645A17">
            <w:pPr>
              <w:spacing w:after="0" w:line="240" w:lineRule="atLeast"/>
              <w:rPr>
                <w:rFonts w:cs="Times New Roman"/>
                <w:spacing w:val="-6"/>
                <w:szCs w:val="26"/>
              </w:rPr>
            </w:pPr>
            <w:r w:rsidRPr="00CE3D2C">
              <w:rPr>
                <w:rFonts w:cs="Times New Roman"/>
                <w:spacing w:val="-6"/>
                <w:szCs w:val="26"/>
              </w:rPr>
              <w:t xml:space="preserve">3.7. </w:t>
            </w:r>
            <w:proofErr w:type="spellStart"/>
            <w:r w:rsidRPr="00CE3D2C">
              <w:rPr>
                <w:rFonts w:cs="Times New Roman"/>
                <w:spacing w:val="-6"/>
                <w:szCs w:val="26"/>
              </w:rPr>
              <w:t>Phản</w:t>
            </w:r>
            <w:proofErr w:type="spellEnd"/>
            <w:r w:rsidRPr="00CE3D2C">
              <w:rPr>
                <w:rFonts w:cs="Times New Roman"/>
                <w:spacing w:val="-6"/>
                <w:szCs w:val="26"/>
              </w:rPr>
              <w:t xml:space="preserve"> </w:t>
            </w:r>
            <w:proofErr w:type="spellStart"/>
            <w:r w:rsidRPr="00CE3D2C">
              <w:rPr>
                <w:rFonts w:cs="Times New Roman"/>
                <w:spacing w:val="-6"/>
                <w:szCs w:val="26"/>
              </w:rPr>
              <w:t>ánh</w:t>
            </w:r>
            <w:proofErr w:type="spellEnd"/>
            <w:r w:rsidRPr="00CE3D2C">
              <w:rPr>
                <w:rFonts w:cs="Times New Roman"/>
                <w:spacing w:val="-6"/>
                <w:szCs w:val="26"/>
              </w:rPr>
              <w:t xml:space="preserve"> </w:t>
            </w:r>
            <w:proofErr w:type="spellStart"/>
            <w:r w:rsidRPr="00CE3D2C">
              <w:rPr>
                <w:rFonts w:cs="Times New Roman"/>
                <w:spacing w:val="-6"/>
                <w:szCs w:val="26"/>
              </w:rPr>
              <w:t>kịp</w:t>
            </w:r>
            <w:proofErr w:type="spellEnd"/>
            <w:r w:rsidRPr="00CE3D2C">
              <w:rPr>
                <w:rFonts w:cs="Times New Roman"/>
                <w:spacing w:val="-6"/>
                <w:szCs w:val="26"/>
              </w:rPr>
              <w:t xml:space="preserve"> </w:t>
            </w:r>
            <w:proofErr w:type="spellStart"/>
            <w:r w:rsidRPr="00CE3D2C">
              <w:rPr>
                <w:rFonts w:cs="Times New Roman"/>
                <w:spacing w:val="-6"/>
                <w:szCs w:val="26"/>
              </w:rPr>
              <w:t>thời</w:t>
            </w:r>
            <w:proofErr w:type="spellEnd"/>
            <w:r w:rsidRPr="00CE3D2C">
              <w:rPr>
                <w:rFonts w:cs="Times New Roman"/>
                <w:spacing w:val="-6"/>
                <w:szCs w:val="26"/>
              </w:rPr>
              <w:t xml:space="preserve"> </w:t>
            </w:r>
            <w:proofErr w:type="spellStart"/>
            <w:r w:rsidRPr="00CE3D2C">
              <w:rPr>
                <w:rFonts w:cs="Times New Roman"/>
                <w:spacing w:val="-6"/>
                <w:szCs w:val="26"/>
              </w:rPr>
              <w:t>những</w:t>
            </w:r>
            <w:proofErr w:type="spellEnd"/>
            <w:r w:rsidRPr="00CE3D2C">
              <w:rPr>
                <w:rFonts w:cs="Times New Roman"/>
                <w:spacing w:val="-6"/>
                <w:szCs w:val="26"/>
              </w:rPr>
              <w:t xml:space="preserve"> </w:t>
            </w:r>
            <w:proofErr w:type="spellStart"/>
            <w:r w:rsidRPr="00CE3D2C">
              <w:rPr>
                <w:rFonts w:cs="Times New Roman"/>
                <w:spacing w:val="-6"/>
                <w:szCs w:val="26"/>
              </w:rPr>
              <w:t>đề</w:t>
            </w:r>
            <w:proofErr w:type="spellEnd"/>
            <w:r w:rsidRPr="00CE3D2C">
              <w:rPr>
                <w:rFonts w:cs="Times New Roman"/>
                <w:spacing w:val="-6"/>
                <w:szCs w:val="26"/>
              </w:rPr>
              <w:t xml:space="preserve"> </w:t>
            </w:r>
            <w:proofErr w:type="spellStart"/>
            <w:r w:rsidRPr="00CE3D2C">
              <w:rPr>
                <w:rFonts w:cs="Times New Roman"/>
                <w:spacing w:val="-6"/>
                <w:szCs w:val="26"/>
              </w:rPr>
              <w:t>xuất</w:t>
            </w:r>
            <w:proofErr w:type="spellEnd"/>
            <w:r w:rsidRPr="00CE3D2C">
              <w:rPr>
                <w:rFonts w:cs="Times New Roman"/>
                <w:spacing w:val="-6"/>
                <w:szCs w:val="26"/>
              </w:rPr>
              <w:t xml:space="preserve">, </w:t>
            </w:r>
            <w:proofErr w:type="spellStart"/>
            <w:r w:rsidRPr="00CE3D2C">
              <w:rPr>
                <w:rFonts w:cs="Times New Roman"/>
                <w:spacing w:val="-6"/>
                <w:szCs w:val="26"/>
              </w:rPr>
              <w:t>kiến</w:t>
            </w:r>
            <w:proofErr w:type="spellEnd"/>
            <w:r w:rsidRPr="00CE3D2C">
              <w:rPr>
                <w:rFonts w:cs="Times New Roman"/>
                <w:spacing w:val="-6"/>
                <w:szCs w:val="26"/>
              </w:rPr>
              <w:t xml:space="preserve"> </w:t>
            </w:r>
            <w:proofErr w:type="spellStart"/>
            <w:r w:rsidRPr="00CE3D2C">
              <w:rPr>
                <w:rFonts w:cs="Times New Roman"/>
                <w:spacing w:val="-6"/>
                <w:szCs w:val="26"/>
              </w:rPr>
              <w:t>nghị</w:t>
            </w:r>
            <w:proofErr w:type="spellEnd"/>
            <w:r w:rsidRPr="00CE3D2C">
              <w:rPr>
                <w:rFonts w:cs="Times New Roman"/>
                <w:spacing w:val="-6"/>
                <w:szCs w:val="26"/>
              </w:rPr>
              <w:t xml:space="preserve"> </w:t>
            </w:r>
            <w:proofErr w:type="spellStart"/>
            <w:r w:rsidRPr="00CE3D2C">
              <w:rPr>
                <w:rFonts w:cs="Times New Roman"/>
                <w:spacing w:val="-6"/>
                <w:szCs w:val="26"/>
              </w:rPr>
              <w:t>của</w:t>
            </w:r>
            <w:proofErr w:type="spellEnd"/>
            <w:r w:rsidRPr="00CE3D2C">
              <w:rPr>
                <w:rFonts w:cs="Times New Roman"/>
                <w:spacing w:val="-6"/>
                <w:szCs w:val="26"/>
              </w:rPr>
              <w:t xml:space="preserve"> </w:t>
            </w:r>
            <w:proofErr w:type="spellStart"/>
            <w:r w:rsidRPr="00CE3D2C">
              <w:rPr>
                <w:rFonts w:cs="Times New Roman"/>
                <w:spacing w:val="-6"/>
                <w:szCs w:val="26"/>
              </w:rPr>
              <w:t>nhân</w:t>
            </w:r>
            <w:proofErr w:type="spellEnd"/>
            <w:r w:rsidRPr="00CE3D2C">
              <w:rPr>
                <w:rFonts w:cs="Times New Roman"/>
                <w:spacing w:val="-6"/>
                <w:szCs w:val="26"/>
              </w:rPr>
              <w:t xml:space="preserve"> </w:t>
            </w:r>
            <w:proofErr w:type="spellStart"/>
            <w:r w:rsidRPr="00CE3D2C">
              <w:rPr>
                <w:rFonts w:cs="Times New Roman"/>
                <w:spacing w:val="-6"/>
                <w:szCs w:val="26"/>
              </w:rPr>
              <w:t>dân</w:t>
            </w:r>
            <w:proofErr w:type="spellEnd"/>
            <w:r w:rsidRPr="00CE3D2C">
              <w:rPr>
                <w:rFonts w:cs="Times New Roman"/>
                <w:spacing w:val="-6"/>
                <w:szCs w:val="26"/>
              </w:rPr>
              <w:t xml:space="preserve">, </w:t>
            </w:r>
            <w:proofErr w:type="spellStart"/>
            <w:r w:rsidRPr="00CE3D2C">
              <w:rPr>
                <w:rFonts w:cs="Times New Roman"/>
                <w:spacing w:val="-6"/>
                <w:szCs w:val="26"/>
              </w:rPr>
              <w:t>giải</w:t>
            </w:r>
            <w:proofErr w:type="spellEnd"/>
            <w:r w:rsidRPr="00CE3D2C">
              <w:rPr>
                <w:rFonts w:cs="Times New Roman"/>
                <w:spacing w:val="-6"/>
                <w:szCs w:val="26"/>
              </w:rPr>
              <w:t xml:space="preserve"> </w:t>
            </w:r>
            <w:proofErr w:type="spellStart"/>
            <w:r w:rsidRPr="00CE3D2C">
              <w:rPr>
                <w:rFonts w:cs="Times New Roman"/>
                <w:spacing w:val="-6"/>
                <w:szCs w:val="26"/>
              </w:rPr>
              <w:t>quyết</w:t>
            </w:r>
            <w:proofErr w:type="spellEnd"/>
            <w:r w:rsidRPr="00CE3D2C">
              <w:rPr>
                <w:rFonts w:cs="Times New Roman"/>
                <w:spacing w:val="-6"/>
                <w:szCs w:val="26"/>
              </w:rPr>
              <w:t xml:space="preserve"> </w:t>
            </w:r>
            <w:proofErr w:type="spellStart"/>
            <w:r w:rsidRPr="00CE3D2C">
              <w:rPr>
                <w:rFonts w:cs="Times New Roman"/>
                <w:spacing w:val="-6"/>
                <w:szCs w:val="26"/>
              </w:rPr>
              <w:t>những</w:t>
            </w:r>
            <w:proofErr w:type="spellEnd"/>
            <w:r w:rsidRPr="00CE3D2C">
              <w:rPr>
                <w:rFonts w:cs="Times New Roman"/>
                <w:spacing w:val="-6"/>
                <w:szCs w:val="26"/>
              </w:rPr>
              <w:t xml:space="preserve"> </w:t>
            </w:r>
            <w:proofErr w:type="spellStart"/>
            <w:r w:rsidRPr="00CE3D2C">
              <w:rPr>
                <w:rFonts w:cs="Times New Roman"/>
                <w:spacing w:val="-6"/>
                <w:szCs w:val="26"/>
              </w:rPr>
              <w:t>vấn</w:t>
            </w:r>
            <w:proofErr w:type="spellEnd"/>
            <w:r w:rsidRPr="00CE3D2C">
              <w:rPr>
                <w:rFonts w:cs="Times New Roman"/>
                <w:spacing w:val="-6"/>
                <w:szCs w:val="26"/>
              </w:rPr>
              <w:t xml:space="preserve"> </w:t>
            </w:r>
            <w:proofErr w:type="spellStart"/>
            <w:r w:rsidRPr="00CE3D2C">
              <w:rPr>
                <w:rFonts w:cs="Times New Roman"/>
                <w:spacing w:val="-6"/>
                <w:szCs w:val="26"/>
              </w:rPr>
              <w:t>đề</w:t>
            </w:r>
            <w:proofErr w:type="spellEnd"/>
            <w:r w:rsidRPr="00CE3D2C">
              <w:rPr>
                <w:rFonts w:cs="Times New Roman"/>
                <w:spacing w:val="-6"/>
                <w:szCs w:val="26"/>
              </w:rPr>
              <w:t xml:space="preserve"> </w:t>
            </w:r>
            <w:proofErr w:type="spellStart"/>
            <w:r w:rsidRPr="00CE3D2C">
              <w:rPr>
                <w:rFonts w:cs="Times New Roman"/>
                <w:spacing w:val="-6"/>
                <w:szCs w:val="26"/>
              </w:rPr>
              <w:t>bức</w:t>
            </w:r>
            <w:proofErr w:type="spellEnd"/>
            <w:r w:rsidRPr="00CE3D2C">
              <w:rPr>
                <w:rFonts w:cs="Times New Roman"/>
                <w:spacing w:val="-6"/>
                <w:szCs w:val="26"/>
              </w:rPr>
              <w:t xml:space="preserve"> </w:t>
            </w:r>
            <w:proofErr w:type="spellStart"/>
            <w:r w:rsidRPr="00CE3D2C">
              <w:rPr>
                <w:rFonts w:cs="Times New Roman"/>
                <w:spacing w:val="-6"/>
                <w:szCs w:val="26"/>
              </w:rPr>
              <w:t>xúc</w:t>
            </w:r>
            <w:proofErr w:type="spellEnd"/>
            <w:r w:rsidRPr="00CE3D2C">
              <w:rPr>
                <w:rFonts w:cs="Times New Roman"/>
                <w:spacing w:val="-6"/>
                <w:szCs w:val="26"/>
              </w:rPr>
              <w:t xml:space="preserve"> ở </w:t>
            </w:r>
            <w:proofErr w:type="spellStart"/>
            <w:r w:rsidRPr="00CE3D2C">
              <w:rPr>
                <w:rFonts w:cs="Times New Roman"/>
                <w:spacing w:val="-6"/>
                <w:szCs w:val="26"/>
              </w:rPr>
              <w:t>cơ</w:t>
            </w:r>
            <w:proofErr w:type="spellEnd"/>
            <w:r w:rsidRPr="00CE3D2C">
              <w:rPr>
                <w:rFonts w:cs="Times New Roman"/>
                <w:spacing w:val="-6"/>
                <w:szCs w:val="26"/>
              </w:rPr>
              <w:t xml:space="preserve"> </w:t>
            </w:r>
            <w:proofErr w:type="spellStart"/>
            <w:r w:rsidRPr="00CE3D2C">
              <w:rPr>
                <w:rFonts w:cs="Times New Roman"/>
                <w:spacing w:val="-6"/>
                <w:szCs w:val="26"/>
              </w:rPr>
              <w:t>sở</w:t>
            </w:r>
            <w:proofErr w:type="spellEnd"/>
            <w:r w:rsidRPr="00CE3D2C">
              <w:rPr>
                <w:rFonts w:cs="Times New Roman"/>
                <w:spacing w:val="-6"/>
                <w:szCs w:val="26"/>
              </w:rPr>
              <w:t xml:space="preserve">; </w:t>
            </w:r>
            <w:proofErr w:type="spellStart"/>
            <w:r w:rsidRPr="00CE3D2C">
              <w:rPr>
                <w:rFonts w:cs="Times New Roman"/>
                <w:spacing w:val="-6"/>
                <w:szCs w:val="26"/>
              </w:rPr>
              <w:t>không</w:t>
            </w:r>
            <w:proofErr w:type="spellEnd"/>
            <w:r w:rsidRPr="00CE3D2C">
              <w:rPr>
                <w:rFonts w:cs="Times New Roman"/>
                <w:spacing w:val="-6"/>
                <w:szCs w:val="26"/>
              </w:rPr>
              <w:t xml:space="preserve"> </w:t>
            </w:r>
            <w:proofErr w:type="spellStart"/>
            <w:r w:rsidRPr="00CE3D2C">
              <w:rPr>
                <w:rFonts w:cs="Times New Roman"/>
                <w:spacing w:val="-6"/>
                <w:szCs w:val="26"/>
              </w:rPr>
              <w:t>để</w:t>
            </w:r>
            <w:proofErr w:type="spellEnd"/>
            <w:r w:rsidRPr="00CE3D2C">
              <w:rPr>
                <w:rFonts w:cs="Times New Roman"/>
                <w:spacing w:val="-6"/>
                <w:szCs w:val="26"/>
              </w:rPr>
              <w:t xml:space="preserve"> </w:t>
            </w:r>
            <w:proofErr w:type="spellStart"/>
            <w:r w:rsidRPr="00CE3D2C">
              <w:rPr>
                <w:rFonts w:cs="Times New Roman"/>
                <w:spacing w:val="-6"/>
                <w:szCs w:val="26"/>
              </w:rPr>
              <w:t>có</w:t>
            </w:r>
            <w:proofErr w:type="spellEnd"/>
            <w:r w:rsidRPr="00CE3D2C">
              <w:rPr>
                <w:rFonts w:cs="Times New Roman"/>
                <w:spacing w:val="-6"/>
                <w:szCs w:val="26"/>
              </w:rPr>
              <w:t xml:space="preserve"> </w:t>
            </w:r>
            <w:proofErr w:type="spellStart"/>
            <w:r w:rsidRPr="00CE3D2C">
              <w:rPr>
                <w:rFonts w:cs="Times New Roman"/>
                <w:spacing w:val="-6"/>
                <w:szCs w:val="26"/>
              </w:rPr>
              <w:t>khiếu</w:t>
            </w:r>
            <w:proofErr w:type="spellEnd"/>
            <w:r w:rsidRPr="00CE3D2C">
              <w:rPr>
                <w:rFonts w:cs="Times New Roman"/>
                <w:spacing w:val="-6"/>
                <w:szCs w:val="26"/>
              </w:rPr>
              <w:t xml:space="preserve"> </w:t>
            </w:r>
            <w:proofErr w:type="spellStart"/>
            <w:r w:rsidRPr="00CE3D2C">
              <w:rPr>
                <w:rFonts w:cs="Times New Roman"/>
                <w:spacing w:val="-6"/>
                <w:szCs w:val="26"/>
              </w:rPr>
              <w:t>kiện</w:t>
            </w:r>
            <w:proofErr w:type="spellEnd"/>
            <w:r w:rsidRPr="00CE3D2C">
              <w:rPr>
                <w:rFonts w:cs="Times New Roman"/>
                <w:spacing w:val="-6"/>
                <w:szCs w:val="26"/>
              </w:rPr>
              <w:t xml:space="preserve"> </w:t>
            </w:r>
            <w:proofErr w:type="spellStart"/>
            <w:r w:rsidRPr="00CE3D2C">
              <w:rPr>
                <w:rFonts w:cs="Times New Roman"/>
                <w:spacing w:val="-6"/>
                <w:szCs w:val="26"/>
              </w:rPr>
              <w:t>đông</w:t>
            </w:r>
            <w:proofErr w:type="spellEnd"/>
            <w:r w:rsidRPr="00CE3D2C">
              <w:rPr>
                <w:rFonts w:cs="Times New Roman"/>
                <w:spacing w:val="-6"/>
                <w:szCs w:val="26"/>
              </w:rPr>
              <w:t xml:space="preserve"> </w:t>
            </w:r>
            <w:proofErr w:type="spellStart"/>
            <w:r w:rsidRPr="00CE3D2C">
              <w:rPr>
                <w:rFonts w:cs="Times New Roman"/>
                <w:spacing w:val="-6"/>
                <w:szCs w:val="26"/>
              </w:rPr>
              <w:t>người</w:t>
            </w:r>
            <w:proofErr w:type="spellEnd"/>
            <w:r w:rsidRPr="00CE3D2C">
              <w:rPr>
                <w:rFonts w:cs="Times New Roman"/>
                <w:spacing w:val="-6"/>
                <w:szCs w:val="26"/>
              </w:rPr>
              <w:t xml:space="preserve"> </w:t>
            </w:r>
            <w:proofErr w:type="spellStart"/>
            <w:r w:rsidRPr="00CE3D2C">
              <w:rPr>
                <w:rFonts w:cs="Times New Roman"/>
                <w:spacing w:val="-6"/>
                <w:szCs w:val="26"/>
              </w:rPr>
              <w:t>trái</w:t>
            </w:r>
            <w:proofErr w:type="spellEnd"/>
            <w:r w:rsidRPr="00CE3D2C">
              <w:rPr>
                <w:rFonts w:cs="Times New Roman"/>
                <w:spacing w:val="-6"/>
                <w:szCs w:val="26"/>
              </w:rPr>
              <w:t xml:space="preserve"> </w:t>
            </w:r>
            <w:proofErr w:type="spellStart"/>
            <w:r w:rsidRPr="00CE3D2C">
              <w:rPr>
                <w:rFonts w:cs="Times New Roman"/>
                <w:spacing w:val="-6"/>
                <w:szCs w:val="26"/>
              </w:rPr>
              <w:t>pháp</w:t>
            </w:r>
            <w:proofErr w:type="spellEnd"/>
            <w:r w:rsidRPr="00CE3D2C">
              <w:rPr>
                <w:rFonts w:cs="Times New Roman"/>
                <w:spacing w:val="-6"/>
                <w:szCs w:val="26"/>
              </w:rPr>
              <w:t xml:space="preserve"> </w:t>
            </w:r>
            <w:proofErr w:type="spellStart"/>
            <w:r w:rsidRPr="00CE3D2C">
              <w:rPr>
                <w:rFonts w:cs="Times New Roman"/>
                <w:spacing w:val="-6"/>
                <w:szCs w:val="26"/>
              </w:rPr>
              <w:t>luật</w:t>
            </w:r>
            <w:proofErr w:type="spellEnd"/>
            <w:r w:rsidRPr="00CE3D2C">
              <w:rPr>
                <w:rFonts w:cs="Times New Roman"/>
                <w:spacing w:val="-6"/>
                <w:szCs w:val="26"/>
              </w:rPr>
              <w:t>.</w:t>
            </w:r>
          </w:p>
        </w:tc>
        <w:tc>
          <w:tcPr>
            <w:tcW w:w="2977" w:type="dxa"/>
          </w:tcPr>
          <w:p w14:paraId="4ED2071F"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Tuy </w:t>
            </w:r>
            <w:proofErr w:type="spellStart"/>
            <w:r w:rsidRPr="00A139A0">
              <w:rPr>
                <w:rFonts w:cs="Times New Roman"/>
                <w:szCs w:val="26"/>
              </w:rPr>
              <w:t>nhiên</w:t>
            </w:r>
            <w:proofErr w:type="spellEnd"/>
            <w:r w:rsidRPr="00A139A0">
              <w:rPr>
                <w:rFonts w:cs="Times New Roman"/>
                <w:szCs w:val="26"/>
              </w:rPr>
              <w:t xml:space="preserve">, </w:t>
            </w:r>
            <w:proofErr w:type="spellStart"/>
            <w:r w:rsidRPr="00A139A0">
              <w:rPr>
                <w:rFonts w:cs="Times New Roman"/>
                <w:szCs w:val="26"/>
              </w:rPr>
              <w:t>một</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w:t>
            </w:r>
            <w:proofErr w:type="spellStart"/>
            <w:r w:rsidRPr="00A139A0">
              <w:rPr>
                <w:rFonts w:cs="Times New Roman"/>
                <w:szCs w:val="26"/>
              </w:rPr>
              <w:lastRenderedPageBreak/>
              <w:t>nội</w:t>
            </w:r>
            <w:proofErr w:type="spellEnd"/>
            <w:r w:rsidRPr="00A139A0">
              <w:rPr>
                <w:rFonts w:cs="Times New Roman"/>
                <w:szCs w:val="26"/>
              </w:rPr>
              <w:t xml:space="preserve"> dung </w:t>
            </w:r>
            <w:proofErr w:type="spellStart"/>
            <w:r w:rsidRPr="00A139A0">
              <w:rPr>
                <w:rFonts w:cs="Times New Roman"/>
                <w:szCs w:val="26"/>
              </w:rPr>
              <w:t>còn</w:t>
            </w:r>
            <w:proofErr w:type="spellEnd"/>
            <w:r w:rsidRPr="00A139A0">
              <w:rPr>
                <w:rFonts w:cs="Times New Roman"/>
                <w:szCs w:val="26"/>
              </w:rPr>
              <w:t xml:space="preserve"> </w:t>
            </w:r>
            <w:proofErr w:type="spellStart"/>
            <w:r w:rsidRPr="00A139A0">
              <w:rPr>
                <w:rFonts w:cs="Times New Roman"/>
                <w:szCs w:val="26"/>
              </w:rPr>
              <w:t>chưa</w:t>
            </w:r>
            <w:proofErr w:type="spellEnd"/>
            <w:r w:rsidRPr="00A139A0">
              <w:rPr>
                <w:rFonts w:cs="Times New Roman"/>
                <w:szCs w:val="26"/>
              </w:rPr>
              <w:t xml:space="preserve"> </w:t>
            </w:r>
            <w:proofErr w:type="spellStart"/>
            <w:r w:rsidRPr="00A139A0">
              <w:rPr>
                <w:rFonts w:cs="Times New Roman"/>
                <w:szCs w:val="26"/>
              </w:rPr>
              <w:t>phù</w:t>
            </w:r>
            <w:proofErr w:type="spellEnd"/>
            <w:r w:rsidRPr="00A139A0">
              <w:rPr>
                <w:rFonts w:cs="Times New Roman"/>
                <w:szCs w:val="26"/>
              </w:rPr>
              <w:t xml:space="preserve"> </w:t>
            </w:r>
            <w:proofErr w:type="spellStart"/>
            <w:r w:rsidRPr="00A139A0">
              <w:rPr>
                <w:rFonts w:cs="Times New Roman"/>
                <w:szCs w:val="26"/>
              </w:rPr>
              <w:t>hợp</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mục</w:t>
            </w:r>
            <w:proofErr w:type="spellEnd"/>
            <w:r w:rsidRPr="00A139A0">
              <w:rPr>
                <w:rFonts w:cs="Times New Roman"/>
                <w:szCs w:val="26"/>
              </w:rPr>
              <w:t xml:space="preserve"> 3.7: </w:t>
            </w:r>
            <w:r w:rsidRPr="00A139A0">
              <w:rPr>
                <w:rFonts w:cs="Times New Roman"/>
                <w:i/>
                <w:szCs w:val="26"/>
              </w:rPr>
              <w:t>“</w:t>
            </w:r>
            <w:proofErr w:type="spellStart"/>
            <w:r w:rsidRPr="00A139A0">
              <w:rPr>
                <w:rFonts w:cs="Times New Roman"/>
                <w:i/>
                <w:szCs w:val="26"/>
              </w:rPr>
              <w:t>không</w:t>
            </w:r>
            <w:proofErr w:type="spellEnd"/>
            <w:r w:rsidRPr="00A139A0">
              <w:rPr>
                <w:rFonts w:cs="Times New Roman"/>
                <w:i/>
                <w:szCs w:val="26"/>
              </w:rPr>
              <w:t xml:space="preserve"> </w:t>
            </w:r>
            <w:proofErr w:type="spellStart"/>
            <w:r w:rsidRPr="00A139A0">
              <w:rPr>
                <w:rFonts w:cs="Times New Roman"/>
                <w:i/>
                <w:szCs w:val="26"/>
              </w:rPr>
              <w:t>để</w:t>
            </w:r>
            <w:proofErr w:type="spellEnd"/>
            <w:r w:rsidRPr="00A139A0">
              <w:rPr>
                <w:rFonts w:cs="Times New Roman"/>
                <w:i/>
                <w:szCs w:val="26"/>
              </w:rPr>
              <w:t xml:space="preserve"> </w:t>
            </w:r>
            <w:proofErr w:type="spellStart"/>
            <w:r w:rsidRPr="00A139A0">
              <w:rPr>
                <w:rFonts w:cs="Times New Roman"/>
                <w:i/>
                <w:szCs w:val="26"/>
              </w:rPr>
              <w:t>có</w:t>
            </w:r>
            <w:proofErr w:type="spellEnd"/>
            <w:r w:rsidRPr="00A139A0">
              <w:rPr>
                <w:rFonts w:cs="Times New Roman"/>
                <w:i/>
                <w:szCs w:val="26"/>
              </w:rPr>
              <w:t xml:space="preserve"> </w:t>
            </w:r>
            <w:proofErr w:type="spellStart"/>
            <w:r w:rsidRPr="00A139A0">
              <w:rPr>
                <w:rFonts w:cs="Times New Roman"/>
                <w:i/>
                <w:szCs w:val="26"/>
              </w:rPr>
              <w:t>khiếu</w:t>
            </w:r>
            <w:proofErr w:type="spellEnd"/>
            <w:r w:rsidRPr="00A139A0">
              <w:rPr>
                <w:rFonts w:cs="Times New Roman"/>
                <w:i/>
                <w:szCs w:val="26"/>
              </w:rPr>
              <w:t xml:space="preserve"> </w:t>
            </w:r>
            <w:proofErr w:type="spellStart"/>
            <w:r w:rsidRPr="00A139A0">
              <w:rPr>
                <w:rFonts w:cs="Times New Roman"/>
                <w:i/>
                <w:szCs w:val="26"/>
              </w:rPr>
              <w:t>kiện</w:t>
            </w:r>
            <w:proofErr w:type="spellEnd"/>
            <w:r w:rsidRPr="00A139A0">
              <w:rPr>
                <w:rFonts w:cs="Times New Roman"/>
                <w:i/>
                <w:szCs w:val="26"/>
              </w:rPr>
              <w:t xml:space="preserve"> </w:t>
            </w:r>
            <w:proofErr w:type="spellStart"/>
            <w:r w:rsidRPr="00A139A0">
              <w:rPr>
                <w:rFonts w:cs="Times New Roman"/>
                <w:i/>
                <w:szCs w:val="26"/>
              </w:rPr>
              <w:t>đông</w:t>
            </w:r>
            <w:proofErr w:type="spellEnd"/>
            <w:r w:rsidRPr="00A139A0">
              <w:rPr>
                <w:rFonts w:cs="Times New Roman"/>
                <w:i/>
                <w:szCs w:val="26"/>
              </w:rPr>
              <w:t xml:space="preserve"> </w:t>
            </w:r>
            <w:proofErr w:type="spellStart"/>
            <w:r w:rsidRPr="00A139A0">
              <w:rPr>
                <w:rFonts w:cs="Times New Roman"/>
                <w:i/>
                <w:szCs w:val="26"/>
              </w:rPr>
              <w:t>người</w:t>
            </w:r>
            <w:proofErr w:type="spellEnd"/>
            <w:r w:rsidRPr="00A139A0">
              <w:rPr>
                <w:rFonts w:cs="Times New Roman"/>
                <w:i/>
                <w:szCs w:val="26"/>
              </w:rPr>
              <w:t xml:space="preserve"> </w:t>
            </w:r>
            <w:proofErr w:type="spellStart"/>
            <w:r w:rsidRPr="00A139A0">
              <w:rPr>
                <w:rFonts w:cs="Times New Roman"/>
                <w:i/>
                <w:szCs w:val="26"/>
              </w:rPr>
              <w:t>trái</w:t>
            </w:r>
            <w:proofErr w:type="spellEnd"/>
            <w:r w:rsidRPr="00A139A0">
              <w:rPr>
                <w:rFonts w:cs="Times New Roman"/>
                <w:i/>
                <w:szCs w:val="26"/>
              </w:rPr>
              <w:t xml:space="preserve"> </w:t>
            </w:r>
            <w:proofErr w:type="spellStart"/>
            <w:r w:rsidRPr="00A139A0">
              <w:rPr>
                <w:rFonts w:cs="Times New Roman"/>
                <w:i/>
                <w:szCs w:val="26"/>
              </w:rPr>
              <w:t>pháp</w:t>
            </w:r>
            <w:proofErr w:type="spellEnd"/>
            <w:r w:rsidRPr="00A139A0">
              <w:rPr>
                <w:rFonts w:cs="Times New Roman"/>
                <w:i/>
                <w:szCs w:val="26"/>
              </w:rPr>
              <w:t xml:space="preserve"> </w:t>
            </w:r>
            <w:proofErr w:type="spellStart"/>
            <w:r w:rsidRPr="00A139A0">
              <w:rPr>
                <w:rFonts w:cs="Times New Roman"/>
                <w:i/>
                <w:szCs w:val="26"/>
              </w:rPr>
              <w:t>luật</w:t>
            </w:r>
            <w:proofErr w:type="spellEnd"/>
            <w:r w:rsidRPr="00A139A0">
              <w:rPr>
                <w:rFonts w:cs="Times New Roman"/>
                <w:i/>
                <w:szCs w:val="26"/>
              </w:rPr>
              <w:t>”</w:t>
            </w:r>
            <w:r w:rsidRPr="00A139A0">
              <w:rPr>
                <w:rFonts w:cs="Times New Roman"/>
                <w:szCs w:val="26"/>
              </w:rPr>
              <w:t xml:space="preserve"> </w:t>
            </w:r>
            <w:proofErr w:type="spellStart"/>
            <w:r w:rsidRPr="00A139A0">
              <w:rPr>
                <w:rFonts w:cs="Times New Roman"/>
                <w:szCs w:val="26"/>
              </w:rPr>
              <w:t>đang</w:t>
            </w:r>
            <w:proofErr w:type="spellEnd"/>
            <w:r w:rsidRPr="00A139A0">
              <w:rPr>
                <w:rFonts w:cs="Times New Roman"/>
                <w:szCs w:val="26"/>
              </w:rPr>
              <w:t xml:space="preserve"> </w:t>
            </w:r>
            <w:proofErr w:type="spellStart"/>
            <w:r w:rsidRPr="00A139A0">
              <w:rPr>
                <w:rFonts w:cs="Times New Roman"/>
                <w:szCs w:val="26"/>
              </w:rPr>
              <w:t>trùng</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color w:val="000000"/>
                <w:szCs w:val="26"/>
                <w:shd w:val="clear" w:color="auto" w:fill="FFFFFF"/>
              </w:rPr>
              <w:t>một</w:t>
            </w:r>
            <w:proofErr w:type="spellEnd"/>
            <w:r w:rsidRPr="00A139A0">
              <w:rPr>
                <w:rFonts w:cs="Times New Roman"/>
                <w:color w:val="000000"/>
                <w:szCs w:val="26"/>
                <w:shd w:val="clear" w:color="auto" w:fill="FFFFFF"/>
              </w:rPr>
              <w:t xml:space="preserve"> </w:t>
            </w:r>
            <w:proofErr w:type="spellStart"/>
            <w:r w:rsidRPr="00A139A0">
              <w:rPr>
                <w:rFonts w:cs="Times New Roman"/>
                <w:color w:val="000000"/>
                <w:szCs w:val="26"/>
                <w:shd w:val="clear" w:color="auto" w:fill="FFFFFF"/>
              </w:rPr>
              <w:t>trong</w:t>
            </w:r>
            <w:proofErr w:type="spellEnd"/>
            <w:r w:rsidRPr="00A139A0">
              <w:rPr>
                <w:rFonts w:cs="Times New Roman"/>
                <w:color w:val="000000"/>
                <w:szCs w:val="26"/>
                <w:shd w:val="clear" w:color="auto" w:fill="FFFFFF"/>
              </w:rPr>
              <w:t xml:space="preserve"> </w:t>
            </w:r>
            <w:proofErr w:type="spellStart"/>
            <w:r w:rsidRPr="00A139A0">
              <w:rPr>
                <w:rFonts w:cs="Times New Roman"/>
                <w:color w:val="000000"/>
                <w:szCs w:val="26"/>
                <w:shd w:val="clear" w:color="auto" w:fill="FFFFFF"/>
              </w:rPr>
              <w:t>các</w:t>
            </w:r>
            <w:proofErr w:type="spellEnd"/>
            <w:r w:rsidRPr="00A139A0">
              <w:rPr>
                <w:rFonts w:cs="Times New Roman"/>
                <w:color w:val="000000"/>
                <w:szCs w:val="26"/>
                <w:shd w:val="clear" w:color="auto" w:fill="FFFFFF"/>
              </w:rPr>
              <w:t xml:space="preserve"> </w:t>
            </w:r>
            <w:proofErr w:type="spellStart"/>
            <w:r w:rsidRPr="00A139A0">
              <w:rPr>
                <w:rFonts w:cs="Times New Roman"/>
                <w:color w:val="000000"/>
                <w:szCs w:val="26"/>
                <w:shd w:val="clear" w:color="auto" w:fill="FFFFFF"/>
              </w:rPr>
              <w:t>trường</w:t>
            </w:r>
            <w:proofErr w:type="spellEnd"/>
            <w:r w:rsidRPr="00A139A0">
              <w:rPr>
                <w:rFonts w:cs="Times New Roman"/>
                <w:color w:val="000000"/>
                <w:szCs w:val="26"/>
                <w:shd w:val="clear" w:color="auto" w:fill="FFFFFF"/>
              </w:rPr>
              <w:t xml:space="preserve"> </w:t>
            </w:r>
            <w:proofErr w:type="spellStart"/>
            <w:r w:rsidRPr="00A139A0">
              <w:rPr>
                <w:rFonts w:cs="Times New Roman"/>
                <w:color w:val="000000"/>
                <w:szCs w:val="26"/>
                <w:shd w:val="clear" w:color="auto" w:fill="FFFFFF"/>
              </w:rPr>
              <w:t>hợp</w:t>
            </w:r>
            <w:proofErr w:type="spellEnd"/>
            <w:r w:rsidRPr="00A139A0">
              <w:rPr>
                <w:rFonts w:cs="Times New Roman"/>
                <w:color w:val="000000"/>
                <w:szCs w:val="26"/>
                <w:shd w:val="clear" w:color="auto" w:fill="FFFFFF"/>
              </w:rPr>
              <w:t xml:space="preserve"> </w:t>
            </w:r>
            <w:proofErr w:type="spellStart"/>
            <w:r w:rsidRPr="00A139A0">
              <w:rPr>
                <w:rFonts w:cs="Times New Roman"/>
                <w:color w:val="000000"/>
                <w:szCs w:val="26"/>
                <w:shd w:val="clear" w:color="auto" w:fill="FFFFFF"/>
              </w:rPr>
              <w:t>không</w:t>
            </w:r>
            <w:proofErr w:type="spellEnd"/>
            <w:r w:rsidRPr="00A139A0">
              <w:rPr>
                <w:rFonts w:cs="Times New Roman"/>
                <w:color w:val="000000"/>
                <w:szCs w:val="26"/>
                <w:shd w:val="clear" w:color="auto" w:fill="FFFFFF"/>
              </w:rPr>
              <w:t xml:space="preserve"> </w:t>
            </w:r>
            <w:proofErr w:type="spellStart"/>
            <w:r w:rsidRPr="00A139A0">
              <w:rPr>
                <w:rFonts w:cs="Times New Roman"/>
                <w:color w:val="000000"/>
                <w:szCs w:val="26"/>
                <w:shd w:val="clear" w:color="auto" w:fill="FFFFFF"/>
              </w:rPr>
              <w:t>xét</w:t>
            </w:r>
            <w:proofErr w:type="spellEnd"/>
            <w:r w:rsidRPr="00A139A0">
              <w:rPr>
                <w:rFonts w:cs="Times New Roman"/>
                <w:color w:val="000000"/>
                <w:szCs w:val="26"/>
                <w:shd w:val="clear" w:color="auto" w:fill="FFFFFF"/>
              </w:rPr>
              <w:t xml:space="preserve"> </w:t>
            </w:r>
            <w:proofErr w:type="spellStart"/>
            <w:r w:rsidRPr="00A139A0">
              <w:rPr>
                <w:rFonts w:cs="Times New Roman"/>
                <w:color w:val="000000"/>
                <w:szCs w:val="26"/>
                <w:shd w:val="clear" w:color="auto" w:fill="FFFFFF"/>
              </w:rPr>
              <w:t>tặng</w:t>
            </w:r>
            <w:proofErr w:type="spellEnd"/>
            <w:r w:rsidRPr="00A139A0">
              <w:rPr>
                <w:rFonts w:cs="Times New Roman"/>
                <w:color w:val="000000"/>
                <w:szCs w:val="26"/>
                <w:shd w:val="clear" w:color="auto" w:fill="FFFFFF"/>
              </w:rPr>
              <w:t xml:space="preserve"> </w:t>
            </w:r>
            <w:proofErr w:type="spellStart"/>
            <w:r w:rsidRPr="00A139A0">
              <w:rPr>
                <w:rFonts w:cs="Times New Roman"/>
                <w:color w:val="000000"/>
                <w:szCs w:val="26"/>
                <w:shd w:val="clear" w:color="auto" w:fill="FFFFFF"/>
              </w:rPr>
              <w:t>danh</w:t>
            </w:r>
            <w:proofErr w:type="spellEnd"/>
            <w:r w:rsidRPr="00A139A0">
              <w:rPr>
                <w:rFonts w:cs="Times New Roman"/>
                <w:color w:val="000000"/>
                <w:szCs w:val="26"/>
                <w:shd w:val="clear" w:color="auto" w:fill="FFFFFF"/>
              </w:rPr>
              <w:t xml:space="preserve"> </w:t>
            </w:r>
            <w:proofErr w:type="spellStart"/>
            <w:r w:rsidRPr="00A139A0">
              <w:rPr>
                <w:rFonts w:cs="Times New Roman"/>
                <w:color w:val="000000"/>
                <w:szCs w:val="26"/>
                <w:shd w:val="clear" w:color="auto" w:fill="FFFFFF"/>
              </w:rPr>
              <w:t>hiệu</w:t>
            </w:r>
            <w:proofErr w:type="spellEnd"/>
            <w:r w:rsidRPr="00A139A0">
              <w:rPr>
                <w:rFonts w:cs="Times New Roman"/>
                <w:color w:val="000000"/>
                <w:szCs w:val="26"/>
                <w:shd w:val="clear" w:color="auto" w:fill="FFFFFF"/>
              </w:rPr>
              <w:t xml:space="preserve"> “</w:t>
            </w:r>
            <w:proofErr w:type="spellStart"/>
            <w:r w:rsidRPr="00A139A0">
              <w:rPr>
                <w:rFonts w:cs="Times New Roman"/>
                <w:color w:val="000000"/>
                <w:szCs w:val="26"/>
                <w:shd w:val="clear" w:color="auto" w:fill="FFFFFF"/>
              </w:rPr>
              <w:t>Thôn</w:t>
            </w:r>
            <w:proofErr w:type="spellEnd"/>
            <w:r w:rsidRPr="00A139A0">
              <w:rPr>
                <w:rFonts w:cs="Times New Roman"/>
                <w:color w:val="000000"/>
                <w:szCs w:val="26"/>
                <w:shd w:val="clear" w:color="auto" w:fill="FFFFFF"/>
              </w:rPr>
              <w:t xml:space="preserve">, </w:t>
            </w:r>
            <w:proofErr w:type="spellStart"/>
            <w:r w:rsidRPr="00A139A0">
              <w:rPr>
                <w:rFonts w:cs="Times New Roman"/>
                <w:color w:val="000000"/>
                <w:szCs w:val="26"/>
                <w:shd w:val="clear" w:color="auto" w:fill="FFFFFF"/>
              </w:rPr>
              <w:t>tổ</w:t>
            </w:r>
            <w:proofErr w:type="spellEnd"/>
            <w:r w:rsidRPr="00A139A0">
              <w:rPr>
                <w:rFonts w:cs="Times New Roman"/>
                <w:color w:val="000000"/>
                <w:szCs w:val="26"/>
                <w:shd w:val="clear" w:color="auto" w:fill="FFFFFF"/>
              </w:rPr>
              <w:t xml:space="preserve"> </w:t>
            </w:r>
            <w:proofErr w:type="spellStart"/>
            <w:r w:rsidRPr="00A139A0">
              <w:rPr>
                <w:rFonts w:cs="Times New Roman"/>
                <w:color w:val="000000"/>
                <w:szCs w:val="26"/>
                <w:shd w:val="clear" w:color="auto" w:fill="FFFFFF"/>
              </w:rPr>
              <w:t>dân</w:t>
            </w:r>
            <w:proofErr w:type="spellEnd"/>
            <w:r w:rsidRPr="00A139A0">
              <w:rPr>
                <w:rFonts w:cs="Times New Roman"/>
                <w:color w:val="000000"/>
                <w:szCs w:val="26"/>
                <w:shd w:val="clear" w:color="auto" w:fill="FFFFFF"/>
              </w:rPr>
              <w:t xml:space="preserve"> </w:t>
            </w:r>
            <w:proofErr w:type="spellStart"/>
            <w:r w:rsidRPr="00A139A0">
              <w:rPr>
                <w:rFonts w:cs="Times New Roman"/>
                <w:color w:val="000000"/>
                <w:szCs w:val="26"/>
                <w:shd w:val="clear" w:color="auto" w:fill="FFFFFF"/>
              </w:rPr>
              <w:t>phố</w:t>
            </w:r>
            <w:proofErr w:type="spellEnd"/>
            <w:r w:rsidRPr="00A139A0">
              <w:rPr>
                <w:rFonts w:cs="Times New Roman"/>
                <w:color w:val="000000"/>
                <w:szCs w:val="26"/>
                <w:shd w:val="clear" w:color="auto" w:fill="FFFFFF"/>
              </w:rPr>
              <w:t xml:space="preserve"> </w:t>
            </w:r>
            <w:proofErr w:type="spellStart"/>
            <w:r w:rsidRPr="00A139A0">
              <w:rPr>
                <w:rFonts w:cs="Times New Roman"/>
                <w:color w:val="000000"/>
                <w:szCs w:val="26"/>
                <w:shd w:val="clear" w:color="auto" w:fill="FFFFFF"/>
              </w:rPr>
              <w:t>văn</w:t>
            </w:r>
            <w:proofErr w:type="spellEnd"/>
            <w:r w:rsidRPr="00A139A0">
              <w:rPr>
                <w:rFonts w:cs="Times New Roman"/>
                <w:color w:val="000000"/>
                <w:szCs w:val="26"/>
                <w:shd w:val="clear" w:color="auto" w:fill="FFFFFF"/>
              </w:rPr>
              <w:t xml:space="preserve"> </w:t>
            </w:r>
            <w:proofErr w:type="spellStart"/>
            <w:r w:rsidRPr="00A139A0">
              <w:rPr>
                <w:rFonts w:cs="Times New Roman"/>
                <w:color w:val="000000"/>
                <w:szCs w:val="26"/>
                <w:shd w:val="clear" w:color="auto" w:fill="FFFFFF"/>
              </w:rPr>
              <w:t>hóa</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mục</w:t>
            </w:r>
            <w:proofErr w:type="spellEnd"/>
            <w:r w:rsidRPr="00A139A0">
              <w:rPr>
                <w:rFonts w:cs="Times New Roman"/>
                <w:szCs w:val="26"/>
              </w:rPr>
              <w:t xml:space="preserve"> 5 </w:t>
            </w:r>
            <w:proofErr w:type="spellStart"/>
            <w:r w:rsidRPr="00A139A0">
              <w:rPr>
                <w:rFonts w:cs="Times New Roman"/>
                <w:szCs w:val="26"/>
              </w:rPr>
              <w:t>Điều</w:t>
            </w:r>
            <w:proofErr w:type="spellEnd"/>
            <w:r w:rsidRPr="00A139A0">
              <w:rPr>
                <w:rFonts w:cs="Times New Roman"/>
                <w:szCs w:val="26"/>
              </w:rPr>
              <w:t xml:space="preserve"> 6</w:t>
            </w:r>
            <w:r w:rsidRPr="00A139A0">
              <w:rPr>
                <w:rFonts w:cs="Times New Roman"/>
                <w:color w:val="000000"/>
                <w:szCs w:val="26"/>
                <w:shd w:val="clear" w:color="auto" w:fill="FFFFFF"/>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w:t>
            </w:r>
          </w:p>
        </w:tc>
        <w:tc>
          <w:tcPr>
            <w:tcW w:w="3969" w:type="dxa"/>
          </w:tcPr>
          <w:p w14:paraId="6A68133D"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lastRenderedPageBreak/>
              <w:t xml:space="preserve">3. Các </w:t>
            </w:r>
            <w:proofErr w:type="spellStart"/>
            <w:r w:rsidRPr="00A139A0">
              <w:rPr>
                <w:rStyle w:val="fontstyle01"/>
                <w:rFonts w:ascii="Times New Roman" w:hAnsi="Times New Roman" w:cs="Times New Roman"/>
                <w:sz w:val="26"/>
                <w:szCs w:val="26"/>
              </w:rPr>
              <w:t>tổ</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chức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tự</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quản</w:t>
            </w:r>
            <w:proofErr w:type="spellEnd"/>
            <w:r w:rsidRPr="00A139A0">
              <w:rPr>
                <w:rStyle w:val="fontstyle01"/>
                <w:rFonts w:ascii="Times New Roman" w:hAnsi="Times New Roman" w:cs="Times New Roman"/>
                <w:sz w:val="26"/>
                <w:szCs w:val="26"/>
              </w:rPr>
              <w:t xml:space="preserve"> ở </w:t>
            </w:r>
            <w:proofErr w:type="spellStart"/>
            <w:r w:rsidRPr="00A139A0">
              <w:rPr>
                <w:rStyle w:val="fontstyle01"/>
                <w:rFonts w:ascii="Times New Roman" w:hAnsi="Times New Roman" w:cs="Times New Roman"/>
                <w:sz w:val="26"/>
                <w:szCs w:val="26"/>
              </w:rPr>
              <w:t>cộng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đồng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hoạt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động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hiệu</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quả</w:t>
            </w:r>
            <w:proofErr w:type="spellEnd"/>
          </w:p>
          <w:p w14:paraId="35B70957" w14:textId="77777777" w:rsidR="005368D9" w:rsidRPr="00A139A0" w:rsidRDefault="005368D9" w:rsidP="00645A17">
            <w:pPr>
              <w:spacing w:after="0" w:line="240" w:lineRule="atLeast"/>
              <w:rPr>
                <w:rFonts w:cs="Times New Roman"/>
                <w:szCs w:val="26"/>
              </w:rPr>
            </w:pPr>
          </w:p>
        </w:tc>
        <w:tc>
          <w:tcPr>
            <w:tcW w:w="2976" w:type="dxa"/>
          </w:tcPr>
          <w:p w14:paraId="49EE23F3"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đảm</w:t>
            </w:r>
            <w:proofErr w:type="spellEnd"/>
            <w:r w:rsidRPr="00A139A0">
              <w:rPr>
                <w:rFonts w:cs="Times New Roman"/>
                <w:szCs w:val="26"/>
              </w:rPr>
              <w:t xml:space="preserve"> </w:t>
            </w:r>
            <w:proofErr w:type="spellStart"/>
            <w:r w:rsidRPr="00A139A0">
              <w:rPr>
                <w:rFonts w:cs="Times New Roman"/>
                <w:szCs w:val="26"/>
              </w:rPr>
              <w:t>bảo</w:t>
            </w:r>
            <w:proofErr w:type="spellEnd"/>
          </w:p>
        </w:tc>
      </w:tr>
      <w:tr w:rsidR="005368D9" w:rsidRPr="00A139A0" w14:paraId="10C6999A" w14:textId="77777777" w:rsidTr="005368D9">
        <w:tc>
          <w:tcPr>
            <w:tcW w:w="1101" w:type="dxa"/>
            <w:vMerge/>
          </w:tcPr>
          <w:p w14:paraId="3796B7A1" w14:textId="77777777" w:rsidR="005368D9" w:rsidRPr="004644B4" w:rsidRDefault="005368D9" w:rsidP="004644B4">
            <w:pPr>
              <w:spacing w:after="0" w:line="240" w:lineRule="atLeast"/>
              <w:jc w:val="center"/>
              <w:rPr>
                <w:rFonts w:cs="Times New Roman"/>
                <w:szCs w:val="26"/>
              </w:rPr>
            </w:pPr>
          </w:p>
        </w:tc>
        <w:tc>
          <w:tcPr>
            <w:tcW w:w="4286" w:type="dxa"/>
          </w:tcPr>
          <w:p w14:paraId="2C0F7029" w14:textId="77777777" w:rsidR="005368D9" w:rsidRPr="00A139A0" w:rsidRDefault="005368D9" w:rsidP="00645A17">
            <w:pPr>
              <w:pStyle w:val="TableParagraph"/>
              <w:spacing w:line="240" w:lineRule="atLeast"/>
              <w:ind w:left="33"/>
              <w:rPr>
                <w:spacing w:val="-5"/>
                <w:sz w:val="26"/>
                <w:szCs w:val="26"/>
              </w:rPr>
            </w:pPr>
            <w:r w:rsidRPr="00A139A0">
              <w:rPr>
                <w:sz w:val="26"/>
                <w:szCs w:val="26"/>
              </w:rPr>
              <w:t>4. Tỷ lệ hộ gia đình</w:t>
            </w:r>
            <w:r w:rsidRPr="00A139A0">
              <w:rPr>
                <w:spacing w:val="-2"/>
                <w:sz w:val="26"/>
                <w:szCs w:val="26"/>
              </w:rPr>
              <w:t xml:space="preserve"> </w:t>
            </w:r>
            <w:r w:rsidRPr="00A139A0">
              <w:rPr>
                <w:sz w:val="26"/>
                <w:szCs w:val="26"/>
              </w:rPr>
              <w:t>trên</w:t>
            </w:r>
            <w:r w:rsidRPr="00A139A0">
              <w:rPr>
                <w:spacing w:val="-2"/>
                <w:sz w:val="26"/>
                <w:szCs w:val="26"/>
              </w:rPr>
              <w:t xml:space="preserve"> </w:t>
            </w:r>
            <w:r w:rsidRPr="00A139A0">
              <w:rPr>
                <w:sz w:val="26"/>
                <w:szCs w:val="26"/>
              </w:rPr>
              <w:t>địa</w:t>
            </w:r>
            <w:r w:rsidRPr="00A139A0">
              <w:rPr>
                <w:spacing w:val="-6"/>
                <w:sz w:val="26"/>
                <w:szCs w:val="26"/>
              </w:rPr>
              <w:t xml:space="preserve"> </w:t>
            </w:r>
            <w:r w:rsidRPr="00A139A0">
              <w:rPr>
                <w:sz w:val="26"/>
                <w:szCs w:val="26"/>
              </w:rPr>
              <w:t>bàn đạt</w:t>
            </w:r>
            <w:r w:rsidRPr="00A139A0">
              <w:rPr>
                <w:spacing w:val="-4"/>
                <w:sz w:val="26"/>
                <w:szCs w:val="26"/>
              </w:rPr>
              <w:t xml:space="preserve"> </w:t>
            </w:r>
            <w:r w:rsidRPr="00A139A0">
              <w:rPr>
                <w:sz w:val="26"/>
                <w:szCs w:val="26"/>
              </w:rPr>
              <w:t>danh</w:t>
            </w:r>
            <w:r w:rsidRPr="00A139A0">
              <w:rPr>
                <w:spacing w:val="-5"/>
                <w:sz w:val="26"/>
                <w:szCs w:val="26"/>
              </w:rPr>
              <w:t xml:space="preserve"> </w:t>
            </w:r>
            <w:r w:rsidRPr="00A139A0">
              <w:rPr>
                <w:sz w:val="26"/>
                <w:szCs w:val="26"/>
              </w:rPr>
              <w:t>hiệu</w:t>
            </w:r>
            <w:r w:rsidRPr="00A139A0">
              <w:rPr>
                <w:spacing w:val="-3"/>
                <w:sz w:val="26"/>
                <w:szCs w:val="26"/>
              </w:rPr>
              <w:t xml:space="preserve"> </w:t>
            </w:r>
            <w:r w:rsidRPr="00A139A0">
              <w:rPr>
                <w:spacing w:val="-5"/>
                <w:sz w:val="26"/>
                <w:szCs w:val="26"/>
              </w:rPr>
              <w:t>gia</w:t>
            </w:r>
            <w:r w:rsidRPr="00A139A0">
              <w:rPr>
                <w:spacing w:val="-5"/>
                <w:sz w:val="26"/>
                <w:szCs w:val="26"/>
                <w:lang w:val="en-US"/>
              </w:rPr>
              <w:t xml:space="preserve"> </w:t>
            </w:r>
            <w:r w:rsidRPr="00A139A0">
              <w:rPr>
                <w:sz w:val="26"/>
                <w:szCs w:val="26"/>
              </w:rPr>
              <w:t>đình</w:t>
            </w:r>
            <w:r w:rsidRPr="00A139A0">
              <w:rPr>
                <w:spacing w:val="-2"/>
                <w:sz w:val="26"/>
                <w:szCs w:val="26"/>
              </w:rPr>
              <w:t xml:space="preserve"> </w:t>
            </w:r>
            <w:r w:rsidRPr="00A139A0">
              <w:rPr>
                <w:sz w:val="26"/>
                <w:szCs w:val="26"/>
              </w:rPr>
              <w:t>văn</w:t>
            </w:r>
            <w:r w:rsidRPr="00A139A0">
              <w:rPr>
                <w:spacing w:val="-2"/>
                <w:sz w:val="26"/>
                <w:szCs w:val="26"/>
              </w:rPr>
              <w:t xml:space="preserve"> </w:t>
            </w:r>
            <w:r w:rsidRPr="00A139A0">
              <w:rPr>
                <w:spacing w:val="-5"/>
                <w:sz w:val="26"/>
                <w:szCs w:val="26"/>
              </w:rPr>
              <w:t>hóa</w:t>
            </w:r>
          </w:p>
          <w:p w14:paraId="674E921C" w14:textId="77777777" w:rsidR="005368D9" w:rsidRPr="00A139A0" w:rsidRDefault="005368D9" w:rsidP="00645A17">
            <w:pPr>
              <w:pStyle w:val="TableParagraph"/>
              <w:spacing w:line="240" w:lineRule="atLeast"/>
              <w:ind w:left="33"/>
              <w:rPr>
                <w:sz w:val="26"/>
                <w:szCs w:val="26"/>
              </w:rPr>
            </w:pPr>
            <w:r w:rsidRPr="00A139A0">
              <w:rPr>
                <w:sz w:val="26"/>
                <w:szCs w:val="26"/>
              </w:rPr>
              <w:t>4.1. Có từ 90% hộ gia đình trở lên đạt danh hiệu “Gia đình văn hóa”.</w:t>
            </w:r>
          </w:p>
          <w:p w14:paraId="4C48255F" w14:textId="77777777" w:rsidR="005368D9" w:rsidRPr="00A139A0" w:rsidRDefault="005368D9" w:rsidP="00645A17">
            <w:pPr>
              <w:pStyle w:val="TableParagraph"/>
              <w:spacing w:line="240" w:lineRule="atLeast"/>
              <w:ind w:left="33"/>
              <w:rPr>
                <w:sz w:val="26"/>
                <w:szCs w:val="26"/>
              </w:rPr>
            </w:pPr>
            <w:r w:rsidRPr="00A139A0">
              <w:rPr>
                <w:sz w:val="26"/>
                <w:szCs w:val="26"/>
              </w:rPr>
              <w:t>4.2. Có ít nhất 65% gia đình văn hóa được</w:t>
            </w:r>
            <w:r w:rsidRPr="00A139A0">
              <w:rPr>
                <w:spacing w:val="40"/>
                <w:sz w:val="26"/>
                <w:szCs w:val="26"/>
              </w:rPr>
              <w:t xml:space="preserve"> </w:t>
            </w:r>
            <w:r w:rsidRPr="00A139A0">
              <w:rPr>
                <w:sz w:val="26"/>
                <w:szCs w:val="26"/>
              </w:rPr>
              <w:t>công nhận 03 năm liên tục trở lên.</w:t>
            </w:r>
          </w:p>
        </w:tc>
        <w:tc>
          <w:tcPr>
            <w:tcW w:w="2977" w:type="dxa"/>
          </w:tcPr>
          <w:p w14:paraId="06CE8841"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Tuy </w:t>
            </w:r>
            <w:proofErr w:type="spellStart"/>
            <w:r w:rsidRPr="00A139A0">
              <w:rPr>
                <w:rFonts w:cs="Times New Roman"/>
                <w:szCs w:val="26"/>
              </w:rPr>
              <w:t>nhiên</w:t>
            </w:r>
            <w:proofErr w:type="spellEnd"/>
            <w:r w:rsidRPr="00A139A0">
              <w:rPr>
                <w:rFonts w:cs="Times New Roman"/>
                <w:szCs w:val="26"/>
              </w:rPr>
              <w:t xml:space="preserve">, </w:t>
            </w:r>
            <w:proofErr w:type="spellStart"/>
            <w:r w:rsidRPr="00A139A0">
              <w:rPr>
                <w:rFonts w:cs="Times New Roman"/>
                <w:szCs w:val="26"/>
              </w:rPr>
              <w:t>đây</w:t>
            </w:r>
            <w:proofErr w:type="spellEnd"/>
            <w:r w:rsidRPr="00A139A0">
              <w:rPr>
                <w:rFonts w:cs="Times New Roman"/>
                <w:szCs w:val="26"/>
              </w:rPr>
              <w:t xml:space="preserve"> </w:t>
            </w:r>
            <w:proofErr w:type="spellStart"/>
            <w:r w:rsidRPr="00A139A0">
              <w:rPr>
                <w:rFonts w:cs="Times New Roman"/>
                <w:szCs w:val="26"/>
              </w:rPr>
              <w:t>là</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hằng</w:t>
            </w:r>
            <w:proofErr w:type="spellEnd"/>
            <w:r w:rsidRPr="00A139A0">
              <w:rPr>
                <w:rFonts w:cs="Times New Roman"/>
                <w:szCs w:val="26"/>
              </w:rPr>
              <w:t xml:space="preserve"> </w:t>
            </w:r>
            <w:proofErr w:type="spellStart"/>
            <w:r w:rsidRPr="00A139A0">
              <w:rPr>
                <w:rFonts w:cs="Times New Roman"/>
                <w:szCs w:val="26"/>
              </w:rPr>
              <w:t>năm</w:t>
            </w:r>
            <w:proofErr w:type="spellEnd"/>
            <w:r w:rsidRPr="00A139A0">
              <w:rPr>
                <w:rFonts w:cs="Times New Roman"/>
                <w:szCs w:val="26"/>
              </w:rPr>
              <w:t xml:space="preserve">, </w:t>
            </w:r>
            <w:proofErr w:type="spellStart"/>
            <w:r w:rsidRPr="00A139A0">
              <w:rPr>
                <w:rFonts w:cs="Times New Roman"/>
                <w:szCs w:val="26"/>
              </w:rPr>
              <w:t>nên</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đánh</w:t>
            </w:r>
            <w:proofErr w:type="spellEnd"/>
            <w:r w:rsidRPr="00A139A0">
              <w:rPr>
                <w:rFonts w:cs="Times New Roman"/>
                <w:szCs w:val="26"/>
              </w:rPr>
              <w:t xml:space="preserve"> </w:t>
            </w:r>
            <w:proofErr w:type="spellStart"/>
            <w:r w:rsidRPr="00A139A0">
              <w:rPr>
                <w:rFonts w:cs="Times New Roman"/>
                <w:szCs w:val="26"/>
              </w:rPr>
              <w:t>giá</w:t>
            </w:r>
            <w:proofErr w:type="spellEnd"/>
            <w:r w:rsidRPr="00A139A0">
              <w:rPr>
                <w:rFonts w:cs="Times New Roman"/>
                <w:szCs w:val="26"/>
              </w:rPr>
              <w:t xml:space="preserve"> </w:t>
            </w:r>
            <w:proofErr w:type="spellStart"/>
            <w:r w:rsidRPr="00A139A0">
              <w:rPr>
                <w:rFonts w:cs="Times New Roman"/>
                <w:szCs w:val="26"/>
              </w:rPr>
              <w:t>tỷ</w:t>
            </w:r>
            <w:proofErr w:type="spellEnd"/>
            <w:r w:rsidRPr="00A139A0">
              <w:rPr>
                <w:rFonts w:cs="Times New Roman"/>
                <w:szCs w:val="26"/>
              </w:rPr>
              <w:t xml:space="preserve"> </w:t>
            </w:r>
            <w:proofErr w:type="spellStart"/>
            <w:r w:rsidRPr="00A139A0">
              <w:rPr>
                <w:rFonts w:cs="Times New Roman"/>
                <w:szCs w:val="26"/>
              </w:rPr>
              <w:t>lệ</w:t>
            </w:r>
            <w:proofErr w:type="spellEnd"/>
            <w:r w:rsidRPr="00A139A0">
              <w:rPr>
                <w:rFonts w:cs="Times New Roman"/>
                <w:szCs w:val="26"/>
              </w:rPr>
              <w:t xml:space="preserve"> % </w:t>
            </w:r>
            <w:proofErr w:type="spellStart"/>
            <w:r w:rsidRPr="00A139A0">
              <w:rPr>
                <w:rFonts w:cs="Times New Roman"/>
                <w:szCs w:val="26"/>
              </w:rPr>
              <w:t>gia</w:t>
            </w:r>
            <w:proofErr w:type="spellEnd"/>
            <w:r w:rsidRPr="00A139A0">
              <w:rPr>
                <w:rFonts w:cs="Times New Roman"/>
                <w:szCs w:val="26"/>
              </w:rPr>
              <w:t xml:space="preserve"> </w:t>
            </w:r>
            <w:proofErr w:type="spellStart"/>
            <w:r w:rsidRPr="00A139A0">
              <w:rPr>
                <w:rFonts w:cs="Times New Roman"/>
                <w:szCs w:val="26"/>
              </w:rPr>
              <w:t>đình</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công</w:t>
            </w:r>
            <w:proofErr w:type="spellEnd"/>
            <w:r w:rsidRPr="00A139A0">
              <w:rPr>
                <w:rFonts w:cs="Times New Roman"/>
                <w:szCs w:val="26"/>
              </w:rPr>
              <w:t xml:space="preserve"> </w:t>
            </w:r>
            <w:proofErr w:type="spellStart"/>
            <w:r w:rsidRPr="00A139A0">
              <w:rPr>
                <w:rFonts w:cs="Times New Roman"/>
                <w:szCs w:val="26"/>
              </w:rPr>
              <w:t>nhận</w:t>
            </w:r>
            <w:proofErr w:type="spellEnd"/>
            <w:r w:rsidRPr="00A139A0">
              <w:rPr>
                <w:rFonts w:cs="Times New Roman"/>
                <w:szCs w:val="26"/>
              </w:rPr>
              <w:t xml:space="preserve"> 3 </w:t>
            </w:r>
            <w:proofErr w:type="spellStart"/>
            <w:r w:rsidRPr="00A139A0">
              <w:rPr>
                <w:rFonts w:cs="Times New Roman"/>
                <w:szCs w:val="26"/>
              </w:rPr>
              <w:t>năm</w:t>
            </w:r>
            <w:proofErr w:type="spellEnd"/>
            <w:r w:rsidRPr="00A139A0">
              <w:rPr>
                <w:rFonts w:cs="Times New Roman"/>
                <w:szCs w:val="26"/>
              </w:rPr>
              <w:t xml:space="preserve"> </w:t>
            </w:r>
            <w:proofErr w:type="spellStart"/>
            <w:r w:rsidRPr="00A139A0">
              <w:rPr>
                <w:rFonts w:cs="Times New Roman"/>
                <w:szCs w:val="26"/>
              </w:rPr>
              <w:t>liên</w:t>
            </w:r>
            <w:proofErr w:type="spellEnd"/>
            <w:r w:rsidRPr="00A139A0">
              <w:rPr>
                <w:rFonts w:cs="Times New Roman"/>
                <w:szCs w:val="26"/>
              </w:rPr>
              <w:t xml:space="preserve"> </w:t>
            </w:r>
            <w:proofErr w:type="spellStart"/>
            <w:r w:rsidRPr="00A139A0">
              <w:rPr>
                <w:rFonts w:cs="Times New Roman"/>
                <w:szCs w:val="26"/>
              </w:rPr>
              <w:t>tục</w:t>
            </w:r>
            <w:proofErr w:type="spellEnd"/>
            <w:r w:rsidRPr="00A139A0">
              <w:rPr>
                <w:rFonts w:cs="Times New Roman"/>
                <w:szCs w:val="26"/>
              </w:rPr>
              <w:t xml:space="preserve"> </w:t>
            </w:r>
            <w:proofErr w:type="spellStart"/>
            <w:r w:rsidRPr="00A139A0">
              <w:rPr>
                <w:rFonts w:cs="Times New Roman"/>
                <w:szCs w:val="26"/>
              </w:rPr>
              <w:t>trở</w:t>
            </w:r>
            <w:proofErr w:type="spellEnd"/>
            <w:r w:rsidRPr="00A139A0">
              <w:rPr>
                <w:rFonts w:cs="Times New Roman"/>
                <w:szCs w:val="26"/>
              </w:rPr>
              <w:t xml:space="preserve"> </w:t>
            </w:r>
            <w:proofErr w:type="spellStart"/>
            <w:r w:rsidRPr="00A139A0">
              <w:rPr>
                <w:rFonts w:cs="Times New Roman"/>
                <w:szCs w:val="26"/>
              </w:rPr>
              <w:t>lên</w:t>
            </w:r>
            <w:proofErr w:type="spellEnd"/>
            <w:r w:rsidRPr="00A139A0">
              <w:rPr>
                <w:rFonts w:cs="Times New Roman"/>
                <w:szCs w:val="26"/>
              </w:rPr>
              <w:t xml:space="preserve"> </w:t>
            </w:r>
            <w:proofErr w:type="spellStart"/>
            <w:r w:rsidRPr="00A139A0">
              <w:rPr>
                <w:rFonts w:cs="Times New Roman"/>
                <w:szCs w:val="26"/>
              </w:rPr>
              <w:t>là</w:t>
            </w:r>
            <w:proofErr w:type="spellEnd"/>
            <w:r w:rsidRPr="00A139A0">
              <w:rPr>
                <w:rFonts w:cs="Times New Roman"/>
                <w:szCs w:val="26"/>
              </w:rPr>
              <w:t xml:space="preserve"> </w:t>
            </w:r>
            <w:proofErr w:type="spellStart"/>
            <w:r w:rsidRPr="00A139A0">
              <w:rPr>
                <w:rFonts w:cs="Times New Roman"/>
                <w:szCs w:val="26"/>
              </w:rPr>
              <w:t>không</w:t>
            </w:r>
            <w:proofErr w:type="spellEnd"/>
            <w:r w:rsidRPr="00A139A0">
              <w:rPr>
                <w:rFonts w:cs="Times New Roman"/>
                <w:szCs w:val="26"/>
              </w:rPr>
              <w:t xml:space="preserve">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căn</w:t>
            </w:r>
            <w:proofErr w:type="spellEnd"/>
            <w:r w:rsidRPr="00A139A0">
              <w:rPr>
                <w:rFonts w:cs="Times New Roman"/>
                <w:szCs w:val="26"/>
              </w:rPr>
              <w:t xml:space="preserve"> </w:t>
            </w:r>
            <w:proofErr w:type="spellStart"/>
            <w:r w:rsidRPr="00A139A0">
              <w:rPr>
                <w:rFonts w:cs="Times New Roman"/>
                <w:szCs w:val="26"/>
              </w:rPr>
              <w:t>cứ</w:t>
            </w:r>
            <w:proofErr w:type="spellEnd"/>
            <w:r w:rsidRPr="00A139A0">
              <w:rPr>
                <w:rFonts w:cs="Times New Roman"/>
                <w:szCs w:val="26"/>
              </w:rPr>
              <w:t xml:space="preserve">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định</w:t>
            </w:r>
            <w:proofErr w:type="spellEnd"/>
          </w:p>
        </w:tc>
        <w:tc>
          <w:tcPr>
            <w:tcW w:w="3969" w:type="dxa"/>
          </w:tcPr>
          <w:p w14:paraId="3C4DD7D1" w14:textId="77777777" w:rsidR="005368D9" w:rsidRPr="00A139A0" w:rsidRDefault="005368D9" w:rsidP="00645A17">
            <w:pPr>
              <w:spacing w:after="0" w:line="240" w:lineRule="atLeast"/>
              <w:rPr>
                <w:rStyle w:val="fontstyle01"/>
                <w:rFonts w:ascii="Times New Roman" w:hAnsi="Times New Roman" w:cs="Times New Roman"/>
                <w:b/>
                <w:bCs/>
                <w:sz w:val="26"/>
                <w:szCs w:val="26"/>
              </w:rPr>
            </w:pPr>
            <w:r w:rsidRPr="00A139A0">
              <w:rPr>
                <w:rStyle w:val="fontstyle01"/>
                <w:rFonts w:ascii="Times New Roman" w:hAnsi="Times New Roman" w:cs="Times New Roman"/>
                <w:sz w:val="26"/>
                <w:szCs w:val="26"/>
              </w:rPr>
              <w:t xml:space="preserve">4. </w:t>
            </w:r>
            <w:proofErr w:type="spellStart"/>
            <w:r w:rsidRPr="00A139A0">
              <w:rPr>
                <w:rStyle w:val="fontstyle01"/>
                <w:rFonts w:ascii="Times New Roman" w:hAnsi="Times New Roman" w:cs="Times New Roman"/>
                <w:sz w:val="26"/>
                <w:szCs w:val="26"/>
              </w:rPr>
              <w:t>Tỷ</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lệ</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hộ</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trên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địa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bàn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đạt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danh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hiệu</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hóa</w:t>
            </w:r>
            <w:proofErr w:type="spellEnd"/>
          </w:p>
          <w:p w14:paraId="115D3B3B"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       </w:t>
            </w:r>
            <w:proofErr w:type="spellStart"/>
            <w:r w:rsidRPr="00A139A0">
              <w:rPr>
                <w:rStyle w:val="fontstyle21"/>
                <w:sz w:val="26"/>
                <w:szCs w:val="26"/>
              </w:rPr>
              <w:t>Tỷ</w:t>
            </w:r>
            <w:proofErr w:type="spellEnd"/>
            <w:r w:rsidRPr="00A139A0">
              <w:rPr>
                <w:rStyle w:val="fontstyle21"/>
                <w:sz w:val="26"/>
                <w:szCs w:val="26"/>
              </w:rPr>
              <w:t xml:space="preserve"> </w:t>
            </w:r>
            <w:proofErr w:type="spellStart"/>
            <w:r w:rsidRPr="00A139A0">
              <w:rPr>
                <w:rStyle w:val="fontstyle21"/>
                <w:sz w:val="26"/>
                <w:szCs w:val="26"/>
              </w:rPr>
              <w:t>lệ</w:t>
            </w:r>
            <w:proofErr w:type="spellEnd"/>
            <w:r w:rsidRPr="00A139A0">
              <w:rPr>
                <w:rStyle w:val="fontstyle21"/>
                <w:sz w:val="26"/>
                <w:szCs w:val="26"/>
              </w:rPr>
              <w:t xml:space="preserve"> </w:t>
            </w:r>
            <w:proofErr w:type="spellStart"/>
            <w:r w:rsidRPr="00A139A0">
              <w:rPr>
                <w:rStyle w:val="fontstyle21"/>
                <w:sz w:val="26"/>
                <w:szCs w:val="26"/>
              </w:rPr>
              <w:t>hộ</w:t>
            </w:r>
            <w:proofErr w:type="spellEnd"/>
            <w:r w:rsidRPr="00A139A0">
              <w:rPr>
                <w:rStyle w:val="fontstyle21"/>
                <w:sz w:val="26"/>
                <w:szCs w:val="26"/>
              </w:rPr>
              <w:t xml:space="preserve"> </w:t>
            </w:r>
            <w:proofErr w:type="spellStart"/>
            <w:r w:rsidRPr="00A139A0">
              <w:rPr>
                <w:rStyle w:val="fontstyle21"/>
                <w:sz w:val="26"/>
                <w:szCs w:val="26"/>
              </w:rPr>
              <w:t>gia</w:t>
            </w:r>
            <w:proofErr w:type="spellEnd"/>
            <w:r w:rsidRPr="00A139A0">
              <w:rPr>
                <w:rStyle w:val="fontstyle21"/>
                <w:sz w:val="26"/>
                <w:szCs w:val="26"/>
              </w:rPr>
              <w:t xml:space="preserve"> </w:t>
            </w:r>
            <w:proofErr w:type="spellStart"/>
            <w:r w:rsidRPr="00A139A0">
              <w:rPr>
                <w:rStyle w:val="fontstyle21"/>
                <w:sz w:val="26"/>
                <w:szCs w:val="26"/>
              </w:rPr>
              <w:t>đình</w:t>
            </w:r>
            <w:proofErr w:type="spellEnd"/>
            <w:r w:rsidRPr="00A139A0">
              <w:rPr>
                <w:rStyle w:val="fontstyle21"/>
                <w:sz w:val="26"/>
                <w:szCs w:val="26"/>
              </w:rPr>
              <w:t xml:space="preserve"> </w:t>
            </w:r>
            <w:proofErr w:type="spellStart"/>
            <w:r w:rsidRPr="00A139A0">
              <w:rPr>
                <w:rStyle w:val="fontstyle21"/>
                <w:sz w:val="26"/>
                <w:szCs w:val="26"/>
              </w:rPr>
              <w:t>đạt</w:t>
            </w:r>
            <w:proofErr w:type="spellEnd"/>
            <w:r w:rsidRPr="00A139A0">
              <w:rPr>
                <w:rStyle w:val="fontstyle21"/>
                <w:sz w:val="26"/>
                <w:szCs w:val="26"/>
              </w:rPr>
              <w:t xml:space="preserve"> </w:t>
            </w:r>
            <w:proofErr w:type="spellStart"/>
            <w:r w:rsidRPr="00A139A0">
              <w:rPr>
                <w:rStyle w:val="fontstyle21"/>
                <w:sz w:val="26"/>
                <w:szCs w:val="26"/>
              </w:rPr>
              <w:t>danh</w:t>
            </w:r>
            <w:proofErr w:type="spellEnd"/>
            <w:r w:rsidRPr="00A139A0">
              <w:rPr>
                <w:rStyle w:val="fontstyle21"/>
                <w:sz w:val="26"/>
                <w:szCs w:val="26"/>
              </w:rPr>
              <w:t xml:space="preserve"> </w:t>
            </w:r>
            <w:proofErr w:type="spellStart"/>
            <w:r w:rsidRPr="00A139A0">
              <w:rPr>
                <w:rStyle w:val="fontstyle21"/>
                <w:sz w:val="26"/>
                <w:szCs w:val="26"/>
              </w:rPr>
              <w:t>hiệu</w:t>
            </w:r>
            <w:proofErr w:type="spellEnd"/>
            <w:r w:rsidRPr="00A139A0">
              <w:rPr>
                <w:rStyle w:val="fontstyle21"/>
                <w:sz w:val="26"/>
                <w:szCs w:val="26"/>
              </w:rPr>
              <w:t xml:space="preserve"> “Gia </w:t>
            </w:r>
            <w:proofErr w:type="spellStart"/>
            <w:r w:rsidRPr="00A139A0">
              <w:rPr>
                <w:rStyle w:val="fontstyle21"/>
                <w:sz w:val="26"/>
                <w:szCs w:val="26"/>
              </w:rPr>
              <w:t>đình</w:t>
            </w:r>
            <w:proofErr w:type="spellEnd"/>
            <w:r w:rsidRPr="00A139A0">
              <w:rPr>
                <w:rStyle w:val="fontstyle21"/>
                <w:sz w:val="26"/>
                <w:szCs w:val="26"/>
              </w:rPr>
              <w:t xml:space="preserve"> </w:t>
            </w:r>
            <w:proofErr w:type="spellStart"/>
            <w:r w:rsidRPr="00A139A0">
              <w:rPr>
                <w:rStyle w:val="fontstyle21"/>
                <w:sz w:val="26"/>
                <w:szCs w:val="26"/>
              </w:rPr>
              <w:t>văn</w:t>
            </w:r>
            <w:proofErr w:type="spellEnd"/>
            <w:r w:rsidRPr="00A139A0">
              <w:rPr>
                <w:rStyle w:val="fontstyle21"/>
                <w:sz w:val="26"/>
                <w:szCs w:val="26"/>
              </w:rPr>
              <w:t xml:space="preserve"> </w:t>
            </w:r>
            <w:proofErr w:type="spellStart"/>
            <w:r w:rsidRPr="00A139A0">
              <w:rPr>
                <w:rStyle w:val="fontstyle21"/>
                <w:sz w:val="26"/>
                <w:szCs w:val="26"/>
              </w:rPr>
              <w:t>hóa</w:t>
            </w:r>
            <w:proofErr w:type="spellEnd"/>
            <w:r w:rsidRPr="00A139A0">
              <w:rPr>
                <w:rStyle w:val="fontstyle21"/>
                <w:sz w:val="26"/>
                <w:szCs w:val="26"/>
              </w:rPr>
              <w:t xml:space="preserve">” </w:t>
            </w:r>
            <w:proofErr w:type="spellStart"/>
            <w:r w:rsidRPr="00A139A0">
              <w:rPr>
                <w:rStyle w:val="fontstyle21"/>
                <w:sz w:val="26"/>
                <w:szCs w:val="26"/>
              </w:rPr>
              <w:t>bằng</w:t>
            </w:r>
            <w:proofErr w:type="spellEnd"/>
            <w:r w:rsidRPr="00A139A0">
              <w:rPr>
                <w:rStyle w:val="fontstyle21"/>
                <w:sz w:val="26"/>
                <w:szCs w:val="26"/>
              </w:rPr>
              <w:t xml:space="preserve"> </w:t>
            </w:r>
            <w:proofErr w:type="spellStart"/>
            <w:r w:rsidRPr="00A139A0">
              <w:rPr>
                <w:rStyle w:val="fontstyle21"/>
                <w:sz w:val="26"/>
                <w:szCs w:val="26"/>
              </w:rPr>
              <w:t>hoặc</w:t>
            </w:r>
            <w:proofErr w:type="spellEnd"/>
            <w:r w:rsidRPr="00A139A0">
              <w:rPr>
                <w:rStyle w:val="fontstyle21"/>
                <w:sz w:val="26"/>
                <w:szCs w:val="26"/>
              </w:rPr>
              <w:t xml:space="preserve"> </w:t>
            </w:r>
            <w:proofErr w:type="spellStart"/>
            <w:r w:rsidRPr="00A139A0">
              <w:rPr>
                <w:rStyle w:val="fontstyle21"/>
                <w:sz w:val="26"/>
                <w:szCs w:val="26"/>
              </w:rPr>
              <w:t>cao</w:t>
            </w:r>
            <w:proofErr w:type="spellEnd"/>
            <w:r w:rsidRPr="00A139A0">
              <w:rPr>
                <w:rStyle w:val="fontstyle21"/>
                <w:sz w:val="26"/>
                <w:szCs w:val="26"/>
              </w:rPr>
              <w:t xml:space="preserve"> </w:t>
            </w:r>
            <w:proofErr w:type="spellStart"/>
            <w:r w:rsidRPr="00A139A0">
              <w:rPr>
                <w:rStyle w:val="fontstyle21"/>
                <w:sz w:val="26"/>
                <w:szCs w:val="26"/>
              </w:rPr>
              <w:t>hơn</w:t>
            </w:r>
            <w:proofErr w:type="spellEnd"/>
            <w:r w:rsidRPr="00A139A0">
              <w:rPr>
                <w:rStyle w:val="fontstyle21"/>
                <w:sz w:val="26"/>
                <w:szCs w:val="26"/>
              </w:rPr>
              <w:t xml:space="preserve"> </w:t>
            </w:r>
            <w:proofErr w:type="spellStart"/>
            <w:r w:rsidRPr="00A139A0">
              <w:rPr>
                <w:rStyle w:val="fontstyle21"/>
                <w:sz w:val="26"/>
                <w:szCs w:val="26"/>
              </w:rPr>
              <w:t>tỷ</w:t>
            </w:r>
            <w:proofErr w:type="spellEnd"/>
            <w:r w:rsidRPr="00A139A0">
              <w:rPr>
                <w:rStyle w:val="fontstyle21"/>
                <w:sz w:val="26"/>
                <w:szCs w:val="26"/>
              </w:rPr>
              <w:t xml:space="preserve"> </w:t>
            </w:r>
            <w:proofErr w:type="spellStart"/>
            <w:r w:rsidRPr="00A139A0">
              <w:rPr>
                <w:rStyle w:val="fontstyle21"/>
                <w:sz w:val="26"/>
                <w:szCs w:val="26"/>
              </w:rPr>
              <w:t>lệ</w:t>
            </w:r>
            <w:proofErr w:type="spellEnd"/>
            <w:r w:rsidRPr="00A139A0">
              <w:rPr>
                <w:rStyle w:val="fontstyle21"/>
                <w:sz w:val="26"/>
                <w:szCs w:val="26"/>
              </w:rPr>
              <w:t xml:space="preserve"> </w:t>
            </w:r>
            <w:proofErr w:type="spellStart"/>
            <w:r w:rsidRPr="00A139A0">
              <w:rPr>
                <w:rStyle w:val="fontstyle21"/>
                <w:sz w:val="26"/>
                <w:szCs w:val="26"/>
              </w:rPr>
              <w:t>hộ</w:t>
            </w:r>
            <w:proofErr w:type="spellEnd"/>
            <w:r w:rsidRPr="00A139A0">
              <w:rPr>
                <w:rStyle w:val="fontstyle21"/>
                <w:sz w:val="26"/>
                <w:szCs w:val="26"/>
              </w:rPr>
              <w:t xml:space="preserve"> </w:t>
            </w:r>
            <w:proofErr w:type="spellStart"/>
            <w:r w:rsidRPr="00A139A0">
              <w:rPr>
                <w:rStyle w:val="fontstyle21"/>
                <w:sz w:val="26"/>
                <w:szCs w:val="26"/>
              </w:rPr>
              <w:t>gia</w:t>
            </w:r>
            <w:proofErr w:type="spellEnd"/>
            <w:r w:rsidRPr="00A139A0">
              <w:rPr>
                <w:rStyle w:val="fontstyle21"/>
                <w:sz w:val="26"/>
                <w:szCs w:val="26"/>
              </w:rPr>
              <w:t xml:space="preserve"> </w:t>
            </w:r>
            <w:proofErr w:type="spellStart"/>
            <w:r w:rsidRPr="00A139A0">
              <w:rPr>
                <w:rStyle w:val="fontstyle21"/>
                <w:sz w:val="26"/>
                <w:szCs w:val="26"/>
              </w:rPr>
              <w:t>đình</w:t>
            </w:r>
            <w:proofErr w:type="spellEnd"/>
            <w:r w:rsidRPr="00A139A0">
              <w:rPr>
                <w:rStyle w:val="fontstyle21"/>
                <w:sz w:val="26"/>
                <w:szCs w:val="26"/>
              </w:rPr>
              <w:t xml:space="preserve"> </w:t>
            </w:r>
            <w:proofErr w:type="spellStart"/>
            <w:r w:rsidRPr="00A139A0">
              <w:rPr>
                <w:rStyle w:val="fontstyle21"/>
                <w:sz w:val="26"/>
                <w:szCs w:val="26"/>
              </w:rPr>
              <w:t>đạt</w:t>
            </w:r>
            <w:proofErr w:type="spellEnd"/>
            <w:r w:rsidRPr="00A139A0">
              <w:rPr>
                <w:rStyle w:val="fontstyle21"/>
                <w:sz w:val="26"/>
                <w:szCs w:val="26"/>
              </w:rPr>
              <w:t xml:space="preserve"> </w:t>
            </w:r>
            <w:proofErr w:type="spellStart"/>
            <w:r w:rsidRPr="00A139A0">
              <w:rPr>
                <w:rStyle w:val="fontstyle21"/>
                <w:sz w:val="26"/>
                <w:szCs w:val="26"/>
              </w:rPr>
              <w:t>danh</w:t>
            </w:r>
            <w:proofErr w:type="spellEnd"/>
            <w:r w:rsidRPr="00A139A0">
              <w:rPr>
                <w:rStyle w:val="fontstyle21"/>
                <w:sz w:val="26"/>
                <w:szCs w:val="26"/>
              </w:rPr>
              <w:t xml:space="preserve"> </w:t>
            </w:r>
            <w:proofErr w:type="spellStart"/>
            <w:r w:rsidRPr="00A139A0">
              <w:rPr>
                <w:rStyle w:val="fontstyle21"/>
                <w:sz w:val="26"/>
                <w:szCs w:val="26"/>
              </w:rPr>
              <w:t>hiệu</w:t>
            </w:r>
            <w:proofErr w:type="spellEnd"/>
            <w:r w:rsidRPr="00A139A0">
              <w:rPr>
                <w:rStyle w:val="fontstyle21"/>
                <w:sz w:val="26"/>
                <w:szCs w:val="26"/>
              </w:rPr>
              <w:t xml:space="preserve"> “Gia </w:t>
            </w:r>
            <w:proofErr w:type="spellStart"/>
            <w:r w:rsidRPr="00A139A0">
              <w:rPr>
                <w:rStyle w:val="fontstyle21"/>
                <w:sz w:val="26"/>
                <w:szCs w:val="26"/>
              </w:rPr>
              <w:t>đình</w:t>
            </w:r>
            <w:proofErr w:type="spellEnd"/>
            <w:r w:rsidRPr="00A139A0">
              <w:rPr>
                <w:rStyle w:val="fontstyle21"/>
                <w:sz w:val="26"/>
                <w:szCs w:val="26"/>
              </w:rPr>
              <w:t xml:space="preserve"> </w:t>
            </w:r>
            <w:proofErr w:type="spellStart"/>
            <w:r w:rsidRPr="00A139A0">
              <w:rPr>
                <w:rStyle w:val="fontstyle21"/>
                <w:sz w:val="26"/>
                <w:szCs w:val="26"/>
              </w:rPr>
              <w:t>văn</w:t>
            </w:r>
            <w:proofErr w:type="spellEnd"/>
            <w:r w:rsidRPr="00A139A0">
              <w:rPr>
                <w:rStyle w:val="fontstyle21"/>
                <w:sz w:val="26"/>
                <w:szCs w:val="26"/>
              </w:rPr>
              <w:t xml:space="preserve"> </w:t>
            </w:r>
            <w:proofErr w:type="spellStart"/>
            <w:r w:rsidRPr="00A139A0">
              <w:rPr>
                <w:rStyle w:val="fontstyle21"/>
                <w:sz w:val="26"/>
                <w:szCs w:val="26"/>
              </w:rPr>
              <w:t>hóa</w:t>
            </w:r>
            <w:proofErr w:type="spellEnd"/>
            <w:r w:rsidRPr="00A139A0">
              <w:rPr>
                <w:rStyle w:val="fontstyle21"/>
                <w:sz w:val="26"/>
                <w:szCs w:val="26"/>
              </w:rPr>
              <w:t xml:space="preserve">” </w:t>
            </w:r>
            <w:proofErr w:type="spellStart"/>
            <w:r w:rsidRPr="00A139A0">
              <w:rPr>
                <w:rStyle w:val="fontstyle21"/>
                <w:sz w:val="26"/>
                <w:szCs w:val="26"/>
              </w:rPr>
              <w:t>của</w:t>
            </w:r>
            <w:proofErr w:type="spellEnd"/>
            <w:r w:rsidRPr="00A139A0">
              <w:rPr>
                <w:rStyle w:val="fontstyle21"/>
                <w:sz w:val="26"/>
                <w:szCs w:val="26"/>
              </w:rPr>
              <w:t xml:space="preserve"> </w:t>
            </w:r>
            <w:proofErr w:type="spellStart"/>
            <w:r w:rsidRPr="00A139A0">
              <w:rPr>
                <w:rStyle w:val="fontstyle21"/>
                <w:sz w:val="26"/>
                <w:szCs w:val="26"/>
              </w:rPr>
              <w:t>xã</w:t>
            </w:r>
            <w:proofErr w:type="spellEnd"/>
            <w:r w:rsidRPr="00A139A0">
              <w:rPr>
                <w:rStyle w:val="fontstyle21"/>
                <w:sz w:val="26"/>
                <w:szCs w:val="26"/>
              </w:rPr>
              <w:t xml:space="preserve">, </w:t>
            </w:r>
            <w:proofErr w:type="spellStart"/>
            <w:r w:rsidRPr="00A139A0">
              <w:rPr>
                <w:rStyle w:val="fontstyle21"/>
                <w:sz w:val="26"/>
                <w:szCs w:val="26"/>
              </w:rPr>
              <w:t>phường</w:t>
            </w:r>
            <w:proofErr w:type="spellEnd"/>
            <w:r w:rsidRPr="00A139A0">
              <w:rPr>
                <w:rStyle w:val="fontstyle21"/>
                <w:sz w:val="26"/>
                <w:szCs w:val="26"/>
              </w:rPr>
              <w:t xml:space="preserve">, </w:t>
            </w:r>
            <w:proofErr w:type="spellStart"/>
            <w:r w:rsidRPr="00A139A0">
              <w:rPr>
                <w:rStyle w:val="fontstyle21"/>
                <w:sz w:val="26"/>
                <w:szCs w:val="26"/>
              </w:rPr>
              <w:t>thị</w:t>
            </w:r>
            <w:proofErr w:type="spellEnd"/>
            <w:r w:rsidRPr="00A139A0">
              <w:rPr>
                <w:rStyle w:val="fontstyle21"/>
                <w:sz w:val="26"/>
                <w:szCs w:val="26"/>
              </w:rPr>
              <w:t xml:space="preserve"> </w:t>
            </w:r>
            <w:proofErr w:type="spellStart"/>
            <w:r w:rsidRPr="00A139A0">
              <w:rPr>
                <w:rStyle w:val="fontstyle21"/>
                <w:sz w:val="26"/>
                <w:szCs w:val="26"/>
              </w:rPr>
              <w:t>trấn</w:t>
            </w:r>
            <w:proofErr w:type="spellEnd"/>
          </w:p>
          <w:p w14:paraId="40B5F2CB" w14:textId="77777777" w:rsidR="005368D9" w:rsidRPr="00A139A0" w:rsidRDefault="005368D9" w:rsidP="00645A17">
            <w:pPr>
              <w:spacing w:after="0" w:line="240" w:lineRule="atLeast"/>
              <w:rPr>
                <w:rFonts w:cs="Times New Roman"/>
                <w:szCs w:val="26"/>
              </w:rPr>
            </w:pPr>
          </w:p>
        </w:tc>
        <w:tc>
          <w:tcPr>
            <w:tcW w:w="2976" w:type="dxa"/>
          </w:tcPr>
          <w:p w14:paraId="1F301D9B"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w:t>
            </w:r>
          </w:p>
        </w:tc>
      </w:tr>
      <w:tr w:rsidR="005368D9" w:rsidRPr="00A139A0" w14:paraId="50339B49" w14:textId="77777777" w:rsidTr="005368D9">
        <w:tc>
          <w:tcPr>
            <w:tcW w:w="1101" w:type="dxa"/>
            <w:vMerge/>
          </w:tcPr>
          <w:p w14:paraId="2DFF7154" w14:textId="77777777" w:rsidR="005368D9" w:rsidRPr="004644B4" w:rsidRDefault="005368D9" w:rsidP="004644B4">
            <w:pPr>
              <w:spacing w:after="0" w:line="240" w:lineRule="atLeast"/>
              <w:jc w:val="center"/>
              <w:rPr>
                <w:rFonts w:cs="Times New Roman"/>
                <w:szCs w:val="26"/>
              </w:rPr>
            </w:pPr>
          </w:p>
        </w:tc>
        <w:tc>
          <w:tcPr>
            <w:tcW w:w="4286" w:type="dxa"/>
          </w:tcPr>
          <w:p w14:paraId="3BAB68D3" w14:textId="77777777" w:rsidR="005368D9" w:rsidRPr="00A139A0" w:rsidRDefault="005368D9" w:rsidP="00645A17">
            <w:pPr>
              <w:spacing w:after="0" w:line="240" w:lineRule="atLeast"/>
              <w:rPr>
                <w:rFonts w:cs="Times New Roman"/>
                <w:szCs w:val="26"/>
              </w:rPr>
            </w:pPr>
            <w:r w:rsidRPr="00A139A0">
              <w:rPr>
                <w:rFonts w:cs="Times New Roman"/>
                <w:szCs w:val="26"/>
              </w:rPr>
              <w:t>5.</w:t>
            </w:r>
            <w:r w:rsidRPr="00A139A0">
              <w:rPr>
                <w:rFonts w:cs="Times New Roman"/>
                <w:spacing w:val="-7"/>
                <w:szCs w:val="26"/>
              </w:rPr>
              <w:t xml:space="preserve"> </w:t>
            </w:r>
            <w:proofErr w:type="spellStart"/>
            <w:r w:rsidRPr="00A139A0">
              <w:rPr>
                <w:rFonts w:cs="Times New Roman"/>
                <w:szCs w:val="26"/>
              </w:rPr>
              <w:t>Thực</w:t>
            </w:r>
            <w:proofErr w:type="spellEnd"/>
            <w:r w:rsidRPr="00A139A0">
              <w:rPr>
                <w:rFonts w:cs="Times New Roman"/>
                <w:spacing w:val="-6"/>
                <w:szCs w:val="26"/>
              </w:rPr>
              <w:t xml:space="preserve"> </w:t>
            </w:r>
            <w:proofErr w:type="spellStart"/>
            <w:r w:rsidRPr="00A139A0">
              <w:rPr>
                <w:rFonts w:cs="Times New Roman"/>
                <w:szCs w:val="26"/>
              </w:rPr>
              <w:t>hiện</w:t>
            </w:r>
            <w:proofErr w:type="spellEnd"/>
            <w:r w:rsidRPr="00A139A0">
              <w:rPr>
                <w:rFonts w:cs="Times New Roman"/>
                <w:spacing w:val="-6"/>
                <w:szCs w:val="26"/>
              </w:rPr>
              <w:t xml:space="preserve"> </w:t>
            </w:r>
            <w:proofErr w:type="spellStart"/>
            <w:r w:rsidRPr="00A139A0">
              <w:rPr>
                <w:rFonts w:cs="Times New Roman"/>
                <w:szCs w:val="26"/>
              </w:rPr>
              <w:t>tốt</w:t>
            </w:r>
            <w:proofErr w:type="spellEnd"/>
            <w:r w:rsidRPr="00A139A0">
              <w:rPr>
                <w:rFonts w:cs="Times New Roman"/>
                <w:szCs w:val="26"/>
              </w:rPr>
              <w:t xml:space="preserve"> </w:t>
            </w:r>
            <w:proofErr w:type="spellStart"/>
            <w:r w:rsidRPr="00A139A0">
              <w:rPr>
                <w:rFonts w:cs="Times New Roman"/>
                <w:szCs w:val="26"/>
              </w:rPr>
              <w:t>công</w:t>
            </w:r>
            <w:proofErr w:type="spellEnd"/>
            <w:r w:rsidRPr="00A139A0">
              <w:rPr>
                <w:rFonts w:cs="Times New Roman"/>
                <w:szCs w:val="26"/>
              </w:rPr>
              <w:t xml:space="preserve"> </w:t>
            </w:r>
            <w:proofErr w:type="spellStart"/>
            <w:r w:rsidRPr="00A139A0">
              <w:rPr>
                <w:rFonts w:cs="Times New Roman"/>
                <w:szCs w:val="26"/>
              </w:rPr>
              <w:t>tác</w:t>
            </w:r>
            <w:proofErr w:type="spellEnd"/>
            <w:r w:rsidRPr="00A139A0">
              <w:rPr>
                <w:rFonts w:cs="Times New Roman"/>
                <w:szCs w:val="26"/>
              </w:rPr>
              <w:t xml:space="preserve"> </w:t>
            </w:r>
            <w:proofErr w:type="spellStart"/>
            <w:r w:rsidRPr="00A139A0">
              <w:rPr>
                <w:rFonts w:cs="Times New Roman"/>
                <w:szCs w:val="26"/>
              </w:rPr>
              <w:t>phòng</w:t>
            </w:r>
            <w:proofErr w:type="spellEnd"/>
            <w:r w:rsidRPr="00A139A0">
              <w:rPr>
                <w:rFonts w:cs="Times New Roman"/>
                <w:szCs w:val="26"/>
              </w:rPr>
              <w:t xml:space="preserve">, </w:t>
            </w:r>
            <w:proofErr w:type="spellStart"/>
            <w:r w:rsidRPr="00A139A0">
              <w:rPr>
                <w:rFonts w:cs="Times New Roman"/>
                <w:szCs w:val="26"/>
              </w:rPr>
              <w:t>chống</w:t>
            </w:r>
            <w:proofErr w:type="spellEnd"/>
            <w:r w:rsidRPr="00A139A0">
              <w:rPr>
                <w:rFonts w:cs="Times New Roman"/>
                <w:szCs w:val="26"/>
              </w:rPr>
              <w:t xml:space="preserve"> </w:t>
            </w:r>
            <w:proofErr w:type="spellStart"/>
            <w:r w:rsidRPr="00A139A0">
              <w:rPr>
                <w:rFonts w:cs="Times New Roman"/>
                <w:szCs w:val="26"/>
              </w:rPr>
              <w:t>bạo</w:t>
            </w:r>
            <w:proofErr w:type="spellEnd"/>
            <w:r w:rsidRPr="00A139A0">
              <w:rPr>
                <w:rFonts w:cs="Times New Roman"/>
                <w:szCs w:val="26"/>
              </w:rPr>
              <w:t xml:space="preserve"> </w:t>
            </w:r>
            <w:proofErr w:type="spellStart"/>
            <w:r w:rsidRPr="00A139A0">
              <w:rPr>
                <w:rFonts w:cs="Times New Roman"/>
                <w:szCs w:val="26"/>
              </w:rPr>
              <w:t>lực</w:t>
            </w:r>
            <w:proofErr w:type="spellEnd"/>
            <w:r w:rsidRPr="00A139A0">
              <w:rPr>
                <w:rFonts w:cs="Times New Roman"/>
                <w:szCs w:val="26"/>
              </w:rPr>
              <w:t xml:space="preserve"> </w:t>
            </w:r>
            <w:proofErr w:type="spellStart"/>
            <w:r w:rsidRPr="00A139A0">
              <w:rPr>
                <w:rFonts w:cs="Times New Roman"/>
                <w:szCs w:val="26"/>
              </w:rPr>
              <w:t>gia</w:t>
            </w:r>
            <w:proofErr w:type="spellEnd"/>
            <w:r w:rsidRPr="00A139A0">
              <w:rPr>
                <w:rFonts w:cs="Times New Roman"/>
                <w:spacing w:val="-18"/>
                <w:szCs w:val="26"/>
              </w:rPr>
              <w:t xml:space="preserve"> </w:t>
            </w:r>
            <w:proofErr w:type="spellStart"/>
            <w:r w:rsidRPr="00A139A0">
              <w:rPr>
                <w:rFonts w:cs="Times New Roman"/>
                <w:szCs w:val="26"/>
              </w:rPr>
              <w:t>đình</w:t>
            </w:r>
            <w:proofErr w:type="spellEnd"/>
            <w:r w:rsidRPr="00A139A0">
              <w:rPr>
                <w:rFonts w:cs="Times New Roman"/>
                <w:szCs w:val="26"/>
              </w:rPr>
              <w:t>/</w:t>
            </w:r>
            <w:proofErr w:type="spellStart"/>
            <w:r w:rsidRPr="00A139A0">
              <w:rPr>
                <w:rFonts w:cs="Times New Roman"/>
                <w:szCs w:val="26"/>
              </w:rPr>
              <w:t>bạo</w:t>
            </w:r>
            <w:proofErr w:type="spellEnd"/>
            <w:r w:rsidRPr="00A139A0">
              <w:rPr>
                <w:rFonts w:cs="Times New Roman"/>
                <w:spacing w:val="-17"/>
                <w:szCs w:val="26"/>
              </w:rPr>
              <w:t xml:space="preserve"> </w:t>
            </w:r>
            <w:proofErr w:type="spellStart"/>
            <w:r w:rsidRPr="00A139A0">
              <w:rPr>
                <w:rFonts w:cs="Times New Roman"/>
                <w:szCs w:val="26"/>
              </w:rPr>
              <w:t>lực</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sở</w:t>
            </w:r>
            <w:proofErr w:type="spellEnd"/>
            <w:r w:rsidRPr="00A139A0">
              <w:rPr>
                <w:rFonts w:cs="Times New Roman"/>
                <w:szCs w:val="26"/>
              </w:rPr>
              <w:t xml:space="preserve"> </w:t>
            </w:r>
            <w:proofErr w:type="spellStart"/>
            <w:r w:rsidRPr="00A139A0">
              <w:rPr>
                <w:rFonts w:cs="Times New Roman"/>
                <w:szCs w:val="26"/>
              </w:rPr>
              <w:t>giới</w:t>
            </w:r>
            <w:proofErr w:type="spellEnd"/>
          </w:p>
          <w:p w14:paraId="39E1412B" w14:textId="77777777" w:rsidR="005368D9" w:rsidRPr="00A139A0" w:rsidRDefault="005368D9" w:rsidP="00645A17">
            <w:pPr>
              <w:spacing w:after="0" w:line="240" w:lineRule="atLeast"/>
              <w:rPr>
                <w:rFonts w:cs="Times New Roman"/>
                <w:szCs w:val="26"/>
              </w:rPr>
            </w:pPr>
            <w:r w:rsidRPr="00A139A0">
              <w:rPr>
                <w:rFonts w:cs="Times New Roman"/>
                <w:szCs w:val="26"/>
              </w:rPr>
              <w:t>5.1.</w:t>
            </w:r>
            <w:r w:rsidRPr="00A139A0">
              <w:rPr>
                <w:rFonts w:cs="Times New Roman"/>
                <w:spacing w:val="-2"/>
                <w:szCs w:val="26"/>
              </w:rPr>
              <w:t xml:space="preserve"> </w:t>
            </w:r>
            <w:proofErr w:type="spellStart"/>
            <w:r w:rsidRPr="00A139A0">
              <w:rPr>
                <w:rFonts w:cs="Times New Roman"/>
                <w:szCs w:val="26"/>
              </w:rPr>
              <w:t>Thực</w:t>
            </w:r>
            <w:proofErr w:type="spellEnd"/>
            <w:r w:rsidRPr="00A139A0">
              <w:rPr>
                <w:rFonts w:cs="Times New Roman"/>
                <w:spacing w:val="-2"/>
                <w:szCs w:val="26"/>
              </w:rPr>
              <w:t xml:space="preserve"> </w:t>
            </w:r>
            <w:proofErr w:type="spellStart"/>
            <w:r w:rsidRPr="00A139A0">
              <w:rPr>
                <w:rFonts w:cs="Times New Roman"/>
                <w:szCs w:val="26"/>
              </w:rPr>
              <w:t>hiện</w:t>
            </w:r>
            <w:proofErr w:type="spellEnd"/>
            <w:r w:rsidRPr="00A139A0">
              <w:rPr>
                <w:rFonts w:cs="Times New Roman"/>
                <w:spacing w:val="-1"/>
                <w:szCs w:val="26"/>
              </w:rPr>
              <w:t xml:space="preserve"> </w:t>
            </w:r>
            <w:proofErr w:type="spellStart"/>
            <w:r w:rsidRPr="00A139A0">
              <w:rPr>
                <w:rFonts w:cs="Times New Roman"/>
                <w:szCs w:val="26"/>
              </w:rPr>
              <w:t>tốt</w:t>
            </w:r>
            <w:proofErr w:type="spellEnd"/>
            <w:r w:rsidRPr="00A139A0">
              <w:rPr>
                <w:rFonts w:cs="Times New Roman"/>
                <w:spacing w:val="-1"/>
                <w:szCs w:val="26"/>
              </w:rPr>
              <w:t xml:space="preserve"> </w:t>
            </w:r>
            <w:proofErr w:type="spellStart"/>
            <w:r w:rsidRPr="00A139A0">
              <w:rPr>
                <w:rFonts w:cs="Times New Roman"/>
                <w:szCs w:val="26"/>
              </w:rPr>
              <w:t>Luật</w:t>
            </w:r>
            <w:proofErr w:type="spellEnd"/>
            <w:r w:rsidRPr="00A139A0">
              <w:rPr>
                <w:rFonts w:cs="Times New Roman"/>
                <w:szCs w:val="26"/>
              </w:rPr>
              <w:t xml:space="preserve"> Bảo </w:t>
            </w:r>
            <w:proofErr w:type="spellStart"/>
            <w:r w:rsidRPr="00A139A0">
              <w:rPr>
                <w:rFonts w:cs="Times New Roman"/>
                <w:szCs w:val="26"/>
              </w:rPr>
              <w:t>vệ</w:t>
            </w:r>
            <w:proofErr w:type="spellEnd"/>
            <w:r w:rsidRPr="00A139A0">
              <w:rPr>
                <w:rFonts w:cs="Times New Roman"/>
                <w:szCs w:val="26"/>
              </w:rPr>
              <w:t xml:space="preserve">, </w:t>
            </w:r>
            <w:proofErr w:type="spellStart"/>
            <w:r w:rsidRPr="00A139A0">
              <w:rPr>
                <w:rFonts w:cs="Times New Roman"/>
                <w:szCs w:val="26"/>
              </w:rPr>
              <w:t>chăm</w:t>
            </w:r>
            <w:proofErr w:type="spellEnd"/>
            <w:r w:rsidRPr="00A139A0">
              <w:rPr>
                <w:rFonts w:cs="Times New Roman"/>
                <w:szCs w:val="26"/>
              </w:rPr>
              <w:t xml:space="preserve"> </w:t>
            </w:r>
            <w:proofErr w:type="spellStart"/>
            <w:r w:rsidRPr="00A139A0">
              <w:rPr>
                <w:rFonts w:cs="Times New Roman"/>
                <w:szCs w:val="26"/>
              </w:rPr>
              <w:t>sóc</w:t>
            </w:r>
            <w:proofErr w:type="spellEnd"/>
            <w:r w:rsidRPr="00A139A0">
              <w:rPr>
                <w:rFonts w:cs="Times New Roman"/>
                <w:spacing w:val="-2"/>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giáo</w:t>
            </w:r>
            <w:proofErr w:type="spellEnd"/>
            <w:r w:rsidRPr="00A139A0">
              <w:rPr>
                <w:rFonts w:cs="Times New Roman"/>
                <w:szCs w:val="26"/>
              </w:rPr>
              <w:t xml:space="preserve"> </w:t>
            </w:r>
            <w:proofErr w:type="spellStart"/>
            <w:r w:rsidRPr="00A139A0">
              <w:rPr>
                <w:rFonts w:cs="Times New Roman"/>
                <w:szCs w:val="26"/>
              </w:rPr>
              <w:t>dục</w:t>
            </w:r>
            <w:proofErr w:type="spellEnd"/>
            <w:r w:rsidRPr="00A139A0">
              <w:rPr>
                <w:rFonts w:cs="Times New Roman"/>
                <w:szCs w:val="26"/>
              </w:rPr>
              <w:t xml:space="preserve"> </w:t>
            </w:r>
            <w:proofErr w:type="spellStart"/>
            <w:r w:rsidRPr="00A139A0">
              <w:rPr>
                <w:rFonts w:cs="Times New Roman"/>
                <w:szCs w:val="26"/>
              </w:rPr>
              <w:t>trẻ</w:t>
            </w:r>
            <w:proofErr w:type="spellEnd"/>
            <w:r w:rsidRPr="00A139A0">
              <w:rPr>
                <w:rFonts w:cs="Times New Roman"/>
                <w:szCs w:val="26"/>
              </w:rPr>
              <w:t xml:space="preserve"> </w:t>
            </w:r>
            <w:proofErr w:type="spellStart"/>
            <w:r w:rsidRPr="00A139A0">
              <w:rPr>
                <w:rFonts w:cs="Times New Roman"/>
                <w:szCs w:val="26"/>
              </w:rPr>
              <w:t>em</w:t>
            </w:r>
            <w:proofErr w:type="spellEnd"/>
            <w:r w:rsidRPr="00A139A0">
              <w:rPr>
                <w:rFonts w:cs="Times New Roman"/>
                <w:szCs w:val="26"/>
              </w:rPr>
              <w:t xml:space="preserve">, </w:t>
            </w:r>
            <w:proofErr w:type="spellStart"/>
            <w:r w:rsidRPr="00A139A0">
              <w:rPr>
                <w:rFonts w:cs="Times New Roman"/>
                <w:szCs w:val="26"/>
              </w:rPr>
              <w:t>Luật</w:t>
            </w:r>
            <w:proofErr w:type="spellEnd"/>
            <w:r w:rsidRPr="00A139A0">
              <w:rPr>
                <w:rFonts w:cs="Times New Roman"/>
                <w:szCs w:val="26"/>
              </w:rPr>
              <w:t xml:space="preserve"> </w:t>
            </w:r>
            <w:proofErr w:type="spellStart"/>
            <w:r w:rsidRPr="00A139A0">
              <w:rPr>
                <w:rFonts w:cs="Times New Roman"/>
                <w:szCs w:val="26"/>
              </w:rPr>
              <w:t>Hôn</w:t>
            </w:r>
            <w:proofErr w:type="spellEnd"/>
            <w:r w:rsidRPr="00A139A0">
              <w:rPr>
                <w:rFonts w:cs="Times New Roman"/>
                <w:szCs w:val="26"/>
              </w:rPr>
              <w:t xml:space="preserve"> </w:t>
            </w:r>
            <w:proofErr w:type="spellStart"/>
            <w:r w:rsidRPr="00A139A0">
              <w:rPr>
                <w:rFonts w:cs="Times New Roman"/>
                <w:szCs w:val="26"/>
              </w:rPr>
              <w:t>nhân</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Gia</w:t>
            </w:r>
            <w:r w:rsidRPr="00A139A0">
              <w:rPr>
                <w:rFonts w:cs="Times New Roman"/>
                <w:spacing w:val="40"/>
                <w:szCs w:val="26"/>
              </w:rPr>
              <w:t xml:space="preserve"> </w:t>
            </w:r>
            <w:proofErr w:type="spellStart"/>
            <w:r w:rsidRPr="00A139A0">
              <w:rPr>
                <w:rFonts w:cs="Times New Roman"/>
                <w:szCs w:val="26"/>
              </w:rPr>
              <w:t>đình</w:t>
            </w:r>
            <w:proofErr w:type="spellEnd"/>
            <w:r w:rsidRPr="00A139A0">
              <w:rPr>
                <w:rFonts w:cs="Times New Roman"/>
                <w:szCs w:val="26"/>
              </w:rPr>
              <w:t xml:space="preserve">, </w:t>
            </w:r>
            <w:proofErr w:type="spellStart"/>
            <w:r w:rsidRPr="00A139A0">
              <w:rPr>
                <w:rFonts w:cs="Times New Roman"/>
                <w:szCs w:val="26"/>
              </w:rPr>
              <w:t>Luật</w:t>
            </w:r>
            <w:proofErr w:type="spellEnd"/>
            <w:r w:rsidRPr="00A139A0">
              <w:rPr>
                <w:rFonts w:cs="Times New Roman"/>
                <w:szCs w:val="26"/>
              </w:rPr>
              <w:t xml:space="preserve"> </w:t>
            </w:r>
            <w:proofErr w:type="spellStart"/>
            <w:r w:rsidRPr="00A139A0">
              <w:rPr>
                <w:rFonts w:cs="Times New Roman"/>
                <w:szCs w:val="26"/>
              </w:rPr>
              <w:t>Phòng</w:t>
            </w:r>
            <w:proofErr w:type="spellEnd"/>
            <w:r w:rsidRPr="00A139A0">
              <w:rPr>
                <w:rFonts w:cs="Times New Roman"/>
                <w:szCs w:val="26"/>
              </w:rPr>
              <w:t xml:space="preserve">, </w:t>
            </w:r>
            <w:proofErr w:type="spellStart"/>
            <w:r w:rsidRPr="00A139A0">
              <w:rPr>
                <w:rFonts w:cs="Times New Roman"/>
                <w:szCs w:val="26"/>
              </w:rPr>
              <w:t>chống</w:t>
            </w:r>
            <w:proofErr w:type="spellEnd"/>
            <w:r w:rsidRPr="00A139A0">
              <w:rPr>
                <w:rFonts w:cs="Times New Roman"/>
                <w:szCs w:val="26"/>
              </w:rPr>
              <w:t xml:space="preserve"> </w:t>
            </w:r>
            <w:proofErr w:type="spellStart"/>
            <w:r w:rsidRPr="00A139A0">
              <w:rPr>
                <w:rFonts w:cs="Times New Roman"/>
                <w:szCs w:val="26"/>
              </w:rPr>
              <w:t>bạo</w:t>
            </w:r>
            <w:proofErr w:type="spellEnd"/>
            <w:r w:rsidRPr="00A139A0">
              <w:rPr>
                <w:rFonts w:cs="Times New Roman"/>
                <w:szCs w:val="26"/>
              </w:rPr>
              <w:t xml:space="preserve"> </w:t>
            </w:r>
            <w:proofErr w:type="spellStart"/>
            <w:r w:rsidRPr="00A139A0">
              <w:rPr>
                <w:rFonts w:cs="Times New Roman"/>
                <w:szCs w:val="26"/>
              </w:rPr>
              <w:t>lực</w:t>
            </w:r>
            <w:proofErr w:type="spellEnd"/>
            <w:r w:rsidRPr="00A139A0">
              <w:rPr>
                <w:rFonts w:cs="Times New Roman"/>
                <w:szCs w:val="26"/>
              </w:rPr>
              <w:t xml:space="preserve"> </w:t>
            </w:r>
            <w:proofErr w:type="spellStart"/>
            <w:r w:rsidRPr="00A139A0">
              <w:rPr>
                <w:rFonts w:cs="Times New Roman"/>
                <w:szCs w:val="26"/>
              </w:rPr>
              <w:t>gia</w:t>
            </w:r>
            <w:proofErr w:type="spellEnd"/>
            <w:r w:rsidRPr="00A139A0">
              <w:rPr>
                <w:rFonts w:cs="Times New Roman"/>
                <w:szCs w:val="26"/>
              </w:rPr>
              <w:t xml:space="preserve"> </w:t>
            </w:r>
            <w:proofErr w:type="spellStart"/>
            <w:r w:rsidRPr="00A139A0">
              <w:rPr>
                <w:rFonts w:cs="Times New Roman"/>
                <w:szCs w:val="26"/>
              </w:rPr>
              <w:t>đình</w:t>
            </w:r>
            <w:proofErr w:type="spellEnd"/>
            <w:r w:rsidRPr="00A139A0">
              <w:rPr>
                <w:rFonts w:cs="Times New Roman"/>
                <w:szCs w:val="26"/>
              </w:rPr>
              <w:t xml:space="preserve">, </w:t>
            </w:r>
            <w:proofErr w:type="spellStart"/>
            <w:r w:rsidRPr="00A139A0">
              <w:rPr>
                <w:rFonts w:cs="Times New Roman"/>
                <w:szCs w:val="26"/>
              </w:rPr>
              <w:t>Luật</w:t>
            </w:r>
            <w:proofErr w:type="spellEnd"/>
            <w:r w:rsidRPr="00A139A0">
              <w:rPr>
                <w:rFonts w:cs="Times New Roman"/>
                <w:szCs w:val="26"/>
              </w:rPr>
              <w:t xml:space="preserve"> Bình </w:t>
            </w:r>
            <w:proofErr w:type="spellStart"/>
            <w:r w:rsidRPr="00A139A0">
              <w:rPr>
                <w:rFonts w:cs="Times New Roman"/>
                <w:szCs w:val="26"/>
              </w:rPr>
              <w:t>đẳng</w:t>
            </w:r>
            <w:proofErr w:type="spellEnd"/>
            <w:r w:rsidRPr="00A139A0">
              <w:rPr>
                <w:rFonts w:cs="Times New Roman"/>
                <w:szCs w:val="26"/>
              </w:rPr>
              <w:t xml:space="preserve"> </w:t>
            </w:r>
            <w:proofErr w:type="spellStart"/>
            <w:r w:rsidRPr="00A139A0">
              <w:rPr>
                <w:rFonts w:cs="Times New Roman"/>
                <w:szCs w:val="26"/>
              </w:rPr>
              <w:t>giới</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Chính</w:t>
            </w:r>
            <w:proofErr w:type="spellEnd"/>
            <w:r w:rsidRPr="00A139A0">
              <w:rPr>
                <w:rFonts w:cs="Times New Roman"/>
                <w:szCs w:val="26"/>
              </w:rPr>
              <w:t xml:space="preserve"> </w:t>
            </w:r>
            <w:proofErr w:type="spellStart"/>
            <w:r w:rsidRPr="00A139A0">
              <w:rPr>
                <w:rFonts w:cs="Times New Roman"/>
                <w:szCs w:val="26"/>
              </w:rPr>
              <w:t>sách</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số</w:t>
            </w:r>
            <w:proofErr w:type="spellEnd"/>
          </w:p>
          <w:p w14:paraId="118DD249"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5.2. </w:t>
            </w:r>
            <w:proofErr w:type="spellStart"/>
            <w:r w:rsidRPr="00A139A0">
              <w:rPr>
                <w:rFonts w:cs="Times New Roman"/>
                <w:szCs w:val="26"/>
              </w:rPr>
              <w:t>Không</w:t>
            </w:r>
            <w:proofErr w:type="spellEnd"/>
            <w:r w:rsidRPr="00A139A0">
              <w:rPr>
                <w:rFonts w:cs="Times New Roman"/>
                <w:szCs w:val="26"/>
              </w:rPr>
              <w:t xml:space="preserve">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tảo</w:t>
            </w:r>
            <w:proofErr w:type="spellEnd"/>
            <w:r w:rsidRPr="00A139A0">
              <w:rPr>
                <w:rFonts w:cs="Times New Roman"/>
                <w:szCs w:val="26"/>
              </w:rPr>
              <w:t xml:space="preserve"> </w:t>
            </w:r>
            <w:proofErr w:type="spellStart"/>
            <w:r w:rsidRPr="00A139A0">
              <w:rPr>
                <w:rFonts w:cs="Times New Roman"/>
                <w:szCs w:val="26"/>
              </w:rPr>
              <w:t>hôn</w:t>
            </w:r>
            <w:proofErr w:type="spellEnd"/>
            <w:r w:rsidRPr="00A139A0">
              <w:rPr>
                <w:rFonts w:cs="Times New Roman"/>
                <w:szCs w:val="26"/>
              </w:rPr>
              <w:t xml:space="preserve">; </w:t>
            </w:r>
            <w:proofErr w:type="spellStart"/>
            <w:r w:rsidRPr="00A139A0">
              <w:rPr>
                <w:rFonts w:cs="Times New Roman"/>
                <w:szCs w:val="26"/>
              </w:rPr>
              <w:t>bạo</w:t>
            </w:r>
            <w:proofErr w:type="spellEnd"/>
            <w:r w:rsidRPr="00A139A0">
              <w:rPr>
                <w:rFonts w:cs="Times New Roman"/>
                <w:szCs w:val="26"/>
              </w:rPr>
              <w:t xml:space="preserve"> </w:t>
            </w:r>
            <w:proofErr w:type="spellStart"/>
            <w:r w:rsidRPr="00A139A0">
              <w:rPr>
                <w:rFonts w:cs="Times New Roman"/>
                <w:szCs w:val="26"/>
              </w:rPr>
              <w:t>lực</w:t>
            </w:r>
            <w:proofErr w:type="spellEnd"/>
            <w:r w:rsidRPr="00A139A0">
              <w:rPr>
                <w:rFonts w:cs="Times New Roman"/>
                <w:szCs w:val="26"/>
              </w:rPr>
              <w:t xml:space="preserve"> </w:t>
            </w:r>
            <w:proofErr w:type="spellStart"/>
            <w:r w:rsidRPr="00A139A0">
              <w:rPr>
                <w:rFonts w:cs="Times New Roman"/>
                <w:szCs w:val="26"/>
              </w:rPr>
              <w:t>gia</w:t>
            </w:r>
            <w:proofErr w:type="spellEnd"/>
            <w:r w:rsidRPr="00A139A0">
              <w:rPr>
                <w:rFonts w:cs="Times New Roman"/>
                <w:szCs w:val="26"/>
              </w:rPr>
              <w:t xml:space="preserve"> </w:t>
            </w:r>
            <w:proofErr w:type="spellStart"/>
            <w:r w:rsidRPr="00A139A0">
              <w:rPr>
                <w:rFonts w:cs="Times New Roman"/>
                <w:szCs w:val="26"/>
              </w:rPr>
              <w:t>đình</w:t>
            </w:r>
            <w:proofErr w:type="spellEnd"/>
            <w:r w:rsidRPr="00A139A0">
              <w:rPr>
                <w:rFonts w:cs="Times New Roman"/>
                <w:szCs w:val="26"/>
              </w:rPr>
              <w:t>;</w:t>
            </w:r>
            <w:r w:rsidRPr="00A139A0">
              <w:rPr>
                <w:rFonts w:cs="Times New Roman"/>
                <w:spacing w:val="40"/>
                <w:szCs w:val="26"/>
              </w:rPr>
              <w:t xml:space="preserve"> </w:t>
            </w:r>
            <w:proofErr w:type="spellStart"/>
            <w:r w:rsidRPr="00A139A0">
              <w:rPr>
                <w:rFonts w:cs="Times New Roman"/>
                <w:szCs w:val="26"/>
              </w:rPr>
              <w:t>trên</w:t>
            </w:r>
            <w:proofErr w:type="spellEnd"/>
            <w:r w:rsidRPr="00A139A0">
              <w:rPr>
                <w:rFonts w:cs="Times New Roman"/>
                <w:spacing w:val="-2"/>
                <w:szCs w:val="26"/>
              </w:rPr>
              <w:t xml:space="preserve"> </w:t>
            </w:r>
            <w:proofErr w:type="spellStart"/>
            <w:r w:rsidRPr="00A139A0">
              <w:rPr>
                <w:rFonts w:cs="Times New Roman"/>
                <w:szCs w:val="26"/>
              </w:rPr>
              <w:t>địa</w:t>
            </w:r>
            <w:proofErr w:type="spellEnd"/>
            <w:r w:rsidRPr="00A139A0">
              <w:rPr>
                <w:rFonts w:cs="Times New Roman"/>
                <w:spacing w:val="-3"/>
                <w:szCs w:val="26"/>
              </w:rPr>
              <w:t xml:space="preserve"> </w:t>
            </w:r>
            <w:proofErr w:type="spellStart"/>
            <w:r w:rsidRPr="00A139A0">
              <w:rPr>
                <w:rFonts w:cs="Times New Roman"/>
                <w:szCs w:val="26"/>
              </w:rPr>
              <w:t>bàn</w:t>
            </w:r>
            <w:proofErr w:type="spellEnd"/>
            <w:r w:rsidRPr="00A139A0">
              <w:rPr>
                <w:rFonts w:cs="Times New Roman"/>
                <w:spacing w:val="-2"/>
                <w:szCs w:val="26"/>
              </w:rPr>
              <w:t xml:space="preserve"> </w:t>
            </w:r>
            <w:proofErr w:type="spellStart"/>
            <w:r w:rsidRPr="00A139A0">
              <w:rPr>
                <w:rFonts w:cs="Times New Roman"/>
                <w:szCs w:val="26"/>
              </w:rPr>
              <w:t>thôn</w:t>
            </w:r>
            <w:proofErr w:type="spellEnd"/>
            <w:r w:rsidRPr="00A139A0">
              <w:rPr>
                <w:rFonts w:cs="Times New Roman"/>
                <w:szCs w:val="26"/>
              </w:rPr>
              <w:t>,</w:t>
            </w:r>
            <w:r w:rsidRPr="00A139A0">
              <w:rPr>
                <w:rFonts w:cs="Times New Roman"/>
                <w:spacing w:val="-3"/>
                <w:szCs w:val="26"/>
              </w:rPr>
              <w:t xml:space="preserve"> </w:t>
            </w:r>
            <w:proofErr w:type="spellStart"/>
            <w:r w:rsidRPr="00A139A0">
              <w:rPr>
                <w:rFonts w:cs="Times New Roman"/>
                <w:szCs w:val="26"/>
              </w:rPr>
              <w:t>tổ</w:t>
            </w:r>
            <w:proofErr w:type="spellEnd"/>
            <w:r w:rsidRPr="00A139A0">
              <w:rPr>
                <w:rFonts w:cs="Times New Roman"/>
                <w:spacing w:val="-2"/>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pacing w:val="-2"/>
                <w:szCs w:val="26"/>
              </w:rPr>
              <w:t xml:space="preserve"> </w:t>
            </w:r>
            <w:proofErr w:type="spellStart"/>
            <w:r w:rsidRPr="00A139A0">
              <w:rPr>
                <w:rFonts w:cs="Times New Roman"/>
                <w:szCs w:val="26"/>
              </w:rPr>
              <w:t>xây</w:t>
            </w:r>
            <w:proofErr w:type="spellEnd"/>
            <w:r w:rsidRPr="00A139A0">
              <w:rPr>
                <w:rFonts w:cs="Times New Roman"/>
                <w:szCs w:val="26"/>
              </w:rPr>
              <w:t xml:space="preserve"> </w:t>
            </w:r>
            <w:proofErr w:type="spellStart"/>
            <w:r w:rsidRPr="00A139A0">
              <w:rPr>
                <w:rFonts w:cs="Times New Roman"/>
                <w:szCs w:val="26"/>
              </w:rPr>
              <w:t>dựng</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Mô</w:t>
            </w:r>
            <w:proofErr w:type="spellEnd"/>
            <w:r w:rsidRPr="00A139A0">
              <w:rPr>
                <w:rFonts w:cs="Times New Roman"/>
                <w:szCs w:val="26"/>
              </w:rPr>
              <w:t xml:space="preserve"> </w:t>
            </w:r>
            <w:proofErr w:type="spellStart"/>
            <w:r w:rsidRPr="00A139A0">
              <w:rPr>
                <w:rFonts w:cs="Times New Roman"/>
                <w:szCs w:val="26"/>
              </w:rPr>
              <w:t>hình</w:t>
            </w:r>
            <w:proofErr w:type="spellEnd"/>
            <w:r w:rsidRPr="00A139A0">
              <w:rPr>
                <w:rFonts w:cs="Times New Roman"/>
                <w:szCs w:val="26"/>
              </w:rPr>
              <w:t xml:space="preserve"> Phòng, </w:t>
            </w:r>
            <w:proofErr w:type="spellStart"/>
            <w:r w:rsidRPr="00A139A0">
              <w:rPr>
                <w:rFonts w:cs="Times New Roman"/>
                <w:szCs w:val="26"/>
              </w:rPr>
              <w:t>chống</w:t>
            </w:r>
            <w:proofErr w:type="spellEnd"/>
            <w:r w:rsidRPr="00A139A0">
              <w:rPr>
                <w:rFonts w:cs="Times New Roman"/>
                <w:szCs w:val="26"/>
              </w:rPr>
              <w:t xml:space="preserve"> </w:t>
            </w:r>
            <w:proofErr w:type="spellStart"/>
            <w:r w:rsidRPr="00A139A0">
              <w:rPr>
                <w:rFonts w:cs="Times New Roman"/>
                <w:szCs w:val="26"/>
              </w:rPr>
              <w:t>bạo</w:t>
            </w:r>
            <w:proofErr w:type="spellEnd"/>
            <w:r w:rsidRPr="00A139A0">
              <w:rPr>
                <w:rFonts w:cs="Times New Roman"/>
                <w:szCs w:val="26"/>
              </w:rPr>
              <w:t xml:space="preserve"> </w:t>
            </w:r>
            <w:proofErr w:type="spellStart"/>
            <w:r w:rsidRPr="00A139A0">
              <w:rPr>
                <w:rFonts w:cs="Times New Roman"/>
                <w:szCs w:val="26"/>
              </w:rPr>
              <w:t>lực</w:t>
            </w:r>
            <w:proofErr w:type="spellEnd"/>
            <w:r w:rsidRPr="00A139A0">
              <w:rPr>
                <w:rFonts w:cs="Times New Roman"/>
                <w:szCs w:val="26"/>
              </w:rPr>
              <w:t xml:space="preserve"> </w:t>
            </w:r>
            <w:proofErr w:type="spellStart"/>
            <w:r w:rsidRPr="00A139A0">
              <w:rPr>
                <w:rFonts w:cs="Times New Roman"/>
                <w:szCs w:val="26"/>
              </w:rPr>
              <w:t>gia</w:t>
            </w:r>
            <w:proofErr w:type="spellEnd"/>
            <w:r w:rsidRPr="00A139A0">
              <w:rPr>
                <w:rFonts w:cs="Times New Roman"/>
                <w:szCs w:val="26"/>
              </w:rPr>
              <w:t xml:space="preserve"> </w:t>
            </w:r>
            <w:proofErr w:type="spellStart"/>
            <w:r w:rsidRPr="00A139A0">
              <w:rPr>
                <w:rFonts w:cs="Times New Roman"/>
                <w:szCs w:val="26"/>
              </w:rPr>
              <w:t>đình</w:t>
            </w:r>
            <w:proofErr w:type="spellEnd"/>
            <w:r w:rsidRPr="00A139A0">
              <w:rPr>
                <w:rFonts w:cs="Times New Roman"/>
                <w:szCs w:val="26"/>
              </w:rPr>
              <w:t>.</w:t>
            </w:r>
          </w:p>
        </w:tc>
        <w:tc>
          <w:tcPr>
            <w:tcW w:w="2977" w:type="dxa"/>
          </w:tcPr>
          <w:p w14:paraId="08C8EED3"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c>
          <w:tcPr>
            <w:tcW w:w="3969" w:type="dxa"/>
          </w:tcPr>
          <w:p w14:paraId="1F7EBFE3"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5. </w:t>
            </w:r>
            <w:proofErr w:type="spellStart"/>
            <w:r w:rsidRPr="00A139A0">
              <w:rPr>
                <w:rStyle w:val="fontstyle01"/>
                <w:rFonts w:ascii="Times New Roman" w:hAnsi="Times New Roman" w:cs="Times New Roman"/>
                <w:sz w:val="26"/>
                <w:szCs w:val="26"/>
              </w:rPr>
              <w:t>Thực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hiện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tốt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công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tác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phòng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chống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bạo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lực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bạo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lực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trên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cơ</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sở</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giới</w:t>
            </w:r>
            <w:proofErr w:type="spellEnd"/>
            <w:r w:rsidRPr="00A139A0">
              <w:rPr>
                <w:rStyle w:val="fontstyle01"/>
                <w:rFonts w:ascii="Times New Roman" w:hAnsi="Times New Roman" w:cs="Times New Roman"/>
                <w:sz w:val="26"/>
                <w:szCs w:val="26"/>
              </w:rPr>
              <w:t xml:space="preserve">. Trong </w:t>
            </w:r>
            <w:proofErr w:type="spellStart"/>
            <w:r w:rsidRPr="00A139A0">
              <w:rPr>
                <w:rStyle w:val="fontstyle01"/>
                <w:rFonts w:ascii="Times New Roman" w:hAnsi="Times New Roman" w:cs="Times New Roman"/>
                <w:sz w:val="26"/>
                <w:szCs w:val="26"/>
              </w:rPr>
              <w:t>năm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không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có</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vụ</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bạo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lực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bị</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xem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xét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xử</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lý</w:t>
            </w:r>
            <w:proofErr w:type="spellEnd"/>
          </w:p>
          <w:p w14:paraId="5C9439E2" w14:textId="77777777" w:rsidR="005368D9" w:rsidRPr="00A139A0" w:rsidRDefault="005368D9" w:rsidP="00645A17">
            <w:pPr>
              <w:spacing w:after="0" w:line="240" w:lineRule="atLeast"/>
              <w:rPr>
                <w:rFonts w:cs="Times New Roman"/>
                <w:szCs w:val="26"/>
              </w:rPr>
            </w:pPr>
          </w:p>
        </w:tc>
        <w:tc>
          <w:tcPr>
            <w:tcW w:w="2976" w:type="dxa"/>
          </w:tcPr>
          <w:p w14:paraId="3D7D8BD0"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r>
      <w:tr w:rsidR="005368D9" w:rsidRPr="00A139A0" w14:paraId="54EEE8D6" w14:textId="77777777" w:rsidTr="005368D9">
        <w:tc>
          <w:tcPr>
            <w:tcW w:w="1101" w:type="dxa"/>
            <w:vMerge w:val="restart"/>
          </w:tcPr>
          <w:p w14:paraId="66D93262" w14:textId="77777777" w:rsidR="005368D9" w:rsidRPr="004644B4" w:rsidRDefault="005368D9" w:rsidP="004644B4">
            <w:pPr>
              <w:pStyle w:val="TableParagraph"/>
              <w:spacing w:line="240" w:lineRule="atLeast"/>
              <w:ind w:left="69" w:right="58"/>
              <w:jc w:val="center"/>
              <w:rPr>
                <w:sz w:val="26"/>
                <w:szCs w:val="26"/>
              </w:rPr>
            </w:pPr>
            <w:r w:rsidRPr="004644B4">
              <w:rPr>
                <w:sz w:val="26"/>
                <w:szCs w:val="26"/>
              </w:rPr>
              <w:t xml:space="preserve">V. Có tinh </w:t>
            </w:r>
            <w:r w:rsidRPr="004644B4">
              <w:rPr>
                <w:sz w:val="26"/>
                <w:szCs w:val="26"/>
              </w:rPr>
              <w:lastRenderedPageBreak/>
              <w:t>thần đoàn kết, tương trợ,</w:t>
            </w:r>
            <w:r w:rsidRPr="004644B4">
              <w:rPr>
                <w:spacing w:val="-2"/>
                <w:sz w:val="26"/>
                <w:szCs w:val="26"/>
              </w:rPr>
              <w:t xml:space="preserve"> </w:t>
            </w:r>
            <w:r w:rsidRPr="004644B4">
              <w:rPr>
                <w:sz w:val="26"/>
                <w:szCs w:val="26"/>
              </w:rPr>
              <w:t>giúp</w:t>
            </w:r>
            <w:r w:rsidRPr="004644B4">
              <w:rPr>
                <w:spacing w:val="-2"/>
                <w:sz w:val="26"/>
                <w:szCs w:val="26"/>
              </w:rPr>
              <w:t xml:space="preserve"> </w:t>
            </w:r>
            <w:r w:rsidRPr="004644B4">
              <w:rPr>
                <w:spacing w:val="-5"/>
                <w:sz w:val="26"/>
                <w:szCs w:val="26"/>
              </w:rPr>
              <w:t>đỡ</w:t>
            </w:r>
            <w:r w:rsidRPr="004644B4">
              <w:rPr>
                <w:spacing w:val="-5"/>
                <w:sz w:val="26"/>
                <w:szCs w:val="26"/>
                <w:lang w:val="en-US"/>
              </w:rPr>
              <w:t xml:space="preserve"> </w:t>
            </w:r>
            <w:r w:rsidRPr="004644B4">
              <w:rPr>
                <w:sz w:val="26"/>
                <w:szCs w:val="26"/>
              </w:rPr>
              <w:t xml:space="preserve">lẫn nhau </w:t>
            </w:r>
            <w:r w:rsidRPr="004644B4">
              <w:rPr>
                <w:spacing w:val="-2"/>
                <w:sz w:val="26"/>
                <w:szCs w:val="26"/>
              </w:rPr>
              <w:t xml:space="preserve">trong </w:t>
            </w:r>
            <w:r w:rsidRPr="004644B4">
              <w:rPr>
                <w:sz w:val="26"/>
                <w:szCs w:val="26"/>
              </w:rPr>
              <w:t>cộng</w:t>
            </w:r>
            <w:r w:rsidRPr="004644B4">
              <w:rPr>
                <w:spacing w:val="-18"/>
                <w:sz w:val="26"/>
                <w:szCs w:val="26"/>
              </w:rPr>
              <w:t xml:space="preserve"> </w:t>
            </w:r>
            <w:r w:rsidRPr="004644B4">
              <w:rPr>
                <w:sz w:val="26"/>
                <w:szCs w:val="26"/>
              </w:rPr>
              <w:t>đồng</w:t>
            </w:r>
          </w:p>
        </w:tc>
        <w:tc>
          <w:tcPr>
            <w:tcW w:w="4286" w:type="dxa"/>
          </w:tcPr>
          <w:p w14:paraId="75848996" w14:textId="696479E5" w:rsidR="005368D9" w:rsidRPr="007B0A59" w:rsidRDefault="005368D9" w:rsidP="007B0A59">
            <w:pPr>
              <w:pStyle w:val="TableParagraph"/>
              <w:spacing w:line="240" w:lineRule="atLeast"/>
              <w:ind w:left="33" w:right="54" w:hanging="3"/>
              <w:rPr>
                <w:sz w:val="26"/>
                <w:szCs w:val="26"/>
              </w:rPr>
            </w:pPr>
            <w:r w:rsidRPr="00A139A0">
              <w:rPr>
                <w:sz w:val="26"/>
                <w:szCs w:val="26"/>
              </w:rPr>
              <w:lastRenderedPageBreak/>
              <w:t>1. Thực hiện các Cuộc vận động, Phong trào thi đua yêu nước d</w:t>
            </w:r>
            <w:r>
              <w:rPr>
                <w:sz w:val="26"/>
                <w:szCs w:val="26"/>
              </w:rPr>
              <w:t xml:space="preserve">o Trung </w:t>
            </w:r>
            <w:r>
              <w:rPr>
                <w:sz w:val="26"/>
                <w:szCs w:val="26"/>
              </w:rPr>
              <w:lastRenderedPageBreak/>
              <w:t>ương và địa phương phát</w:t>
            </w:r>
            <w:r>
              <w:rPr>
                <w:sz w:val="26"/>
                <w:szCs w:val="26"/>
                <w:lang w:val="en-US"/>
              </w:rPr>
              <w:t xml:space="preserve"> </w:t>
            </w:r>
            <w:r w:rsidRPr="00A139A0">
              <w:rPr>
                <w:spacing w:val="-4"/>
                <w:sz w:val="26"/>
                <w:szCs w:val="26"/>
              </w:rPr>
              <w:t>động</w:t>
            </w:r>
          </w:p>
          <w:p w14:paraId="789F3E1E" w14:textId="77777777" w:rsidR="005368D9" w:rsidRPr="00A139A0" w:rsidRDefault="005368D9" w:rsidP="00645A17">
            <w:pPr>
              <w:spacing w:after="0" w:line="240" w:lineRule="atLeast"/>
              <w:ind w:firstLine="466"/>
              <w:rPr>
                <w:rFonts w:cs="Times New Roman"/>
                <w:szCs w:val="26"/>
              </w:rPr>
            </w:pPr>
            <w:proofErr w:type="spellStart"/>
            <w:r w:rsidRPr="00A139A0">
              <w:rPr>
                <w:rFonts w:cs="Times New Roman"/>
                <w:spacing w:val="-6"/>
                <w:szCs w:val="26"/>
              </w:rPr>
              <w:t>Thực</w:t>
            </w:r>
            <w:proofErr w:type="spellEnd"/>
            <w:r w:rsidRPr="00A139A0">
              <w:rPr>
                <w:rFonts w:cs="Times New Roman"/>
                <w:spacing w:val="-12"/>
                <w:szCs w:val="26"/>
              </w:rPr>
              <w:t xml:space="preserve"> </w:t>
            </w:r>
            <w:proofErr w:type="spellStart"/>
            <w:r w:rsidRPr="00A139A0">
              <w:rPr>
                <w:rFonts w:cs="Times New Roman"/>
                <w:spacing w:val="-6"/>
                <w:szCs w:val="26"/>
              </w:rPr>
              <w:t>hiện</w:t>
            </w:r>
            <w:proofErr w:type="spellEnd"/>
            <w:r w:rsidRPr="00A139A0">
              <w:rPr>
                <w:rFonts w:cs="Times New Roman"/>
                <w:spacing w:val="-11"/>
                <w:szCs w:val="26"/>
              </w:rPr>
              <w:t xml:space="preserve"> </w:t>
            </w:r>
            <w:proofErr w:type="spellStart"/>
            <w:r w:rsidRPr="00A139A0">
              <w:rPr>
                <w:rFonts w:cs="Times New Roman"/>
                <w:spacing w:val="-6"/>
                <w:szCs w:val="26"/>
              </w:rPr>
              <w:t>đầy</w:t>
            </w:r>
            <w:proofErr w:type="spellEnd"/>
            <w:r w:rsidRPr="00A139A0">
              <w:rPr>
                <w:rFonts w:cs="Times New Roman"/>
                <w:spacing w:val="-12"/>
                <w:szCs w:val="26"/>
              </w:rPr>
              <w:t xml:space="preserve"> </w:t>
            </w:r>
            <w:proofErr w:type="spellStart"/>
            <w:r w:rsidRPr="00A139A0">
              <w:rPr>
                <w:rFonts w:cs="Times New Roman"/>
                <w:spacing w:val="-6"/>
                <w:szCs w:val="26"/>
              </w:rPr>
              <w:t>đủ</w:t>
            </w:r>
            <w:proofErr w:type="spellEnd"/>
            <w:r w:rsidRPr="00A139A0">
              <w:rPr>
                <w:rFonts w:cs="Times New Roman"/>
                <w:spacing w:val="-11"/>
                <w:szCs w:val="26"/>
              </w:rPr>
              <w:t xml:space="preserve"> </w:t>
            </w:r>
            <w:proofErr w:type="spellStart"/>
            <w:r w:rsidRPr="00A139A0">
              <w:rPr>
                <w:rFonts w:cs="Times New Roman"/>
                <w:spacing w:val="-6"/>
                <w:szCs w:val="26"/>
              </w:rPr>
              <w:t>các</w:t>
            </w:r>
            <w:proofErr w:type="spellEnd"/>
            <w:r w:rsidRPr="00A139A0">
              <w:rPr>
                <w:rFonts w:cs="Times New Roman"/>
                <w:spacing w:val="-12"/>
                <w:szCs w:val="26"/>
              </w:rPr>
              <w:t xml:space="preserve"> </w:t>
            </w:r>
            <w:proofErr w:type="spellStart"/>
            <w:r w:rsidRPr="00A139A0">
              <w:rPr>
                <w:rFonts w:cs="Times New Roman"/>
                <w:spacing w:val="-6"/>
                <w:szCs w:val="26"/>
              </w:rPr>
              <w:t>chính</w:t>
            </w:r>
            <w:proofErr w:type="spellEnd"/>
            <w:r w:rsidRPr="00A139A0">
              <w:rPr>
                <w:rFonts w:cs="Times New Roman"/>
                <w:spacing w:val="-11"/>
                <w:szCs w:val="26"/>
              </w:rPr>
              <w:t xml:space="preserve"> </w:t>
            </w:r>
            <w:proofErr w:type="spellStart"/>
            <w:r w:rsidRPr="00A139A0">
              <w:rPr>
                <w:rFonts w:cs="Times New Roman"/>
                <w:spacing w:val="-6"/>
                <w:szCs w:val="26"/>
              </w:rPr>
              <w:t>sách</w:t>
            </w:r>
            <w:proofErr w:type="spellEnd"/>
            <w:r w:rsidRPr="00A139A0">
              <w:rPr>
                <w:rFonts w:cs="Times New Roman"/>
                <w:spacing w:val="-12"/>
                <w:szCs w:val="26"/>
              </w:rPr>
              <w:t xml:space="preserve"> </w:t>
            </w:r>
            <w:proofErr w:type="spellStart"/>
            <w:r w:rsidRPr="00A139A0">
              <w:rPr>
                <w:rFonts w:cs="Times New Roman"/>
                <w:spacing w:val="-6"/>
                <w:szCs w:val="26"/>
              </w:rPr>
              <w:t>của</w:t>
            </w:r>
            <w:proofErr w:type="spellEnd"/>
            <w:r w:rsidRPr="00A139A0">
              <w:rPr>
                <w:rFonts w:cs="Times New Roman"/>
                <w:spacing w:val="-11"/>
                <w:szCs w:val="26"/>
              </w:rPr>
              <w:t xml:space="preserve"> </w:t>
            </w:r>
            <w:proofErr w:type="spellStart"/>
            <w:r w:rsidRPr="00A139A0">
              <w:rPr>
                <w:rFonts w:cs="Times New Roman"/>
                <w:spacing w:val="-6"/>
                <w:szCs w:val="26"/>
              </w:rPr>
              <w:t>Nhà</w:t>
            </w:r>
            <w:proofErr w:type="spellEnd"/>
            <w:r w:rsidRPr="00A139A0">
              <w:rPr>
                <w:rFonts w:cs="Times New Roman"/>
                <w:spacing w:val="-12"/>
                <w:szCs w:val="26"/>
              </w:rPr>
              <w:t xml:space="preserve"> </w:t>
            </w:r>
            <w:proofErr w:type="spellStart"/>
            <w:r w:rsidRPr="00A139A0">
              <w:rPr>
                <w:rFonts w:cs="Times New Roman"/>
                <w:spacing w:val="-6"/>
                <w:szCs w:val="26"/>
              </w:rPr>
              <w:t>nước</w:t>
            </w:r>
            <w:proofErr w:type="spellEnd"/>
            <w:r w:rsidRPr="00A139A0">
              <w:rPr>
                <w:rFonts w:cs="Times New Roman"/>
                <w:spacing w:val="-6"/>
                <w:szCs w:val="26"/>
              </w:rPr>
              <w:t xml:space="preserve"> </w:t>
            </w:r>
            <w:proofErr w:type="spellStart"/>
            <w:r w:rsidRPr="00A139A0">
              <w:rPr>
                <w:rFonts w:cs="Times New Roman"/>
                <w:szCs w:val="26"/>
              </w:rPr>
              <w:t>về</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hoạt</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nhân</w:t>
            </w:r>
            <w:proofErr w:type="spellEnd"/>
            <w:r w:rsidRPr="00A139A0">
              <w:rPr>
                <w:rFonts w:cs="Times New Roman"/>
                <w:szCs w:val="26"/>
              </w:rPr>
              <w:t xml:space="preserve"> </w:t>
            </w:r>
            <w:proofErr w:type="spellStart"/>
            <w:r w:rsidRPr="00A139A0">
              <w:rPr>
                <w:rFonts w:cs="Times New Roman"/>
                <w:szCs w:val="26"/>
              </w:rPr>
              <w:t>đạo</w:t>
            </w:r>
            <w:proofErr w:type="spellEnd"/>
            <w:r w:rsidRPr="00A139A0">
              <w:rPr>
                <w:rFonts w:cs="Times New Roman"/>
                <w:szCs w:val="26"/>
              </w:rPr>
              <w:t xml:space="preserve">, </w:t>
            </w:r>
            <w:proofErr w:type="spellStart"/>
            <w:r w:rsidRPr="00A139A0">
              <w:rPr>
                <w:rFonts w:cs="Times New Roman"/>
                <w:szCs w:val="26"/>
              </w:rPr>
              <w:t>từ</w:t>
            </w:r>
            <w:proofErr w:type="spellEnd"/>
            <w:r w:rsidRPr="00A139A0">
              <w:rPr>
                <w:rFonts w:cs="Times New Roman"/>
                <w:szCs w:val="26"/>
              </w:rPr>
              <w:t xml:space="preserve"> </w:t>
            </w:r>
            <w:proofErr w:type="spellStart"/>
            <w:r w:rsidRPr="00A139A0">
              <w:rPr>
                <w:rFonts w:cs="Times New Roman"/>
                <w:szCs w:val="26"/>
              </w:rPr>
              <w:t>thiện</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đẩy</w:t>
            </w:r>
            <w:proofErr w:type="spellEnd"/>
            <w:r w:rsidRPr="00A139A0">
              <w:rPr>
                <w:rFonts w:cs="Times New Roman"/>
                <w:szCs w:val="26"/>
              </w:rPr>
              <w:t xml:space="preserve"> </w:t>
            </w:r>
            <w:proofErr w:type="spellStart"/>
            <w:r w:rsidRPr="00A139A0">
              <w:rPr>
                <w:rFonts w:cs="Times New Roman"/>
                <w:szCs w:val="26"/>
              </w:rPr>
              <w:t>mạnh</w:t>
            </w:r>
            <w:proofErr w:type="spellEnd"/>
            <w:r w:rsidRPr="00A139A0">
              <w:rPr>
                <w:rFonts w:cs="Times New Roman"/>
                <w:szCs w:val="26"/>
              </w:rPr>
              <w:t xml:space="preserve"> </w:t>
            </w:r>
            <w:proofErr w:type="spellStart"/>
            <w:r w:rsidRPr="00A139A0">
              <w:rPr>
                <w:rFonts w:cs="Times New Roman"/>
                <w:szCs w:val="26"/>
              </w:rPr>
              <w:t>thực</w:t>
            </w:r>
            <w:proofErr w:type="spellEnd"/>
            <w:r w:rsidRPr="00A139A0">
              <w:rPr>
                <w:rFonts w:cs="Times New Roman"/>
                <w:szCs w:val="26"/>
              </w:rPr>
              <w:t xml:space="preserve"> </w:t>
            </w:r>
            <w:proofErr w:type="spellStart"/>
            <w:r w:rsidRPr="00A139A0">
              <w:rPr>
                <w:rFonts w:cs="Times New Roman"/>
                <w:szCs w:val="26"/>
              </w:rPr>
              <w:t>hiện</w:t>
            </w:r>
            <w:proofErr w:type="spellEnd"/>
            <w:r w:rsidRPr="00A139A0">
              <w:rPr>
                <w:rFonts w:cs="Times New Roman"/>
                <w:szCs w:val="26"/>
              </w:rPr>
              <w:t xml:space="preserve"> </w:t>
            </w:r>
            <w:proofErr w:type="spellStart"/>
            <w:r w:rsidRPr="00A139A0">
              <w:rPr>
                <w:rFonts w:cs="Times New Roman"/>
                <w:szCs w:val="26"/>
              </w:rPr>
              <w:t>phong</w:t>
            </w:r>
            <w:proofErr w:type="spellEnd"/>
            <w:r w:rsidRPr="00A139A0">
              <w:rPr>
                <w:rFonts w:cs="Times New Roman"/>
                <w:szCs w:val="26"/>
              </w:rPr>
              <w:t xml:space="preserve"> </w:t>
            </w:r>
            <w:proofErr w:type="spellStart"/>
            <w:r w:rsidRPr="00A139A0">
              <w:rPr>
                <w:rFonts w:cs="Times New Roman"/>
                <w:szCs w:val="26"/>
              </w:rPr>
              <w:t>trào</w:t>
            </w:r>
            <w:proofErr w:type="spellEnd"/>
            <w:r w:rsidRPr="00A139A0">
              <w:rPr>
                <w:rFonts w:cs="Times New Roman"/>
                <w:szCs w:val="26"/>
              </w:rPr>
              <w:t xml:space="preserve"> “</w:t>
            </w:r>
            <w:proofErr w:type="spellStart"/>
            <w:r w:rsidRPr="00A139A0">
              <w:rPr>
                <w:rFonts w:cs="Times New Roman"/>
                <w:szCs w:val="26"/>
              </w:rPr>
              <w:t>Đền</w:t>
            </w:r>
            <w:proofErr w:type="spellEnd"/>
            <w:r w:rsidRPr="00A139A0">
              <w:rPr>
                <w:rFonts w:cs="Times New Roman"/>
                <w:szCs w:val="26"/>
              </w:rPr>
              <w:t xml:space="preserve"> </w:t>
            </w:r>
            <w:proofErr w:type="spellStart"/>
            <w:r w:rsidRPr="00A139A0">
              <w:rPr>
                <w:rFonts w:cs="Times New Roman"/>
                <w:szCs w:val="26"/>
              </w:rPr>
              <w:t>ơn</w:t>
            </w:r>
            <w:proofErr w:type="spellEnd"/>
            <w:r w:rsidRPr="00A139A0">
              <w:rPr>
                <w:rFonts w:cs="Times New Roman"/>
                <w:szCs w:val="26"/>
              </w:rPr>
              <w:t xml:space="preserve"> </w:t>
            </w:r>
            <w:proofErr w:type="spellStart"/>
            <w:r w:rsidRPr="00A139A0">
              <w:rPr>
                <w:rFonts w:cs="Times New Roman"/>
                <w:szCs w:val="26"/>
              </w:rPr>
              <w:t>đáp</w:t>
            </w:r>
            <w:proofErr w:type="spellEnd"/>
            <w:r w:rsidRPr="00A139A0">
              <w:rPr>
                <w:rFonts w:cs="Times New Roman"/>
                <w:szCs w:val="26"/>
              </w:rPr>
              <w:t xml:space="preserve"> </w:t>
            </w:r>
            <w:proofErr w:type="spellStart"/>
            <w:r w:rsidRPr="00A139A0">
              <w:rPr>
                <w:rFonts w:cs="Times New Roman"/>
                <w:szCs w:val="26"/>
              </w:rPr>
              <w:t>nghĩa</w:t>
            </w:r>
            <w:proofErr w:type="spellEnd"/>
            <w:r w:rsidRPr="00A139A0">
              <w:rPr>
                <w:rFonts w:cs="Times New Roman"/>
                <w:szCs w:val="26"/>
              </w:rPr>
              <w:t>”,</w:t>
            </w:r>
            <w:r w:rsidRPr="00A139A0">
              <w:rPr>
                <w:rFonts w:cs="Times New Roman"/>
                <w:spacing w:val="-4"/>
                <w:szCs w:val="26"/>
              </w:rPr>
              <w:t xml:space="preserve"> </w:t>
            </w:r>
            <w:r w:rsidRPr="00A139A0">
              <w:rPr>
                <w:rFonts w:cs="Times New Roman"/>
                <w:szCs w:val="26"/>
              </w:rPr>
              <w:t>“</w:t>
            </w:r>
            <w:proofErr w:type="spellStart"/>
            <w:r w:rsidRPr="00A139A0">
              <w:rPr>
                <w:rFonts w:cs="Times New Roman"/>
                <w:szCs w:val="26"/>
              </w:rPr>
              <w:t>Uống</w:t>
            </w:r>
            <w:proofErr w:type="spellEnd"/>
            <w:r w:rsidRPr="00A139A0">
              <w:rPr>
                <w:rFonts w:cs="Times New Roman"/>
                <w:spacing w:val="-5"/>
                <w:szCs w:val="26"/>
              </w:rPr>
              <w:t xml:space="preserve"> </w:t>
            </w:r>
            <w:proofErr w:type="spellStart"/>
            <w:r w:rsidRPr="00A139A0">
              <w:rPr>
                <w:rFonts w:cs="Times New Roman"/>
                <w:szCs w:val="26"/>
              </w:rPr>
              <w:t>nước</w:t>
            </w:r>
            <w:proofErr w:type="spellEnd"/>
            <w:r w:rsidRPr="00A139A0">
              <w:rPr>
                <w:rFonts w:cs="Times New Roman"/>
                <w:spacing w:val="-4"/>
                <w:szCs w:val="26"/>
              </w:rPr>
              <w:t xml:space="preserve"> </w:t>
            </w:r>
            <w:proofErr w:type="spellStart"/>
            <w:r w:rsidRPr="00A139A0">
              <w:rPr>
                <w:rFonts w:cs="Times New Roman"/>
                <w:szCs w:val="26"/>
              </w:rPr>
              <w:t>nhớ</w:t>
            </w:r>
            <w:proofErr w:type="spellEnd"/>
            <w:r w:rsidRPr="00A139A0">
              <w:rPr>
                <w:rFonts w:cs="Times New Roman"/>
                <w:spacing w:val="-4"/>
                <w:szCs w:val="26"/>
              </w:rPr>
              <w:t xml:space="preserve"> </w:t>
            </w:r>
            <w:proofErr w:type="spellStart"/>
            <w:r w:rsidRPr="00A139A0">
              <w:rPr>
                <w:rFonts w:cs="Times New Roman"/>
                <w:szCs w:val="26"/>
              </w:rPr>
              <w:t>nguồn</w:t>
            </w:r>
            <w:proofErr w:type="spellEnd"/>
            <w:r w:rsidRPr="00A139A0">
              <w:rPr>
                <w:rFonts w:cs="Times New Roman"/>
                <w:szCs w:val="26"/>
              </w:rPr>
              <w:t>”,</w:t>
            </w:r>
            <w:r w:rsidRPr="00A139A0">
              <w:rPr>
                <w:rFonts w:cs="Times New Roman"/>
                <w:spacing w:val="-5"/>
                <w:szCs w:val="26"/>
              </w:rPr>
              <w:t xml:space="preserve"> </w:t>
            </w:r>
            <w:r w:rsidRPr="00A139A0">
              <w:rPr>
                <w:rFonts w:cs="Times New Roman"/>
                <w:szCs w:val="26"/>
              </w:rPr>
              <w:t>“</w:t>
            </w:r>
            <w:proofErr w:type="spellStart"/>
            <w:r w:rsidRPr="00A139A0">
              <w:rPr>
                <w:rFonts w:cs="Times New Roman"/>
                <w:szCs w:val="26"/>
              </w:rPr>
              <w:t>Cuộc</w:t>
            </w:r>
            <w:proofErr w:type="spellEnd"/>
            <w:r w:rsidRPr="00A139A0">
              <w:rPr>
                <w:rFonts w:cs="Times New Roman"/>
                <w:spacing w:val="-4"/>
                <w:szCs w:val="26"/>
              </w:rPr>
              <w:t xml:space="preserve"> </w:t>
            </w:r>
            <w:proofErr w:type="spellStart"/>
            <w:r w:rsidRPr="00A139A0">
              <w:rPr>
                <w:rFonts w:cs="Times New Roman"/>
                <w:szCs w:val="26"/>
              </w:rPr>
              <w:t>vận</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vì</w:t>
            </w:r>
            <w:proofErr w:type="spellEnd"/>
            <w:r w:rsidRPr="00A139A0">
              <w:rPr>
                <w:rFonts w:cs="Times New Roman"/>
                <w:szCs w:val="26"/>
              </w:rPr>
              <w:t xml:space="preserve"> </w:t>
            </w:r>
            <w:proofErr w:type="spellStart"/>
            <w:r w:rsidRPr="00A139A0">
              <w:rPr>
                <w:rFonts w:cs="Times New Roman"/>
                <w:szCs w:val="26"/>
              </w:rPr>
              <w:t>người</w:t>
            </w:r>
            <w:proofErr w:type="spellEnd"/>
            <w:r w:rsidRPr="00A139A0">
              <w:rPr>
                <w:rFonts w:cs="Times New Roman"/>
                <w:szCs w:val="26"/>
              </w:rPr>
              <w:t xml:space="preserve"> </w:t>
            </w:r>
            <w:proofErr w:type="spellStart"/>
            <w:r w:rsidRPr="00A139A0">
              <w:rPr>
                <w:rFonts w:cs="Times New Roman"/>
                <w:szCs w:val="26"/>
              </w:rPr>
              <w:t>nghèo</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cuộc</w:t>
            </w:r>
            <w:proofErr w:type="spellEnd"/>
            <w:r w:rsidRPr="00A139A0">
              <w:rPr>
                <w:rFonts w:cs="Times New Roman"/>
                <w:szCs w:val="26"/>
              </w:rPr>
              <w:t xml:space="preserve"> </w:t>
            </w:r>
            <w:proofErr w:type="spellStart"/>
            <w:r w:rsidRPr="00A139A0">
              <w:rPr>
                <w:rFonts w:cs="Times New Roman"/>
                <w:szCs w:val="26"/>
              </w:rPr>
              <w:t>vận</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pacing w:val="-2"/>
                <w:szCs w:val="26"/>
              </w:rPr>
              <w:t>khác</w:t>
            </w:r>
            <w:proofErr w:type="spellEnd"/>
            <w:r w:rsidRPr="00A139A0">
              <w:rPr>
                <w:rFonts w:cs="Times New Roman"/>
                <w:spacing w:val="-2"/>
                <w:szCs w:val="26"/>
              </w:rPr>
              <w:t>.</w:t>
            </w:r>
          </w:p>
        </w:tc>
        <w:tc>
          <w:tcPr>
            <w:tcW w:w="2977" w:type="dxa"/>
          </w:tcPr>
          <w:p w14:paraId="101F0434"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w:t>
            </w:r>
          </w:p>
        </w:tc>
        <w:tc>
          <w:tcPr>
            <w:tcW w:w="3969" w:type="dxa"/>
          </w:tcPr>
          <w:p w14:paraId="10F109BF"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lastRenderedPageBreak/>
              <w:t xml:space="preserve">1. </w:t>
            </w:r>
            <w:proofErr w:type="spellStart"/>
            <w:r w:rsidRPr="00A139A0">
              <w:rPr>
                <w:rStyle w:val="fontstyle01"/>
                <w:rFonts w:ascii="Times New Roman" w:hAnsi="Times New Roman" w:cs="Times New Roman"/>
                <w:sz w:val="26"/>
                <w:szCs w:val="26"/>
              </w:rPr>
              <w:t>Thực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hiện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các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cuộc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vận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động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phong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trào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thi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đua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yêu</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nước</w:t>
            </w:r>
            <w:proofErr w:type="spellEnd"/>
            <w:r w:rsidRPr="00A139A0">
              <w:rPr>
                <w:rStyle w:val="fontstyle01"/>
                <w:rFonts w:ascii="Times New Roman" w:hAnsi="Times New Roman" w:cs="Times New Roman"/>
                <w:sz w:val="26"/>
                <w:szCs w:val="26"/>
              </w:rPr>
              <w:t xml:space="preserve"> do </w:t>
            </w:r>
            <w:r w:rsidRPr="00A139A0">
              <w:rPr>
                <w:rStyle w:val="fontstyle01"/>
                <w:rFonts w:ascii="Times New Roman" w:hAnsi="Times New Roman" w:cs="Times New Roman"/>
                <w:sz w:val="26"/>
                <w:szCs w:val="26"/>
              </w:rPr>
              <w:lastRenderedPageBreak/>
              <w:t xml:space="preserve">Trung </w:t>
            </w:r>
            <w:proofErr w:type="spellStart"/>
            <w:r w:rsidRPr="00A139A0">
              <w:rPr>
                <w:rStyle w:val="fontstyle01"/>
                <w:rFonts w:ascii="Times New Roman" w:hAnsi="Times New Roman" w:cs="Times New Roman"/>
                <w:sz w:val="26"/>
                <w:szCs w:val="26"/>
              </w:rPr>
              <w:t>ương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và</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chính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quyền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các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cấp</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phát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động</w:t>
            </w:r>
            <w:proofErr w:type="spellEnd"/>
          </w:p>
          <w:p w14:paraId="0A0FA979" w14:textId="77777777" w:rsidR="005368D9" w:rsidRPr="00A139A0" w:rsidRDefault="005368D9" w:rsidP="00645A17">
            <w:pPr>
              <w:spacing w:after="0" w:line="240" w:lineRule="atLeast"/>
              <w:rPr>
                <w:rFonts w:cs="Times New Roman"/>
                <w:szCs w:val="26"/>
              </w:rPr>
            </w:pPr>
          </w:p>
        </w:tc>
        <w:tc>
          <w:tcPr>
            <w:tcW w:w="2976" w:type="dxa"/>
          </w:tcPr>
          <w:p w14:paraId="15E54C91"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Nội</w:t>
            </w:r>
            <w:proofErr w:type="spellEnd"/>
            <w:r w:rsidRPr="00A139A0">
              <w:rPr>
                <w:rFonts w:cs="Times New Roman"/>
                <w:szCs w:val="26"/>
              </w:rPr>
              <w:t xml:space="preserve"> dung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đảm</w:t>
            </w:r>
            <w:proofErr w:type="spellEnd"/>
            <w:r w:rsidRPr="00A139A0">
              <w:rPr>
                <w:rFonts w:cs="Times New Roman"/>
                <w:szCs w:val="26"/>
              </w:rPr>
              <w:t xml:space="preserve"> </w:t>
            </w:r>
            <w:proofErr w:type="spellStart"/>
            <w:r w:rsidRPr="00A139A0">
              <w:rPr>
                <w:rFonts w:cs="Times New Roman"/>
                <w:szCs w:val="26"/>
              </w:rPr>
              <w:t>bảo</w:t>
            </w:r>
            <w:proofErr w:type="spellEnd"/>
          </w:p>
        </w:tc>
      </w:tr>
      <w:tr w:rsidR="005368D9" w:rsidRPr="00A139A0" w14:paraId="34A45936" w14:textId="77777777" w:rsidTr="005368D9">
        <w:tc>
          <w:tcPr>
            <w:tcW w:w="1101" w:type="dxa"/>
            <w:vMerge/>
          </w:tcPr>
          <w:p w14:paraId="6C67439D" w14:textId="77777777" w:rsidR="005368D9" w:rsidRPr="004644B4" w:rsidRDefault="005368D9" w:rsidP="004644B4">
            <w:pPr>
              <w:spacing w:after="0" w:line="240" w:lineRule="atLeast"/>
              <w:jc w:val="center"/>
              <w:rPr>
                <w:rFonts w:cs="Times New Roman"/>
                <w:szCs w:val="26"/>
              </w:rPr>
            </w:pPr>
          </w:p>
        </w:tc>
        <w:tc>
          <w:tcPr>
            <w:tcW w:w="4286" w:type="dxa"/>
          </w:tcPr>
          <w:p w14:paraId="5099D120" w14:textId="77777777" w:rsidR="005368D9" w:rsidRPr="00A139A0" w:rsidRDefault="005368D9" w:rsidP="00645A17">
            <w:pPr>
              <w:pStyle w:val="TableParagraph"/>
              <w:spacing w:line="240" w:lineRule="atLeast"/>
              <w:ind w:left="9"/>
              <w:rPr>
                <w:sz w:val="26"/>
                <w:szCs w:val="26"/>
              </w:rPr>
            </w:pPr>
            <w:r w:rsidRPr="00A139A0">
              <w:rPr>
                <w:sz w:val="26"/>
                <w:szCs w:val="26"/>
              </w:rPr>
              <w:t>2. Quan tâm, chăm sóc người cao tuổi, trẻ em, người có công, người khuyết tật, người</w:t>
            </w:r>
            <w:r w:rsidRPr="00A139A0">
              <w:rPr>
                <w:spacing w:val="-18"/>
                <w:sz w:val="26"/>
                <w:szCs w:val="26"/>
              </w:rPr>
              <w:t xml:space="preserve"> </w:t>
            </w:r>
            <w:r w:rsidRPr="00A139A0">
              <w:rPr>
                <w:sz w:val="26"/>
                <w:szCs w:val="26"/>
              </w:rPr>
              <w:t>lang</w:t>
            </w:r>
            <w:r w:rsidRPr="00A139A0">
              <w:rPr>
                <w:spacing w:val="-17"/>
                <w:sz w:val="26"/>
                <w:szCs w:val="26"/>
              </w:rPr>
              <w:t xml:space="preserve"> </w:t>
            </w:r>
            <w:r w:rsidRPr="00A139A0">
              <w:rPr>
                <w:sz w:val="26"/>
                <w:szCs w:val="26"/>
              </w:rPr>
              <w:t>thang, cơ nhỡ và người có</w:t>
            </w:r>
            <w:r w:rsidRPr="00A139A0">
              <w:rPr>
                <w:spacing w:val="-10"/>
                <w:sz w:val="26"/>
                <w:szCs w:val="26"/>
              </w:rPr>
              <w:t xml:space="preserve"> </w:t>
            </w:r>
            <w:r w:rsidRPr="00A139A0">
              <w:rPr>
                <w:sz w:val="26"/>
                <w:szCs w:val="26"/>
              </w:rPr>
              <w:t>hoàn</w:t>
            </w:r>
            <w:r w:rsidRPr="00A139A0">
              <w:rPr>
                <w:spacing w:val="-10"/>
                <w:sz w:val="26"/>
                <w:szCs w:val="26"/>
              </w:rPr>
              <w:t xml:space="preserve"> </w:t>
            </w:r>
            <w:r w:rsidRPr="00A139A0">
              <w:rPr>
                <w:sz w:val="26"/>
                <w:szCs w:val="26"/>
              </w:rPr>
              <w:t>cảnh</w:t>
            </w:r>
            <w:r w:rsidRPr="00A139A0">
              <w:rPr>
                <w:spacing w:val="-14"/>
                <w:sz w:val="26"/>
                <w:szCs w:val="26"/>
              </w:rPr>
              <w:t xml:space="preserve"> </w:t>
            </w:r>
            <w:r w:rsidRPr="00A139A0">
              <w:rPr>
                <w:sz w:val="26"/>
                <w:szCs w:val="26"/>
              </w:rPr>
              <w:t>khó</w:t>
            </w:r>
            <w:r w:rsidRPr="00A139A0">
              <w:rPr>
                <w:spacing w:val="-4"/>
                <w:sz w:val="26"/>
                <w:szCs w:val="26"/>
                <w:lang w:val="en-US"/>
              </w:rPr>
              <w:t xml:space="preserve"> k</w:t>
            </w:r>
            <w:r w:rsidRPr="00A139A0">
              <w:rPr>
                <w:spacing w:val="-4"/>
                <w:sz w:val="26"/>
                <w:szCs w:val="26"/>
              </w:rPr>
              <w:t>hăn</w:t>
            </w:r>
          </w:p>
          <w:p w14:paraId="37F89277"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2.1. 100% </w:t>
            </w:r>
            <w:proofErr w:type="spellStart"/>
            <w:r w:rsidRPr="00A139A0">
              <w:rPr>
                <w:rFonts w:cs="Times New Roman"/>
                <w:szCs w:val="26"/>
              </w:rPr>
              <w:t>gia</w:t>
            </w:r>
            <w:proofErr w:type="spellEnd"/>
            <w:r w:rsidRPr="00A139A0">
              <w:rPr>
                <w:rFonts w:cs="Times New Roman"/>
                <w:szCs w:val="26"/>
              </w:rPr>
              <w:t xml:space="preserve"> </w:t>
            </w:r>
            <w:proofErr w:type="spellStart"/>
            <w:r w:rsidRPr="00A139A0">
              <w:rPr>
                <w:rFonts w:cs="Times New Roman"/>
                <w:szCs w:val="26"/>
              </w:rPr>
              <w:t>đình</w:t>
            </w:r>
            <w:proofErr w:type="spellEnd"/>
            <w:r w:rsidRPr="00A139A0">
              <w:rPr>
                <w:rFonts w:cs="Times New Roman"/>
                <w:szCs w:val="26"/>
              </w:rPr>
              <w:t xml:space="preserve"> </w:t>
            </w:r>
            <w:proofErr w:type="spellStart"/>
            <w:r w:rsidRPr="00A139A0">
              <w:rPr>
                <w:rFonts w:cs="Times New Roman"/>
                <w:szCs w:val="26"/>
              </w:rPr>
              <w:t>chính</w:t>
            </w:r>
            <w:proofErr w:type="spellEnd"/>
            <w:r w:rsidRPr="00A139A0">
              <w:rPr>
                <w:rFonts w:cs="Times New Roman"/>
                <w:szCs w:val="26"/>
              </w:rPr>
              <w:t xml:space="preserve"> </w:t>
            </w:r>
            <w:proofErr w:type="spellStart"/>
            <w:r w:rsidRPr="00A139A0">
              <w:rPr>
                <w:rFonts w:cs="Times New Roman"/>
                <w:szCs w:val="26"/>
              </w:rPr>
              <w:t>sách</w:t>
            </w:r>
            <w:proofErr w:type="spellEnd"/>
            <w:r w:rsidRPr="00A139A0">
              <w:rPr>
                <w:rFonts w:cs="Times New Roman"/>
                <w:szCs w:val="26"/>
              </w:rPr>
              <w:t xml:space="preserve">, </w:t>
            </w:r>
            <w:proofErr w:type="spellStart"/>
            <w:r w:rsidRPr="00A139A0">
              <w:rPr>
                <w:rFonts w:cs="Times New Roman"/>
                <w:szCs w:val="26"/>
              </w:rPr>
              <w:t>người</w:t>
            </w:r>
            <w:proofErr w:type="spellEnd"/>
            <w:r w:rsidRPr="00A139A0">
              <w:rPr>
                <w:rFonts w:cs="Times New Roman"/>
                <w:szCs w:val="26"/>
              </w:rPr>
              <w:t xml:space="preserve">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công</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cách</w:t>
            </w:r>
            <w:proofErr w:type="spellEnd"/>
            <w:r w:rsidRPr="00A139A0">
              <w:rPr>
                <w:rFonts w:cs="Times New Roman"/>
                <w:szCs w:val="26"/>
              </w:rPr>
              <w:t xml:space="preserve"> </w:t>
            </w:r>
            <w:proofErr w:type="spellStart"/>
            <w:r w:rsidRPr="00A139A0">
              <w:rPr>
                <w:rFonts w:cs="Times New Roman"/>
                <w:szCs w:val="26"/>
              </w:rPr>
              <w:t>mạng</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tượng</w:t>
            </w:r>
            <w:proofErr w:type="spellEnd"/>
            <w:r w:rsidRPr="00A139A0">
              <w:rPr>
                <w:rFonts w:cs="Times New Roman"/>
                <w:szCs w:val="26"/>
              </w:rPr>
              <w:t xml:space="preserve"> </w:t>
            </w:r>
            <w:proofErr w:type="spellStart"/>
            <w:r w:rsidRPr="00A139A0">
              <w:rPr>
                <w:rFonts w:cs="Times New Roman"/>
                <w:szCs w:val="26"/>
              </w:rPr>
              <w:t>thuộc</w:t>
            </w:r>
            <w:proofErr w:type="spellEnd"/>
            <w:r w:rsidRPr="00A139A0">
              <w:rPr>
                <w:rFonts w:cs="Times New Roman"/>
                <w:szCs w:val="26"/>
              </w:rPr>
              <w:t xml:space="preserve"> </w:t>
            </w:r>
            <w:proofErr w:type="spellStart"/>
            <w:r w:rsidRPr="00A139A0">
              <w:rPr>
                <w:rFonts w:cs="Times New Roman"/>
                <w:szCs w:val="26"/>
              </w:rPr>
              <w:t>diện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hưởng</w:t>
            </w:r>
            <w:proofErr w:type="spellEnd"/>
            <w:r w:rsidRPr="00A139A0">
              <w:rPr>
                <w:rFonts w:cs="Times New Roman"/>
                <w:szCs w:val="26"/>
              </w:rPr>
              <w:t xml:space="preserve"> </w:t>
            </w:r>
            <w:proofErr w:type="spellStart"/>
            <w:r w:rsidRPr="00A139A0">
              <w:rPr>
                <w:rFonts w:cs="Times New Roman"/>
                <w:szCs w:val="26"/>
              </w:rPr>
              <w:t>trợ</w:t>
            </w:r>
            <w:proofErr w:type="spellEnd"/>
            <w:r w:rsidRPr="00A139A0">
              <w:rPr>
                <w:rFonts w:cs="Times New Roman"/>
                <w:szCs w:val="26"/>
              </w:rPr>
              <w:t xml:space="preserve"> </w:t>
            </w:r>
            <w:proofErr w:type="spellStart"/>
            <w:r w:rsidRPr="00A139A0">
              <w:rPr>
                <w:rFonts w:cs="Times New Roman"/>
                <w:szCs w:val="26"/>
              </w:rPr>
              <w:t>cấp</w:t>
            </w:r>
            <w:proofErr w:type="spellEnd"/>
            <w:r w:rsidRPr="00A139A0">
              <w:rPr>
                <w:rFonts w:cs="Times New Roman"/>
                <w:szCs w:val="26"/>
              </w:rPr>
              <w:t xml:space="preserve"> </w:t>
            </w:r>
            <w:proofErr w:type="spellStart"/>
            <w:r w:rsidRPr="00A139A0">
              <w:rPr>
                <w:rFonts w:cs="Times New Roman"/>
                <w:szCs w:val="26"/>
              </w:rPr>
              <w:t>theo</w:t>
            </w:r>
            <w:proofErr w:type="spellEnd"/>
            <w:r w:rsidRPr="00A139A0">
              <w:rPr>
                <w:rFonts w:cs="Times New Roman"/>
                <w:szCs w:val="26"/>
              </w:rPr>
              <w:t xml:space="preserve">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pacing w:val="40"/>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quan</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giúp</w:t>
            </w:r>
            <w:proofErr w:type="spellEnd"/>
            <w:r w:rsidRPr="00A139A0">
              <w:rPr>
                <w:rFonts w:cs="Times New Roman"/>
                <w:szCs w:val="26"/>
              </w:rPr>
              <w:t xml:space="preserve"> </w:t>
            </w:r>
            <w:proofErr w:type="spellStart"/>
            <w:r w:rsidRPr="00A139A0">
              <w:rPr>
                <w:rFonts w:cs="Times New Roman"/>
                <w:szCs w:val="26"/>
              </w:rPr>
              <w:t>đỡ</w:t>
            </w:r>
            <w:proofErr w:type="spellEnd"/>
            <w:r w:rsidRPr="00A139A0">
              <w:rPr>
                <w:rFonts w:cs="Times New Roman"/>
                <w:szCs w:val="26"/>
              </w:rPr>
              <w:t xml:space="preserve">, </w:t>
            </w:r>
            <w:proofErr w:type="spellStart"/>
            <w:r w:rsidRPr="00A139A0">
              <w:rPr>
                <w:rFonts w:cs="Times New Roman"/>
                <w:szCs w:val="26"/>
              </w:rPr>
              <w:t>hoàn</w:t>
            </w:r>
            <w:proofErr w:type="spellEnd"/>
            <w:r w:rsidRPr="00A139A0">
              <w:rPr>
                <w:rFonts w:cs="Times New Roman"/>
                <w:szCs w:val="26"/>
              </w:rPr>
              <w:t xml:space="preserve"> </w:t>
            </w:r>
            <w:proofErr w:type="spellStart"/>
            <w:r w:rsidRPr="00A139A0">
              <w:rPr>
                <w:rFonts w:cs="Times New Roman"/>
                <w:szCs w:val="26"/>
              </w:rPr>
              <w:t>thành</w:t>
            </w:r>
            <w:proofErr w:type="spellEnd"/>
            <w:r w:rsidRPr="00A139A0">
              <w:rPr>
                <w:rFonts w:cs="Times New Roman"/>
                <w:szCs w:val="26"/>
              </w:rPr>
              <w:t xml:space="preserve"> </w:t>
            </w:r>
            <w:proofErr w:type="spellStart"/>
            <w:r w:rsidRPr="00A139A0">
              <w:rPr>
                <w:rFonts w:cs="Times New Roman"/>
                <w:szCs w:val="26"/>
              </w:rPr>
              <w:t>thủ</w:t>
            </w:r>
            <w:proofErr w:type="spellEnd"/>
            <w:r w:rsidRPr="00A139A0">
              <w:rPr>
                <w:rFonts w:cs="Times New Roman"/>
                <w:szCs w:val="26"/>
              </w:rPr>
              <w:t xml:space="preserve"> </w:t>
            </w:r>
            <w:proofErr w:type="spellStart"/>
            <w:r w:rsidRPr="00A139A0">
              <w:rPr>
                <w:rFonts w:cs="Times New Roman"/>
                <w:szCs w:val="26"/>
              </w:rPr>
              <w:t>tục</w:t>
            </w:r>
            <w:proofErr w:type="spellEnd"/>
            <w:r w:rsidRPr="00A139A0">
              <w:rPr>
                <w:rFonts w:cs="Times New Roman"/>
                <w:szCs w:val="26"/>
              </w:rPr>
              <w:t xml:space="preserve"> </w:t>
            </w:r>
            <w:proofErr w:type="spellStart"/>
            <w:r w:rsidRPr="00A139A0">
              <w:rPr>
                <w:rFonts w:cs="Times New Roman"/>
                <w:szCs w:val="26"/>
              </w:rPr>
              <w:t>và</w:t>
            </w:r>
            <w:proofErr w:type="spellEnd"/>
            <w:r w:rsidRPr="00A139A0">
              <w:rPr>
                <w:rFonts w:cs="Times New Roman"/>
                <w:szCs w:val="26"/>
              </w:rPr>
              <w:t xml:space="preserve"> </w:t>
            </w:r>
            <w:proofErr w:type="spellStart"/>
            <w:r w:rsidRPr="00A139A0">
              <w:rPr>
                <w:rFonts w:cs="Times New Roman"/>
                <w:szCs w:val="26"/>
              </w:rPr>
              <w:t>nhận</w:t>
            </w:r>
            <w:proofErr w:type="spellEnd"/>
            <w:r w:rsidRPr="00A139A0">
              <w:rPr>
                <w:rFonts w:cs="Times New Roman"/>
                <w:szCs w:val="26"/>
              </w:rPr>
              <w:t xml:space="preserve"> </w:t>
            </w:r>
            <w:proofErr w:type="spellStart"/>
            <w:r w:rsidRPr="00A139A0">
              <w:rPr>
                <w:rFonts w:cs="Times New Roman"/>
                <w:szCs w:val="26"/>
              </w:rPr>
              <w:t>trợ</w:t>
            </w:r>
            <w:proofErr w:type="spellEnd"/>
            <w:r w:rsidRPr="00A139A0">
              <w:rPr>
                <w:rFonts w:cs="Times New Roman"/>
                <w:szCs w:val="26"/>
              </w:rPr>
              <w:t xml:space="preserve"> </w:t>
            </w:r>
            <w:proofErr w:type="spellStart"/>
            <w:r w:rsidRPr="00A139A0">
              <w:rPr>
                <w:rFonts w:cs="Times New Roman"/>
                <w:szCs w:val="26"/>
              </w:rPr>
              <w:t>cấp</w:t>
            </w:r>
            <w:proofErr w:type="spellEnd"/>
            <w:r w:rsidRPr="00A139A0">
              <w:rPr>
                <w:rFonts w:cs="Times New Roman"/>
                <w:szCs w:val="26"/>
              </w:rPr>
              <w:t xml:space="preserve"> </w:t>
            </w:r>
            <w:proofErr w:type="spellStart"/>
            <w:r w:rsidRPr="00A139A0">
              <w:rPr>
                <w:rFonts w:cs="Times New Roman"/>
                <w:szCs w:val="26"/>
              </w:rPr>
              <w:t>xã</w:t>
            </w:r>
            <w:proofErr w:type="spellEnd"/>
            <w:r w:rsidRPr="00A139A0">
              <w:rPr>
                <w:rFonts w:cs="Times New Roman"/>
                <w:szCs w:val="26"/>
              </w:rPr>
              <w:t xml:space="preserve"> </w:t>
            </w:r>
            <w:proofErr w:type="spellStart"/>
            <w:r w:rsidRPr="00A139A0">
              <w:rPr>
                <w:rFonts w:cs="Times New Roman"/>
                <w:szCs w:val="26"/>
              </w:rPr>
              <w:t>hội</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w:t>
            </w:r>
          </w:p>
          <w:p w14:paraId="5617B0E7" w14:textId="77777777" w:rsidR="005368D9" w:rsidRPr="00A139A0" w:rsidRDefault="005368D9" w:rsidP="00645A17">
            <w:pPr>
              <w:spacing w:after="0" w:line="240" w:lineRule="atLeast"/>
              <w:rPr>
                <w:rFonts w:cs="Times New Roman"/>
                <w:szCs w:val="26"/>
              </w:rPr>
            </w:pPr>
            <w:r w:rsidRPr="00A139A0">
              <w:rPr>
                <w:rFonts w:cs="Times New Roman"/>
                <w:szCs w:val="26"/>
              </w:rPr>
              <w:t xml:space="preserve">2.2. </w:t>
            </w:r>
            <w:proofErr w:type="spellStart"/>
            <w:r w:rsidRPr="00A139A0">
              <w:rPr>
                <w:rFonts w:cs="Times New Roman"/>
                <w:szCs w:val="26"/>
              </w:rPr>
              <w:t>Có</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hoạt</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quả</w:t>
            </w:r>
            <w:proofErr w:type="spellEnd"/>
            <w:r w:rsidRPr="00A139A0">
              <w:rPr>
                <w:rFonts w:cs="Times New Roman"/>
                <w:szCs w:val="26"/>
              </w:rPr>
              <w:t xml:space="preserve"> </w:t>
            </w:r>
            <w:proofErr w:type="spellStart"/>
            <w:r w:rsidRPr="00A139A0">
              <w:rPr>
                <w:rFonts w:cs="Times New Roman"/>
                <w:szCs w:val="26"/>
              </w:rPr>
              <w:t>nhằm</w:t>
            </w:r>
            <w:proofErr w:type="spellEnd"/>
            <w:r w:rsidRPr="00A139A0">
              <w:rPr>
                <w:rFonts w:cs="Times New Roman"/>
                <w:szCs w:val="26"/>
              </w:rPr>
              <w:t xml:space="preserve"> </w:t>
            </w:r>
            <w:proofErr w:type="spellStart"/>
            <w:r w:rsidRPr="00A139A0">
              <w:rPr>
                <w:rFonts w:cs="Times New Roman"/>
                <w:szCs w:val="26"/>
              </w:rPr>
              <w:t>chăm</w:t>
            </w:r>
            <w:proofErr w:type="spellEnd"/>
            <w:r w:rsidRPr="00A139A0">
              <w:rPr>
                <w:rFonts w:cs="Times New Roman"/>
                <w:szCs w:val="26"/>
              </w:rPr>
              <w:t xml:space="preserve"> </w:t>
            </w:r>
            <w:proofErr w:type="spellStart"/>
            <w:r w:rsidRPr="00A139A0">
              <w:rPr>
                <w:rFonts w:cs="Times New Roman"/>
                <w:szCs w:val="26"/>
              </w:rPr>
              <w:t>sóc</w:t>
            </w:r>
            <w:proofErr w:type="spellEnd"/>
            <w:r w:rsidRPr="00A139A0">
              <w:rPr>
                <w:rFonts w:cs="Times New Roman"/>
                <w:szCs w:val="26"/>
              </w:rPr>
              <w:t xml:space="preserve">, </w:t>
            </w:r>
            <w:proofErr w:type="spellStart"/>
            <w:r w:rsidRPr="00A139A0">
              <w:rPr>
                <w:rFonts w:cs="Times New Roman"/>
                <w:szCs w:val="26"/>
              </w:rPr>
              <w:t>hỗ</w:t>
            </w:r>
            <w:proofErr w:type="spellEnd"/>
            <w:r w:rsidRPr="00A139A0">
              <w:rPr>
                <w:rFonts w:cs="Times New Roman"/>
                <w:szCs w:val="26"/>
              </w:rPr>
              <w:t xml:space="preserve"> </w:t>
            </w:r>
            <w:proofErr w:type="spellStart"/>
            <w:r w:rsidRPr="00A139A0">
              <w:rPr>
                <w:rFonts w:cs="Times New Roman"/>
                <w:szCs w:val="26"/>
              </w:rPr>
              <w:t>trợ</w:t>
            </w:r>
            <w:proofErr w:type="spellEnd"/>
            <w:r w:rsidRPr="00A139A0">
              <w:rPr>
                <w:rFonts w:cs="Times New Roman"/>
                <w:szCs w:val="26"/>
              </w:rPr>
              <w:t xml:space="preserve"> </w:t>
            </w:r>
            <w:proofErr w:type="spellStart"/>
            <w:r w:rsidRPr="00A139A0">
              <w:rPr>
                <w:rFonts w:cs="Times New Roman"/>
                <w:szCs w:val="26"/>
              </w:rPr>
              <w:t>thường</w:t>
            </w:r>
            <w:proofErr w:type="spellEnd"/>
            <w:r w:rsidRPr="00A139A0">
              <w:rPr>
                <w:rFonts w:cs="Times New Roman"/>
                <w:szCs w:val="26"/>
              </w:rPr>
              <w:t xml:space="preserve"> </w:t>
            </w:r>
            <w:proofErr w:type="spellStart"/>
            <w:r w:rsidRPr="00A139A0">
              <w:rPr>
                <w:rFonts w:cs="Times New Roman"/>
                <w:szCs w:val="26"/>
              </w:rPr>
              <w:t>xuyên</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cộng</w:t>
            </w:r>
            <w:proofErr w:type="spellEnd"/>
            <w:r w:rsidRPr="00A139A0">
              <w:rPr>
                <w:rFonts w:cs="Times New Roman"/>
                <w:szCs w:val="26"/>
              </w:rPr>
              <w:t xml:space="preserve"> </w:t>
            </w:r>
            <w:proofErr w:type="spellStart"/>
            <w:r w:rsidRPr="00A139A0">
              <w:rPr>
                <w:rFonts w:cs="Times New Roman"/>
                <w:szCs w:val="26"/>
              </w:rPr>
              <w:t>đồng</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tượng</w:t>
            </w:r>
            <w:proofErr w:type="spellEnd"/>
            <w:r w:rsidRPr="00A139A0">
              <w:rPr>
                <w:rFonts w:cs="Times New Roman"/>
                <w:szCs w:val="26"/>
              </w:rPr>
              <w:t xml:space="preserve"> </w:t>
            </w:r>
            <w:proofErr w:type="spellStart"/>
            <w:r w:rsidRPr="00A139A0">
              <w:rPr>
                <w:rFonts w:cs="Times New Roman"/>
                <w:szCs w:val="26"/>
              </w:rPr>
              <w:t>đặc</w:t>
            </w:r>
            <w:proofErr w:type="spellEnd"/>
            <w:r w:rsidRPr="00A139A0">
              <w:rPr>
                <w:rFonts w:cs="Times New Roman"/>
                <w:szCs w:val="26"/>
              </w:rPr>
              <w:t xml:space="preserve"> </w:t>
            </w:r>
            <w:proofErr w:type="spellStart"/>
            <w:r w:rsidRPr="00A139A0">
              <w:rPr>
                <w:rFonts w:cs="Times New Roman"/>
                <w:szCs w:val="26"/>
              </w:rPr>
              <w:t>biệt</w:t>
            </w:r>
            <w:proofErr w:type="spellEnd"/>
            <w:r w:rsidRPr="00A139A0">
              <w:rPr>
                <w:rFonts w:cs="Times New Roman"/>
                <w:szCs w:val="26"/>
              </w:rPr>
              <w:t xml:space="preserve"> </w:t>
            </w:r>
            <w:proofErr w:type="spellStart"/>
            <w:r w:rsidRPr="00A139A0">
              <w:rPr>
                <w:rFonts w:cs="Times New Roman"/>
                <w:szCs w:val="26"/>
              </w:rPr>
              <w:t>khó</w:t>
            </w:r>
            <w:proofErr w:type="spellEnd"/>
            <w:r w:rsidRPr="00A139A0">
              <w:rPr>
                <w:rFonts w:cs="Times New Roman"/>
                <w:szCs w:val="26"/>
              </w:rPr>
              <w:t xml:space="preserve"> </w:t>
            </w:r>
            <w:proofErr w:type="spellStart"/>
            <w:r w:rsidRPr="00A139A0">
              <w:rPr>
                <w:rFonts w:cs="Times New Roman"/>
                <w:szCs w:val="26"/>
              </w:rPr>
              <w:t>khăn</w:t>
            </w:r>
            <w:proofErr w:type="spellEnd"/>
            <w:r w:rsidRPr="00A139A0">
              <w:rPr>
                <w:rFonts w:cs="Times New Roman"/>
                <w:szCs w:val="26"/>
              </w:rPr>
              <w:t xml:space="preserve">; </w:t>
            </w:r>
            <w:proofErr w:type="spellStart"/>
            <w:r w:rsidRPr="00A139A0">
              <w:rPr>
                <w:rFonts w:cs="Times New Roman"/>
                <w:szCs w:val="26"/>
              </w:rPr>
              <w:t>huy</w:t>
            </w:r>
            <w:proofErr w:type="spellEnd"/>
            <w:r w:rsidRPr="00A139A0">
              <w:rPr>
                <w:rFonts w:cs="Times New Roman"/>
                <w:szCs w:val="26"/>
              </w:rPr>
              <w:t xml:space="preserve"> </w:t>
            </w:r>
            <w:proofErr w:type="spellStart"/>
            <w:r w:rsidRPr="00A139A0">
              <w:rPr>
                <w:rFonts w:cs="Times New Roman"/>
                <w:szCs w:val="26"/>
              </w:rPr>
              <w:t>động</w:t>
            </w:r>
            <w:proofErr w:type="spellEnd"/>
            <w:r w:rsidRPr="00A139A0">
              <w:rPr>
                <w:rFonts w:cs="Times New Roman"/>
                <w:szCs w:val="26"/>
              </w:rPr>
              <w:t xml:space="preserve"> </w:t>
            </w:r>
            <w:proofErr w:type="spellStart"/>
            <w:r w:rsidRPr="00A139A0">
              <w:rPr>
                <w:rFonts w:cs="Times New Roman"/>
                <w:szCs w:val="26"/>
              </w:rPr>
              <w:t>sự</w:t>
            </w:r>
            <w:proofErr w:type="spellEnd"/>
            <w:r w:rsidRPr="00A139A0">
              <w:rPr>
                <w:rFonts w:cs="Times New Roman"/>
                <w:szCs w:val="26"/>
              </w:rPr>
              <w:t xml:space="preserve"> </w:t>
            </w:r>
            <w:proofErr w:type="spellStart"/>
            <w:r w:rsidRPr="00A139A0">
              <w:rPr>
                <w:rFonts w:cs="Times New Roman"/>
                <w:szCs w:val="26"/>
              </w:rPr>
              <w:t>đóng</w:t>
            </w:r>
            <w:proofErr w:type="spellEnd"/>
            <w:r w:rsidRPr="00A139A0">
              <w:rPr>
                <w:rFonts w:cs="Times New Roman"/>
                <w:szCs w:val="26"/>
              </w:rPr>
              <w:t xml:space="preserve"> </w:t>
            </w:r>
            <w:proofErr w:type="spellStart"/>
            <w:r w:rsidRPr="00A139A0">
              <w:rPr>
                <w:rFonts w:cs="Times New Roman"/>
                <w:szCs w:val="26"/>
              </w:rPr>
              <w:t>góp</w:t>
            </w:r>
            <w:proofErr w:type="spellEnd"/>
            <w:r w:rsidRPr="00A139A0">
              <w:rPr>
                <w:rFonts w:cs="Times New Roman"/>
                <w:szCs w:val="26"/>
              </w:rPr>
              <w:t xml:space="preserve"> </w:t>
            </w:r>
            <w:proofErr w:type="spellStart"/>
            <w:r w:rsidRPr="00A139A0">
              <w:rPr>
                <w:rFonts w:cs="Times New Roman"/>
                <w:szCs w:val="26"/>
              </w:rPr>
              <w:t>của</w:t>
            </w:r>
            <w:proofErr w:type="spellEnd"/>
            <w:r w:rsidRPr="00A139A0">
              <w:rPr>
                <w:rFonts w:cs="Times New Roman"/>
                <w:szCs w:val="26"/>
              </w:rPr>
              <w:t xml:space="preserve"> </w:t>
            </w:r>
            <w:proofErr w:type="spellStart"/>
            <w:r w:rsidRPr="00A139A0">
              <w:rPr>
                <w:rFonts w:cs="Times New Roman"/>
                <w:szCs w:val="26"/>
              </w:rPr>
              <w:t>cộng</w:t>
            </w:r>
            <w:proofErr w:type="spellEnd"/>
            <w:r w:rsidRPr="00A139A0">
              <w:rPr>
                <w:rFonts w:cs="Times New Roman"/>
                <w:szCs w:val="26"/>
              </w:rPr>
              <w:t xml:space="preserve"> </w:t>
            </w:r>
            <w:proofErr w:type="spellStart"/>
            <w:r w:rsidRPr="00A139A0">
              <w:rPr>
                <w:rFonts w:cs="Times New Roman"/>
                <w:szCs w:val="26"/>
              </w:rPr>
              <w:t>đồng</w:t>
            </w:r>
            <w:proofErr w:type="spellEnd"/>
            <w:r w:rsidRPr="00A139A0">
              <w:rPr>
                <w:rFonts w:cs="Times New Roman"/>
                <w:szCs w:val="26"/>
              </w:rPr>
              <w:t xml:space="preserve">, </w:t>
            </w:r>
            <w:proofErr w:type="spellStart"/>
            <w:r w:rsidRPr="00A139A0">
              <w:rPr>
                <w:rFonts w:cs="Times New Roman"/>
                <w:szCs w:val="26"/>
              </w:rPr>
              <w:t>kịp</w:t>
            </w:r>
            <w:proofErr w:type="spellEnd"/>
            <w:r w:rsidRPr="00A139A0">
              <w:rPr>
                <w:rFonts w:cs="Times New Roman"/>
                <w:szCs w:val="26"/>
              </w:rPr>
              <w:t xml:space="preserve"> </w:t>
            </w:r>
            <w:proofErr w:type="spellStart"/>
            <w:r w:rsidRPr="00A139A0">
              <w:rPr>
                <w:rFonts w:cs="Times New Roman"/>
                <w:szCs w:val="26"/>
              </w:rPr>
              <w:t>thời</w:t>
            </w:r>
            <w:proofErr w:type="spellEnd"/>
            <w:r w:rsidRPr="00A139A0">
              <w:rPr>
                <w:rFonts w:cs="Times New Roman"/>
                <w:szCs w:val="26"/>
              </w:rPr>
              <w:t xml:space="preserve"> </w:t>
            </w:r>
            <w:proofErr w:type="spellStart"/>
            <w:r w:rsidRPr="00A139A0">
              <w:rPr>
                <w:rFonts w:cs="Times New Roman"/>
                <w:szCs w:val="26"/>
              </w:rPr>
              <w:t>cứu</w:t>
            </w:r>
            <w:proofErr w:type="spellEnd"/>
            <w:r w:rsidRPr="00A139A0">
              <w:rPr>
                <w:rFonts w:cs="Times New Roman"/>
                <w:szCs w:val="26"/>
              </w:rPr>
              <w:t xml:space="preserve"> </w:t>
            </w:r>
            <w:proofErr w:type="spellStart"/>
            <w:r w:rsidRPr="00A139A0">
              <w:rPr>
                <w:rFonts w:cs="Times New Roman"/>
                <w:szCs w:val="26"/>
              </w:rPr>
              <w:t>trợ</w:t>
            </w:r>
            <w:proofErr w:type="spellEnd"/>
            <w:r w:rsidRPr="00A139A0">
              <w:rPr>
                <w:rFonts w:cs="Times New Roman"/>
                <w:szCs w:val="26"/>
              </w:rPr>
              <w:t xml:space="preserve">, </w:t>
            </w:r>
            <w:proofErr w:type="spellStart"/>
            <w:r w:rsidRPr="00A139A0">
              <w:rPr>
                <w:rFonts w:cs="Times New Roman"/>
                <w:szCs w:val="26"/>
              </w:rPr>
              <w:t>giúp</w:t>
            </w:r>
            <w:proofErr w:type="spellEnd"/>
            <w:r w:rsidRPr="00A139A0">
              <w:rPr>
                <w:rFonts w:cs="Times New Roman"/>
                <w:szCs w:val="26"/>
              </w:rPr>
              <w:t xml:space="preserve"> </w:t>
            </w:r>
            <w:proofErr w:type="spellStart"/>
            <w:r w:rsidRPr="00A139A0">
              <w:rPr>
                <w:rFonts w:cs="Times New Roman"/>
                <w:szCs w:val="26"/>
              </w:rPr>
              <w:t>đỡ</w:t>
            </w:r>
            <w:proofErr w:type="spellEnd"/>
            <w:r w:rsidRPr="00A139A0">
              <w:rPr>
                <w:rFonts w:cs="Times New Roman"/>
                <w:szCs w:val="26"/>
              </w:rPr>
              <w:t xml:space="preserve"> </w:t>
            </w:r>
            <w:proofErr w:type="spellStart"/>
            <w:r w:rsidRPr="00A139A0">
              <w:rPr>
                <w:rFonts w:cs="Times New Roman"/>
                <w:szCs w:val="26"/>
              </w:rPr>
              <w:t>thiết</w:t>
            </w:r>
            <w:proofErr w:type="spellEnd"/>
            <w:r w:rsidRPr="00A139A0">
              <w:rPr>
                <w:rFonts w:cs="Times New Roman"/>
                <w:szCs w:val="26"/>
              </w:rPr>
              <w:t xml:space="preserve"> </w:t>
            </w:r>
            <w:proofErr w:type="spellStart"/>
            <w:r w:rsidRPr="00A139A0">
              <w:rPr>
                <w:rFonts w:cs="Times New Roman"/>
                <w:szCs w:val="26"/>
              </w:rPr>
              <w:t>thực</w:t>
            </w:r>
            <w:proofErr w:type="spellEnd"/>
            <w:r w:rsidRPr="00A139A0">
              <w:rPr>
                <w:rFonts w:cs="Times New Roman"/>
                <w:szCs w:val="26"/>
              </w:rPr>
              <w:t xml:space="preserve"> </w:t>
            </w:r>
            <w:proofErr w:type="spellStart"/>
            <w:r w:rsidRPr="00A139A0">
              <w:rPr>
                <w:rFonts w:cs="Times New Roman"/>
                <w:szCs w:val="26"/>
              </w:rPr>
              <w:t>cho</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tượng</w:t>
            </w:r>
            <w:proofErr w:type="spellEnd"/>
            <w:r w:rsidRPr="00A139A0">
              <w:rPr>
                <w:rFonts w:cs="Times New Roman"/>
                <w:szCs w:val="26"/>
              </w:rPr>
              <w:t xml:space="preserve"> </w:t>
            </w:r>
            <w:proofErr w:type="spellStart"/>
            <w:r w:rsidRPr="00A139A0">
              <w:rPr>
                <w:rFonts w:cs="Times New Roman"/>
                <w:szCs w:val="26"/>
              </w:rPr>
              <w:t>xã</w:t>
            </w:r>
            <w:proofErr w:type="spellEnd"/>
            <w:r w:rsidRPr="00A139A0">
              <w:rPr>
                <w:rFonts w:cs="Times New Roman"/>
                <w:szCs w:val="26"/>
              </w:rPr>
              <w:t xml:space="preserve"> </w:t>
            </w:r>
            <w:proofErr w:type="spellStart"/>
            <w:r w:rsidRPr="00A139A0">
              <w:rPr>
                <w:rFonts w:cs="Times New Roman"/>
                <w:szCs w:val="26"/>
              </w:rPr>
              <w:t>hội</w:t>
            </w:r>
            <w:proofErr w:type="spellEnd"/>
            <w:r w:rsidRPr="00A139A0">
              <w:rPr>
                <w:rFonts w:cs="Times New Roman"/>
                <w:szCs w:val="26"/>
              </w:rPr>
              <w:t xml:space="preserve"> </w:t>
            </w:r>
            <w:proofErr w:type="spellStart"/>
            <w:r w:rsidRPr="00A139A0">
              <w:rPr>
                <w:rFonts w:cs="Times New Roman"/>
                <w:szCs w:val="26"/>
              </w:rPr>
              <w:t>gặp</w:t>
            </w:r>
            <w:proofErr w:type="spellEnd"/>
            <w:r w:rsidRPr="00A139A0">
              <w:rPr>
                <w:rFonts w:cs="Times New Roman"/>
                <w:spacing w:val="-2"/>
                <w:szCs w:val="26"/>
              </w:rPr>
              <w:t xml:space="preserve"> </w:t>
            </w:r>
            <w:proofErr w:type="spellStart"/>
            <w:r w:rsidRPr="00A139A0">
              <w:rPr>
                <w:rFonts w:cs="Times New Roman"/>
                <w:szCs w:val="26"/>
              </w:rPr>
              <w:t>khó</w:t>
            </w:r>
            <w:proofErr w:type="spellEnd"/>
            <w:r w:rsidRPr="00A139A0">
              <w:rPr>
                <w:rFonts w:cs="Times New Roman"/>
                <w:spacing w:val="-3"/>
                <w:szCs w:val="26"/>
              </w:rPr>
              <w:t xml:space="preserve"> </w:t>
            </w:r>
            <w:proofErr w:type="spellStart"/>
            <w:r w:rsidRPr="00A139A0">
              <w:rPr>
                <w:rFonts w:cs="Times New Roman"/>
                <w:szCs w:val="26"/>
              </w:rPr>
              <w:t>khăn</w:t>
            </w:r>
            <w:proofErr w:type="spellEnd"/>
            <w:r w:rsidRPr="00A139A0">
              <w:rPr>
                <w:rFonts w:cs="Times New Roman"/>
                <w:szCs w:val="26"/>
              </w:rPr>
              <w:t>,</w:t>
            </w:r>
            <w:r w:rsidRPr="00A139A0">
              <w:rPr>
                <w:rFonts w:cs="Times New Roman"/>
                <w:spacing w:val="-1"/>
                <w:szCs w:val="26"/>
              </w:rPr>
              <w:t xml:space="preserve"> </w:t>
            </w:r>
            <w:proofErr w:type="spellStart"/>
            <w:r w:rsidRPr="00A139A0">
              <w:rPr>
                <w:rFonts w:cs="Times New Roman"/>
                <w:szCs w:val="26"/>
              </w:rPr>
              <w:t>bất</w:t>
            </w:r>
            <w:proofErr w:type="spellEnd"/>
            <w:r w:rsidRPr="00A139A0">
              <w:rPr>
                <w:rFonts w:cs="Times New Roman"/>
                <w:spacing w:val="-1"/>
                <w:szCs w:val="26"/>
              </w:rPr>
              <w:t xml:space="preserve"> </w:t>
            </w:r>
            <w:proofErr w:type="spellStart"/>
            <w:r w:rsidRPr="00A139A0">
              <w:rPr>
                <w:rFonts w:cs="Times New Roman"/>
                <w:szCs w:val="26"/>
              </w:rPr>
              <w:t>hạnh</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cuộc</w:t>
            </w:r>
            <w:proofErr w:type="spellEnd"/>
            <w:r w:rsidRPr="00A139A0">
              <w:rPr>
                <w:rFonts w:cs="Times New Roman"/>
                <w:spacing w:val="-3"/>
                <w:szCs w:val="26"/>
              </w:rPr>
              <w:t xml:space="preserve"> </w:t>
            </w:r>
            <w:proofErr w:type="spellStart"/>
            <w:r w:rsidRPr="00A139A0">
              <w:rPr>
                <w:rFonts w:cs="Times New Roman"/>
                <w:szCs w:val="26"/>
              </w:rPr>
              <w:t>sống</w:t>
            </w:r>
            <w:proofErr w:type="spellEnd"/>
            <w:r w:rsidRPr="00A139A0">
              <w:rPr>
                <w:rFonts w:cs="Times New Roman"/>
                <w:szCs w:val="26"/>
              </w:rPr>
              <w:t>.</w:t>
            </w:r>
          </w:p>
        </w:tc>
        <w:tc>
          <w:tcPr>
            <w:tcW w:w="2977" w:type="dxa"/>
          </w:tcPr>
          <w:p w14:paraId="65EA674E"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 </w:t>
            </w:r>
            <w:proofErr w:type="spellStart"/>
            <w:r w:rsidRPr="00A139A0">
              <w:rPr>
                <w:rFonts w:cs="Times New Roman"/>
                <w:szCs w:val="26"/>
              </w:rPr>
              <w:t>Cơ</w:t>
            </w:r>
            <w:proofErr w:type="spellEnd"/>
            <w:r w:rsidRPr="00A139A0">
              <w:rPr>
                <w:rFonts w:cs="Times New Roman"/>
                <w:szCs w:val="26"/>
              </w:rPr>
              <w:t xml:space="preserve"> </w:t>
            </w:r>
            <w:proofErr w:type="spellStart"/>
            <w:r w:rsidRPr="00A139A0">
              <w:rPr>
                <w:rFonts w:cs="Times New Roman"/>
                <w:szCs w:val="26"/>
              </w:rPr>
              <w:t>bản</w:t>
            </w:r>
            <w:proofErr w:type="spellEnd"/>
            <w:r w:rsidRPr="00A139A0">
              <w:rPr>
                <w:rFonts w:cs="Times New Roman"/>
                <w:szCs w:val="26"/>
              </w:rPr>
              <w:t xml:space="preserve"> </w:t>
            </w:r>
            <w:proofErr w:type="spellStart"/>
            <w:r w:rsidRPr="00A139A0">
              <w:rPr>
                <w:rFonts w:cs="Times New Roman"/>
                <w:szCs w:val="26"/>
              </w:rPr>
              <w:t>phản</w:t>
            </w:r>
            <w:proofErr w:type="spellEnd"/>
            <w:r w:rsidRPr="00A139A0">
              <w:rPr>
                <w:rFonts w:cs="Times New Roman"/>
                <w:szCs w:val="26"/>
              </w:rPr>
              <w:t xml:space="preserve"> </w:t>
            </w:r>
            <w:proofErr w:type="spellStart"/>
            <w:r w:rsidRPr="00A139A0">
              <w:rPr>
                <w:rFonts w:cs="Times New Roman"/>
                <w:szCs w:val="26"/>
              </w:rPr>
              <w:t>ánh</w:t>
            </w:r>
            <w:proofErr w:type="spellEnd"/>
            <w:r w:rsidRPr="00A139A0">
              <w:rPr>
                <w:rFonts w:cs="Times New Roman"/>
                <w:szCs w:val="26"/>
              </w:rPr>
              <w:t xml:space="preserve"> </w:t>
            </w:r>
            <w:proofErr w:type="spellStart"/>
            <w:r w:rsidRPr="00A139A0">
              <w:rPr>
                <w:rFonts w:cs="Times New Roman"/>
                <w:szCs w:val="26"/>
              </w:rPr>
              <w:t>đầy</w:t>
            </w:r>
            <w:proofErr w:type="spellEnd"/>
            <w:r w:rsidRPr="00A139A0">
              <w:rPr>
                <w:rFonts w:cs="Times New Roman"/>
                <w:szCs w:val="26"/>
              </w:rPr>
              <w:t xml:space="preserve"> </w:t>
            </w:r>
            <w:proofErr w:type="spellStart"/>
            <w:r w:rsidRPr="00A139A0">
              <w:rPr>
                <w:rFonts w:cs="Times New Roman"/>
                <w:szCs w:val="26"/>
              </w:rPr>
              <w:t>đủ</w:t>
            </w:r>
            <w:proofErr w:type="spellEnd"/>
            <w:r w:rsidRPr="00A139A0">
              <w:rPr>
                <w:rFonts w:cs="Times New Roman"/>
                <w:szCs w:val="26"/>
              </w:rPr>
              <w:t xml:space="preserve"> </w:t>
            </w:r>
            <w:proofErr w:type="spellStart"/>
            <w:r w:rsidRPr="00A139A0">
              <w:rPr>
                <w:rFonts w:cs="Times New Roman"/>
                <w:szCs w:val="26"/>
              </w:rPr>
              <w:t>các</w:t>
            </w:r>
            <w:proofErr w:type="spellEnd"/>
            <w:r w:rsidRPr="00A139A0">
              <w:rPr>
                <w:rFonts w:cs="Times New Roman"/>
                <w:szCs w:val="26"/>
              </w:rPr>
              <w:t xml:space="preserve"> </w:t>
            </w:r>
            <w:proofErr w:type="spellStart"/>
            <w:r w:rsidRPr="00A139A0">
              <w:rPr>
                <w:rFonts w:cs="Times New Roman"/>
                <w:szCs w:val="26"/>
              </w:rPr>
              <w:t>lĩnh</w:t>
            </w:r>
            <w:proofErr w:type="spellEnd"/>
            <w:r w:rsidRPr="00A139A0">
              <w:rPr>
                <w:rFonts w:cs="Times New Roman"/>
                <w:szCs w:val="26"/>
              </w:rPr>
              <w:t xml:space="preserve"> </w:t>
            </w:r>
            <w:proofErr w:type="spellStart"/>
            <w:r w:rsidRPr="00A139A0">
              <w:rPr>
                <w:rFonts w:cs="Times New Roman"/>
                <w:szCs w:val="26"/>
              </w:rPr>
              <w:t>vực</w:t>
            </w:r>
            <w:proofErr w:type="spellEnd"/>
            <w:r w:rsidRPr="00A139A0">
              <w:rPr>
                <w:rFonts w:cs="Times New Roman"/>
                <w:szCs w:val="26"/>
              </w:rPr>
              <w:t xml:space="preserve">/ </w:t>
            </w: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trọng</w:t>
            </w:r>
            <w:proofErr w:type="spellEnd"/>
            <w:r w:rsidRPr="00A139A0">
              <w:rPr>
                <w:rFonts w:cs="Times New Roman"/>
                <w:szCs w:val="26"/>
              </w:rPr>
              <w:t xml:space="preserve"> </w:t>
            </w:r>
            <w:proofErr w:type="spellStart"/>
            <w:r w:rsidRPr="00A139A0">
              <w:rPr>
                <w:rFonts w:cs="Times New Roman"/>
                <w:szCs w:val="26"/>
              </w:rPr>
              <w:t>tâm</w:t>
            </w:r>
            <w:proofErr w:type="spellEnd"/>
            <w:r w:rsidRPr="00A139A0">
              <w:rPr>
                <w:rFonts w:cs="Times New Roman"/>
                <w:szCs w:val="26"/>
              </w:rPr>
              <w:t xml:space="preserve"> </w:t>
            </w:r>
            <w:proofErr w:type="spellStart"/>
            <w:r w:rsidRPr="00A139A0">
              <w:rPr>
                <w:rFonts w:cs="Times New Roman"/>
                <w:szCs w:val="26"/>
              </w:rPr>
              <w:t>trong</w:t>
            </w:r>
            <w:proofErr w:type="spellEnd"/>
            <w:r w:rsidRPr="00A139A0">
              <w:rPr>
                <w:rFonts w:cs="Times New Roman"/>
                <w:szCs w:val="26"/>
              </w:rPr>
              <w:t xml:space="preserve"> </w:t>
            </w:r>
            <w:proofErr w:type="spellStart"/>
            <w:r w:rsidRPr="00A139A0">
              <w:rPr>
                <w:rFonts w:cs="Times New Roman"/>
                <w:szCs w:val="26"/>
              </w:rPr>
              <w:t>việc</w:t>
            </w:r>
            <w:proofErr w:type="spellEnd"/>
            <w:r w:rsidRPr="00A139A0">
              <w:rPr>
                <w:rFonts w:cs="Times New Roman"/>
                <w:szCs w:val="26"/>
              </w:rPr>
              <w:t xml:space="preserve"> </w:t>
            </w:r>
            <w:proofErr w:type="spellStart"/>
            <w:r w:rsidRPr="00A139A0">
              <w:rPr>
                <w:rFonts w:cs="Times New Roman"/>
                <w:szCs w:val="26"/>
              </w:rPr>
              <w:t>xét</w:t>
            </w:r>
            <w:proofErr w:type="spellEnd"/>
            <w:r w:rsidRPr="00A139A0">
              <w:rPr>
                <w:rFonts w:cs="Times New Roman"/>
                <w:szCs w:val="26"/>
              </w:rPr>
              <w:t xml:space="preserve"> </w:t>
            </w:r>
            <w:proofErr w:type="spellStart"/>
            <w:r w:rsidRPr="00A139A0">
              <w:rPr>
                <w:rFonts w:cs="Times New Roman"/>
                <w:szCs w:val="26"/>
              </w:rPr>
              <w:t>tặng</w:t>
            </w:r>
            <w:proofErr w:type="spellEnd"/>
            <w:r w:rsidRPr="00A139A0">
              <w:rPr>
                <w:rFonts w:cs="Times New Roman"/>
                <w:szCs w:val="26"/>
              </w:rPr>
              <w:t xml:space="preserve"> </w:t>
            </w:r>
            <w:proofErr w:type="spellStart"/>
            <w:r w:rsidRPr="00A139A0">
              <w:rPr>
                <w:rFonts w:cs="Times New Roman"/>
                <w:szCs w:val="26"/>
              </w:rPr>
              <w:t>danh</w:t>
            </w:r>
            <w:proofErr w:type="spellEnd"/>
            <w:r w:rsidRPr="00A139A0">
              <w:rPr>
                <w:rFonts w:cs="Times New Roman"/>
                <w:szCs w:val="26"/>
              </w:rPr>
              <w:t xml:space="preserve"> </w:t>
            </w:r>
            <w:proofErr w:type="spellStart"/>
            <w:r w:rsidRPr="00A139A0">
              <w:rPr>
                <w:rFonts w:cs="Times New Roman"/>
                <w:szCs w:val="26"/>
              </w:rPr>
              <w:t>hiệu</w:t>
            </w:r>
            <w:proofErr w:type="spellEnd"/>
            <w:r w:rsidRPr="00A139A0">
              <w:rPr>
                <w:rFonts w:cs="Times New Roman"/>
                <w:szCs w:val="26"/>
              </w:rPr>
              <w:t xml:space="preserve"> </w:t>
            </w:r>
            <w:proofErr w:type="spellStart"/>
            <w:r w:rsidRPr="00A139A0">
              <w:rPr>
                <w:rFonts w:cs="Times New Roman"/>
                <w:szCs w:val="26"/>
              </w:rPr>
              <w:t>văn</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đối</w:t>
            </w:r>
            <w:proofErr w:type="spellEnd"/>
            <w:r w:rsidRPr="00A139A0">
              <w:rPr>
                <w:rFonts w:cs="Times New Roman"/>
                <w:szCs w:val="26"/>
              </w:rPr>
              <w:t xml:space="preserve"> </w:t>
            </w:r>
            <w:proofErr w:type="spellStart"/>
            <w:r w:rsidRPr="00A139A0">
              <w:rPr>
                <w:rFonts w:cs="Times New Roman"/>
                <w:szCs w:val="26"/>
              </w:rPr>
              <w:t>với</w:t>
            </w:r>
            <w:proofErr w:type="spellEnd"/>
            <w:r w:rsidRPr="00A139A0">
              <w:rPr>
                <w:rFonts w:cs="Times New Roman"/>
                <w:szCs w:val="26"/>
              </w:rPr>
              <w:t xml:space="preserve"> </w:t>
            </w:r>
            <w:proofErr w:type="spellStart"/>
            <w:r w:rsidRPr="00A139A0">
              <w:rPr>
                <w:rFonts w:cs="Times New Roman"/>
                <w:szCs w:val="26"/>
              </w:rPr>
              <w:t>xóm</w:t>
            </w:r>
            <w:proofErr w:type="spellEnd"/>
            <w:r w:rsidRPr="00A139A0">
              <w:rPr>
                <w:rFonts w:cs="Times New Roman"/>
                <w:szCs w:val="26"/>
              </w:rPr>
              <w:t xml:space="preserve">, </w:t>
            </w:r>
            <w:proofErr w:type="spellStart"/>
            <w:r w:rsidRPr="00A139A0">
              <w:rPr>
                <w:rFonts w:cs="Times New Roman"/>
                <w:szCs w:val="26"/>
              </w:rPr>
              <w:t>thôn</w:t>
            </w:r>
            <w:proofErr w:type="spellEnd"/>
            <w:r w:rsidRPr="00A139A0">
              <w:rPr>
                <w:rFonts w:cs="Times New Roman"/>
                <w:szCs w:val="26"/>
              </w:rPr>
              <w:t xml:space="preserve">, </w:t>
            </w:r>
            <w:proofErr w:type="spellStart"/>
            <w:r w:rsidRPr="00A139A0">
              <w:rPr>
                <w:rFonts w:cs="Times New Roman"/>
                <w:szCs w:val="26"/>
              </w:rPr>
              <w:t>tổ</w:t>
            </w:r>
            <w:proofErr w:type="spellEnd"/>
            <w:r w:rsidRPr="00A139A0">
              <w:rPr>
                <w:rFonts w:cs="Times New Roman"/>
                <w:szCs w:val="26"/>
              </w:rPr>
              <w:t xml:space="preserve"> </w:t>
            </w:r>
            <w:proofErr w:type="spellStart"/>
            <w:r w:rsidRPr="00A139A0">
              <w:rPr>
                <w:rFonts w:cs="Times New Roman"/>
                <w:szCs w:val="26"/>
              </w:rPr>
              <w:t>dân</w:t>
            </w:r>
            <w:proofErr w:type="spellEnd"/>
            <w:r w:rsidRPr="00A139A0">
              <w:rPr>
                <w:rFonts w:cs="Times New Roman"/>
                <w:szCs w:val="26"/>
              </w:rPr>
              <w:t xml:space="preserve"> </w:t>
            </w:r>
            <w:proofErr w:type="spellStart"/>
            <w:r w:rsidRPr="00A139A0">
              <w:rPr>
                <w:rFonts w:cs="Times New Roman"/>
                <w:szCs w:val="26"/>
              </w:rPr>
              <w:t>phố</w:t>
            </w:r>
            <w:proofErr w:type="spellEnd"/>
            <w:r w:rsidRPr="00A139A0">
              <w:rPr>
                <w:rFonts w:cs="Times New Roman"/>
                <w:szCs w:val="26"/>
              </w:rPr>
              <w:t>.</w:t>
            </w:r>
          </w:p>
        </w:tc>
        <w:tc>
          <w:tcPr>
            <w:tcW w:w="3969" w:type="dxa"/>
          </w:tcPr>
          <w:p w14:paraId="6C8A0FEC"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2. Quan </w:t>
            </w:r>
            <w:proofErr w:type="spellStart"/>
            <w:r w:rsidRPr="00A139A0">
              <w:rPr>
                <w:rStyle w:val="fontstyle01"/>
                <w:rFonts w:ascii="Times New Roman" w:hAnsi="Times New Roman" w:cs="Times New Roman"/>
                <w:sz w:val="26"/>
                <w:szCs w:val="26"/>
              </w:rPr>
              <w:t>tâm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chăm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sóc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người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cao</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tuổi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trẻ</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em</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người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có</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công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người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khuyết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tật</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người</w:t>
            </w:r>
            <w:proofErr w:type="spellEnd"/>
            <w:r w:rsidRPr="00A139A0">
              <w:rPr>
                <w:rStyle w:val="fontstyle01"/>
                <w:rFonts w:ascii="Times New Roman" w:hAnsi="Times New Roman" w:cs="Times New Roman"/>
                <w:sz w:val="26"/>
                <w:szCs w:val="26"/>
              </w:rPr>
              <w:t xml:space="preserve"> lang thang, </w:t>
            </w:r>
            <w:proofErr w:type="spellStart"/>
            <w:r w:rsidRPr="00A139A0">
              <w:rPr>
                <w:rStyle w:val="fontstyle01"/>
                <w:rFonts w:ascii="Times New Roman" w:hAnsi="Times New Roman" w:cs="Times New Roman"/>
                <w:sz w:val="26"/>
                <w:szCs w:val="26"/>
              </w:rPr>
              <w:t>cơ</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nhỡ</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và</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người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có</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hoàn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cảnh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khó</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khăn</w:t>
            </w:r>
            <w:proofErr w:type="spellEnd"/>
          </w:p>
          <w:p w14:paraId="0791C2DB" w14:textId="77777777" w:rsidR="005368D9" w:rsidRPr="00A139A0" w:rsidRDefault="005368D9" w:rsidP="00645A17">
            <w:pPr>
              <w:spacing w:after="0" w:line="240" w:lineRule="atLeast"/>
              <w:rPr>
                <w:rFonts w:cs="Times New Roman"/>
                <w:szCs w:val="26"/>
              </w:rPr>
            </w:pPr>
          </w:p>
        </w:tc>
        <w:tc>
          <w:tcPr>
            <w:tcW w:w="2976" w:type="dxa"/>
          </w:tcPr>
          <w:p w14:paraId="7DECF13E"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t>Nội</w:t>
            </w:r>
            <w:proofErr w:type="spellEnd"/>
            <w:r w:rsidRPr="00A139A0">
              <w:rPr>
                <w:rFonts w:cs="Times New Roman"/>
                <w:szCs w:val="26"/>
              </w:rPr>
              <w:t xml:space="preserve"> dung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đảm</w:t>
            </w:r>
            <w:proofErr w:type="spellEnd"/>
            <w:r w:rsidRPr="00A139A0">
              <w:rPr>
                <w:rFonts w:cs="Times New Roman"/>
                <w:szCs w:val="26"/>
              </w:rPr>
              <w:t xml:space="preserve"> </w:t>
            </w:r>
            <w:proofErr w:type="spellStart"/>
            <w:r w:rsidRPr="00A139A0">
              <w:rPr>
                <w:rFonts w:cs="Times New Roman"/>
                <w:szCs w:val="26"/>
              </w:rPr>
              <w:t>bảo</w:t>
            </w:r>
            <w:proofErr w:type="spellEnd"/>
          </w:p>
        </w:tc>
      </w:tr>
      <w:tr w:rsidR="005368D9" w:rsidRPr="00A139A0" w14:paraId="23B5DD8D" w14:textId="77777777" w:rsidTr="005368D9">
        <w:tc>
          <w:tcPr>
            <w:tcW w:w="1101" w:type="dxa"/>
          </w:tcPr>
          <w:p w14:paraId="1FFF2BEF" w14:textId="77777777" w:rsidR="005368D9" w:rsidRPr="004644B4" w:rsidRDefault="005368D9" w:rsidP="004644B4">
            <w:pPr>
              <w:spacing w:after="0" w:line="240" w:lineRule="atLeast"/>
              <w:jc w:val="center"/>
              <w:rPr>
                <w:rFonts w:cs="Times New Roman"/>
                <w:szCs w:val="26"/>
              </w:rPr>
            </w:pPr>
          </w:p>
        </w:tc>
        <w:tc>
          <w:tcPr>
            <w:tcW w:w="4286" w:type="dxa"/>
          </w:tcPr>
          <w:p w14:paraId="1B4535F6" w14:textId="77777777" w:rsidR="005368D9" w:rsidRPr="00A139A0" w:rsidRDefault="005368D9" w:rsidP="00645A17">
            <w:pPr>
              <w:pStyle w:val="TableParagraph"/>
              <w:spacing w:line="240" w:lineRule="atLeast"/>
              <w:rPr>
                <w:sz w:val="26"/>
                <w:szCs w:val="26"/>
              </w:rPr>
            </w:pPr>
            <w:r w:rsidRPr="00A139A0">
              <w:rPr>
                <w:sz w:val="26"/>
                <w:szCs w:val="26"/>
              </w:rPr>
              <w:t>3. Triển khai hiệu</w:t>
            </w:r>
            <w:r w:rsidRPr="00A139A0">
              <w:rPr>
                <w:spacing w:val="-14"/>
                <w:sz w:val="26"/>
                <w:szCs w:val="26"/>
              </w:rPr>
              <w:t xml:space="preserve"> </w:t>
            </w:r>
            <w:r w:rsidRPr="00A139A0">
              <w:rPr>
                <w:sz w:val="26"/>
                <w:szCs w:val="26"/>
              </w:rPr>
              <w:t>quả</w:t>
            </w:r>
            <w:r w:rsidRPr="00A139A0">
              <w:rPr>
                <w:spacing w:val="-14"/>
                <w:sz w:val="26"/>
                <w:szCs w:val="26"/>
              </w:rPr>
              <w:t xml:space="preserve"> </w:t>
            </w:r>
            <w:r w:rsidRPr="00A139A0">
              <w:rPr>
                <w:sz w:val="26"/>
                <w:szCs w:val="26"/>
              </w:rPr>
              <w:t>các</w:t>
            </w:r>
            <w:r w:rsidRPr="00A139A0">
              <w:rPr>
                <w:spacing w:val="-12"/>
                <w:sz w:val="26"/>
                <w:szCs w:val="26"/>
              </w:rPr>
              <w:t xml:space="preserve"> </w:t>
            </w:r>
            <w:r w:rsidRPr="00A139A0">
              <w:rPr>
                <w:sz w:val="26"/>
                <w:szCs w:val="26"/>
              </w:rPr>
              <w:t>mô hình “Gia đình học</w:t>
            </w:r>
            <w:r w:rsidRPr="00A139A0">
              <w:rPr>
                <w:spacing w:val="-18"/>
                <w:sz w:val="26"/>
                <w:szCs w:val="26"/>
              </w:rPr>
              <w:t xml:space="preserve"> </w:t>
            </w:r>
            <w:r w:rsidRPr="00A139A0">
              <w:rPr>
                <w:sz w:val="26"/>
                <w:szCs w:val="26"/>
              </w:rPr>
              <w:t>tập”,</w:t>
            </w:r>
            <w:r w:rsidRPr="00A139A0">
              <w:rPr>
                <w:spacing w:val="-17"/>
                <w:sz w:val="26"/>
                <w:szCs w:val="26"/>
              </w:rPr>
              <w:t xml:space="preserve"> </w:t>
            </w:r>
            <w:r w:rsidRPr="00A139A0">
              <w:rPr>
                <w:sz w:val="26"/>
                <w:szCs w:val="26"/>
              </w:rPr>
              <w:t>“Dòng</w:t>
            </w:r>
            <w:r w:rsidRPr="00A139A0">
              <w:rPr>
                <w:sz w:val="26"/>
                <w:szCs w:val="26"/>
                <w:lang w:val="en-US"/>
              </w:rPr>
              <w:t xml:space="preserve"> </w:t>
            </w:r>
            <w:r w:rsidRPr="00A139A0">
              <w:rPr>
                <w:sz w:val="26"/>
                <w:szCs w:val="26"/>
              </w:rPr>
              <w:t>họ học tập”,</w:t>
            </w:r>
            <w:r w:rsidRPr="00A139A0">
              <w:rPr>
                <w:sz w:val="26"/>
                <w:szCs w:val="26"/>
                <w:lang w:val="en-US"/>
              </w:rPr>
              <w:t xml:space="preserve"> </w:t>
            </w:r>
            <w:r w:rsidRPr="00A139A0">
              <w:rPr>
                <w:sz w:val="26"/>
                <w:szCs w:val="26"/>
              </w:rPr>
              <w:t>“Cộng</w:t>
            </w:r>
            <w:r w:rsidRPr="00A139A0">
              <w:rPr>
                <w:spacing w:val="-12"/>
                <w:sz w:val="26"/>
                <w:szCs w:val="26"/>
              </w:rPr>
              <w:t xml:space="preserve"> </w:t>
            </w:r>
            <w:r w:rsidRPr="00A139A0">
              <w:rPr>
                <w:sz w:val="26"/>
                <w:szCs w:val="26"/>
              </w:rPr>
              <w:t>đồng</w:t>
            </w:r>
            <w:r w:rsidRPr="00A139A0">
              <w:rPr>
                <w:spacing w:val="-9"/>
                <w:sz w:val="26"/>
                <w:szCs w:val="26"/>
              </w:rPr>
              <w:t xml:space="preserve"> </w:t>
            </w:r>
            <w:r w:rsidRPr="00A139A0">
              <w:rPr>
                <w:sz w:val="26"/>
                <w:szCs w:val="26"/>
              </w:rPr>
              <w:t>học tập” và các mô hình</w:t>
            </w:r>
            <w:r w:rsidRPr="00A139A0">
              <w:rPr>
                <w:spacing w:val="-2"/>
                <w:sz w:val="26"/>
                <w:szCs w:val="26"/>
              </w:rPr>
              <w:t xml:space="preserve"> </w:t>
            </w:r>
            <w:r w:rsidRPr="00A139A0">
              <w:rPr>
                <w:sz w:val="26"/>
                <w:szCs w:val="26"/>
              </w:rPr>
              <w:t>về</w:t>
            </w:r>
            <w:r w:rsidRPr="00A139A0">
              <w:rPr>
                <w:spacing w:val="-4"/>
                <w:sz w:val="26"/>
                <w:szCs w:val="26"/>
              </w:rPr>
              <w:t xml:space="preserve"> </w:t>
            </w:r>
            <w:r w:rsidRPr="00A139A0">
              <w:rPr>
                <w:sz w:val="26"/>
                <w:szCs w:val="26"/>
              </w:rPr>
              <w:t>văn</w:t>
            </w:r>
            <w:r w:rsidRPr="00A139A0">
              <w:rPr>
                <w:spacing w:val="-1"/>
                <w:sz w:val="26"/>
                <w:szCs w:val="26"/>
              </w:rPr>
              <w:t xml:space="preserve"> </w:t>
            </w:r>
            <w:r w:rsidRPr="00A139A0">
              <w:rPr>
                <w:spacing w:val="-4"/>
                <w:sz w:val="26"/>
                <w:szCs w:val="26"/>
              </w:rPr>
              <w:t>hóa,</w:t>
            </w:r>
            <w:r w:rsidRPr="00A139A0">
              <w:rPr>
                <w:spacing w:val="-4"/>
                <w:sz w:val="26"/>
                <w:szCs w:val="26"/>
                <w:lang w:val="en-US"/>
              </w:rPr>
              <w:t xml:space="preserve"> </w:t>
            </w:r>
            <w:r w:rsidRPr="00A139A0">
              <w:rPr>
                <w:sz w:val="26"/>
                <w:szCs w:val="26"/>
              </w:rPr>
              <w:t>gia</w:t>
            </w:r>
            <w:r w:rsidRPr="00A139A0">
              <w:rPr>
                <w:spacing w:val="-7"/>
                <w:sz w:val="26"/>
                <w:szCs w:val="26"/>
              </w:rPr>
              <w:t xml:space="preserve"> </w:t>
            </w:r>
            <w:r w:rsidRPr="00A139A0">
              <w:rPr>
                <w:sz w:val="26"/>
                <w:szCs w:val="26"/>
              </w:rPr>
              <w:t>đình tại</w:t>
            </w:r>
            <w:r w:rsidRPr="00A139A0">
              <w:rPr>
                <w:spacing w:val="-1"/>
                <w:sz w:val="26"/>
                <w:szCs w:val="26"/>
              </w:rPr>
              <w:t xml:space="preserve"> </w:t>
            </w:r>
            <w:r w:rsidRPr="00A139A0">
              <w:rPr>
                <w:sz w:val="26"/>
                <w:szCs w:val="26"/>
              </w:rPr>
              <w:t>cơ</w:t>
            </w:r>
            <w:r w:rsidRPr="00A139A0">
              <w:rPr>
                <w:spacing w:val="-4"/>
                <w:sz w:val="26"/>
                <w:szCs w:val="26"/>
              </w:rPr>
              <w:t xml:space="preserve"> </w:t>
            </w:r>
            <w:r w:rsidRPr="00A139A0">
              <w:rPr>
                <w:spacing w:val="-5"/>
                <w:sz w:val="26"/>
                <w:szCs w:val="26"/>
              </w:rPr>
              <w:t>sở</w:t>
            </w:r>
          </w:p>
          <w:p w14:paraId="4933D271" w14:textId="77777777" w:rsidR="005368D9" w:rsidRPr="00CE3D2C" w:rsidRDefault="005368D9" w:rsidP="00645A17">
            <w:pPr>
              <w:spacing w:after="0" w:line="240" w:lineRule="atLeast"/>
              <w:ind w:firstLine="466"/>
              <w:rPr>
                <w:rFonts w:cs="Times New Roman"/>
                <w:spacing w:val="-4"/>
                <w:szCs w:val="26"/>
              </w:rPr>
            </w:pPr>
            <w:proofErr w:type="spellStart"/>
            <w:r w:rsidRPr="00CE3D2C">
              <w:rPr>
                <w:rFonts w:cs="Times New Roman"/>
                <w:spacing w:val="-4"/>
                <w:szCs w:val="26"/>
              </w:rPr>
              <w:t>Có</w:t>
            </w:r>
            <w:proofErr w:type="spellEnd"/>
            <w:r w:rsidRPr="00CE3D2C">
              <w:rPr>
                <w:rFonts w:cs="Times New Roman"/>
                <w:spacing w:val="-4"/>
                <w:szCs w:val="26"/>
              </w:rPr>
              <w:t xml:space="preserve"> </w:t>
            </w:r>
            <w:proofErr w:type="spellStart"/>
            <w:r w:rsidRPr="00CE3D2C">
              <w:rPr>
                <w:rFonts w:cs="Times New Roman"/>
                <w:spacing w:val="-4"/>
                <w:szCs w:val="26"/>
              </w:rPr>
              <w:t>tổ</w:t>
            </w:r>
            <w:proofErr w:type="spellEnd"/>
            <w:r w:rsidRPr="00CE3D2C">
              <w:rPr>
                <w:rFonts w:cs="Times New Roman"/>
                <w:spacing w:val="-4"/>
                <w:szCs w:val="26"/>
              </w:rPr>
              <w:t xml:space="preserve"> </w:t>
            </w:r>
            <w:proofErr w:type="spellStart"/>
            <w:r w:rsidRPr="00CE3D2C">
              <w:rPr>
                <w:rFonts w:cs="Times New Roman"/>
                <w:spacing w:val="-4"/>
                <w:szCs w:val="26"/>
              </w:rPr>
              <w:t>chức</w:t>
            </w:r>
            <w:proofErr w:type="spellEnd"/>
            <w:r w:rsidRPr="00CE3D2C">
              <w:rPr>
                <w:rFonts w:cs="Times New Roman"/>
                <w:spacing w:val="-4"/>
                <w:szCs w:val="26"/>
              </w:rPr>
              <w:t xml:space="preserve"> </w:t>
            </w:r>
            <w:proofErr w:type="spellStart"/>
            <w:r w:rsidRPr="00CE3D2C">
              <w:rPr>
                <w:rFonts w:cs="Times New Roman"/>
                <w:spacing w:val="-4"/>
                <w:szCs w:val="26"/>
              </w:rPr>
              <w:t>tuyên</w:t>
            </w:r>
            <w:proofErr w:type="spellEnd"/>
            <w:r w:rsidRPr="00CE3D2C">
              <w:rPr>
                <w:rFonts w:cs="Times New Roman"/>
                <w:spacing w:val="-4"/>
                <w:szCs w:val="26"/>
              </w:rPr>
              <w:t xml:space="preserve"> </w:t>
            </w:r>
            <w:proofErr w:type="spellStart"/>
            <w:r w:rsidRPr="00CE3D2C">
              <w:rPr>
                <w:rFonts w:cs="Times New Roman"/>
                <w:spacing w:val="-4"/>
                <w:szCs w:val="26"/>
              </w:rPr>
              <w:t>truyền</w:t>
            </w:r>
            <w:proofErr w:type="spellEnd"/>
            <w:r w:rsidRPr="00CE3D2C">
              <w:rPr>
                <w:rFonts w:cs="Times New Roman"/>
                <w:spacing w:val="-4"/>
                <w:szCs w:val="26"/>
              </w:rPr>
              <w:t xml:space="preserve">, </w:t>
            </w:r>
            <w:proofErr w:type="spellStart"/>
            <w:r w:rsidRPr="00CE3D2C">
              <w:rPr>
                <w:rFonts w:cs="Times New Roman"/>
                <w:spacing w:val="-4"/>
                <w:szCs w:val="26"/>
              </w:rPr>
              <w:t>vận</w:t>
            </w:r>
            <w:proofErr w:type="spellEnd"/>
            <w:r w:rsidRPr="00CE3D2C">
              <w:rPr>
                <w:rFonts w:cs="Times New Roman"/>
                <w:spacing w:val="-4"/>
                <w:szCs w:val="26"/>
              </w:rPr>
              <w:t xml:space="preserve"> </w:t>
            </w:r>
            <w:proofErr w:type="spellStart"/>
            <w:r w:rsidRPr="00CE3D2C">
              <w:rPr>
                <w:rFonts w:cs="Times New Roman"/>
                <w:spacing w:val="-4"/>
                <w:szCs w:val="26"/>
              </w:rPr>
              <w:t>động</w:t>
            </w:r>
            <w:proofErr w:type="spellEnd"/>
            <w:r w:rsidRPr="00CE3D2C">
              <w:rPr>
                <w:rFonts w:cs="Times New Roman"/>
                <w:spacing w:val="-4"/>
                <w:szCs w:val="26"/>
              </w:rPr>
              <w:t xml:space="preserve">, </w:t>
            </w:r>
            <w:proofErr w:type="spellStart"/>
            <w:r w:rsidRPr="00CE3D2C">
              <w:rPr>
                <w:rFonts w:cs="Times New Roman"/>
                <w:spacing w:val="-4"/>
                <w:szCs w:val="26"/>
              </w:rPr>
              <w:lastRenderedPageBreak/>
              <w:t>triển</w:t>
            </w:r>
            <w:proofErr w:type="spellEnd"/>
            <w:r w:rsidRPr="00CE3D2C">
              <w:rPr>
                <w:rFonts w:cs="Times New Roman"/>
                <w:spacing w:val="-4"/>
                <w:szCs w:val="26"/>
              </w:rPr>
              <w:t xml:space="preserve"> </w:t>
            </w:r>
            <w:proofErr w:type="spellStart"/>
            <w:r w:rsidRPr="00CE3D2C">
              <w:rPr>
                <w:rFonts w:cs="Times New Roman"/>
                <w:spacing w:val="-4"/>
                <w:szCs w:val="26"/>
              </w:rPr>
              <w:t>khai</w:t>
            </w:r>
            <w:proofErr w:type="spellEnd"/>
            <w:r w:rsidRPr="00CE3D2C">
              <w:rPr>
                <w:rFonts w:cs="Times New Roman"/>
                <w:spacing w:val="-4"/>
                <w:szCs w:val="26"/>
              </w:rPr>
              <w:t xml:space="preserve"> </w:t>
            </w:r>
            <w:proofErr w:type="spellStart"/>
            <w:r w:rsidRPr="00CE3D2C">
              <w:rPr>
                <w:rFonts w:cs="Times New Roman"/>
                <w:spacing w:val="-4"/>
                <w:szCs w:val="26"/>
              </w:rPr>
              <w:t>phong</w:t>
            </w:r>
            <w:proofErr w:type="spellEnd"/>
            <w:r w:rsidRPr="00CE3D2C">
              <w:rPr>
                <w:rFonts w:cs="Times New Roman"/>
                <w:spacing w:val="-4"/>
                <w:szCs w:val="26"/>
              </w:rPr>
              <w:t xml:space="preserve"> </w:t>
            </w:r>
            <w:proofErr w:type="spellStart"/>
            <w:r w:rsidRPr="00CE3D2C">
              <w:rPr>
                <w:rFonts w:cs="Times New Roman"/>
                <w:spacing w:val="-4"/>
                <w:szCs w:val="26"/>
              </w:rPr>
              <w:t>trào</w:t>
            </w:r>
            <w:proofErr w:type="spellEnd"/>
            <w:r w:rsidRPr="00CE3D2C">
              <w:rPr>
                <w:rFonts w:cs="Times New Roman"/>
                <w:spacing w:val="-4"/>
                <w:szCs w:val="26"/>
              </w:rPr>
              <w:t xml:space="preserve"> </w:t>
            </w:r>
            <w:proofErr w:type="spellStart"/>
            <w:r w:rsidRPr="00CE3D2C">
              <w:rPr>
                <w:rFonts w:cs="Times New Roman"/>
                <w:spacing w:val="-4"/>
                <w:szCs w:val="26"/>
              </w:rPr>
              <w:t>học</w:t>
            </w:r>
            <w:proofErr w:type="spellEnd"/>
            <w:r w:rsidRPr="00CE3D2C">
              <w:rPr>
                <w:rFonts w:cs="Times New Roman"/>
                <w:spacing w:val="-4"/>
                <w:szCs w:val="26"/>
              </w:rPr>
              <w:t xml:space="preserve"> </w:t>
            </w:r>
            <w:proofErr w:type="spellStart"/>
            <w:r w:rsidRPr="00CE3D2C">
              <w:rPr>
                <w:rFonts w:cs="Times New Roman"/>
                <w:spacing w:val="-4"/>
                <w:szCs w:val="26"/>
              </w:rPr>
              <w:t>tập</w:t>
            </w:r>
            <w:proofErr w:type="spellEnd"/>
            <w:r w:rsidRPr="00CE3D2C">
              <w:rPr>
                <w:rFonts w:cs="Times New Roman"/>
                <w:spacing w:val="-4"/>
                <w:szCs w:val="26"/>
              </w:rPr>
              <w:t xml:space="preserve"> </w:t>
            </w:r>
            <w:proofErr w:type="spellStart"/>
            <w:r w:rsidRPr="00CE3D2C">
              <w:rPr>
                <w:rFonts w:cs="Times New Roman"/>
                <w:spacing w:val="-4"/>
                <w:szCs w:val="26"/>
              </w:rPr>
              <w:t>suốt</w:t>
            </w:r>
            <w:proofErr w:type="spellEnd"/>
            <w:r w:rsidRPr="00CE3D2C">
              <w:rPr>
                <w:rFonts w:cs="Times New Roman"/>
                <w:spacing w:val="-4"/>
                <w:szCs w:val="26"/>
              </w:rPr>
              <w:t xml:space="preserve"> </w:t>
            </w:r>
            <w:proofErr w:type="spellStart"/>
            <w:r w:rsidRPr="00CE3D2C">
              <w:rPr>
                <w:rFonts w:cs="Times New Roman"/>
                <w:spacing w:val="-4"/>
                <w:szCs w:val="26"/>
              </w:rPr>
              <w:t>đời</w:t>
            </w:r>
            <w:proofErr w:type="spellEnd"/>
            <w:r w:rsidRPr="00CE3D2C">
              <w:rPr>
                <w:rFonts w:cs="Times New Roman"/>
                <w:spacing w:val="-4"/>
                <w:szCs w:val="26"/>
              </w:rPr>
              <w:t xml:space="preserve">, </w:t>
            </w:r>
            <w:proofErr w:type="spellStart"/>
            <w:r w:rsidRPr="00CE3D2C">
              <w:rPr>
                <w:rFonts w:cs="Times New Roman"/>
                <w:spacing w:val="-4"/>
                <w:szCs w:val="26"/>
              </w:rPr>
              <w:t>nhân</w:t>
            </w:r>
            <w:proofErr w:type="spellEnd"/>
            <w:r w:rsidRPr="00CE3D2C">
              <w:rPr>
                <w:rFonts w:cs="Times New Roman"/>
                <w:spacing w:val="-4"/>
                <w:szCs w:val="26"/>
              </w:rPr>
              <w:t xml:space="preserve"> </w:t>
            </w:r>
            <w:proofErr w:type="spellStart"/>
            <w:r w:rsidRPr="00CE3D2C">
              <w:rPr>
                <w:rFonts w:cs="Times New Roman"/>
                <w:spacing w:val="-4"/>
                <w:szCs w:val="26"/>
              </w:rPr>
              <w:t>rộng</w:t>
            </w:r>
            <w:proofErr w:type="spellEnd"/>
            <w:r w:rsidRPr="00CE3D2C">
              <w:rPr>
                <w:rFonts w:cs="Times New Roman"/>
                <w:spacing w:val="-4"/>
                <w:szCs w:val="26"/>
              </w:rPr>
              <w:t xml:space="preserve"> </w:t>
            </w:r>
            <w:proofErr w:type="spellStart"/>
            <w:r w:rsidRPr="00CE3D2C">
              <w:rPr>
                <w:rFonts w:cs="Times New Roman"/>
                <w:spacing w:val="-4"/>
                <w:szCs w:val="26"/>
              </w:rPr>
              <w:t>các</w:t>
            </w:r>
            <w:proofErr w:type="spellEnd"/>
            <w:r w:rsidRPr="00CE3D2C">
              <w:rPr>
                <w:rFonts w:cs="Times New Roman"/>
                <w:spacing w:val="-4"/>
                <w:szCs w:val="26"/>
              </w:rPr>
              <w:t xml:space="preserve"> </w:t>
            </w:r>
            <w:proofErr w:type="spellStart"/>
            <w:r w:rsidRPr="00CE3D2C">
              <w:rPr>
                <w:rFonts w:cs="Times New Roman"/>
                <w:spacing w:val="-4"/>
                <w:szCs w:val="26"/>
              </w:rPr>
              <w:t>mô</w:t>
            </w:r>
            <w:proofErr w:type="spellEnd"/>
            <w:r w:rsidRPr="00CE3D2C">
              <w:rPr>
                <w:rFonts w:cs="Times New Roman"/>
                <w:spacing w:val="-4"/>
                <w:szCs w:val="26"/>
              </w:rPr>
              <w:t xml:space="preserve"> </w:t>
            </w:r>
            <w:proofErr w:type="spellStart"/>
            <w:r w:rsidRPr="00CE3D2C">
              <w:rPr>
                <w:rFonts w:cs="Times New Roman"/>
                <w:spacing w:val="-4"/>
                <w:szCs w:val="26"/>
              </w:rPr>
              <w:t>hình</w:t>
            </w:r>
            <w:proofErr w:type="spellEnd"/>
            <w:r w:rsidRPr="00CE3D2C">
              <w:rPr>
                <w:rFonts w:cs="Times New Roman"/>
                <w:spacing w:val="-4"/>
                <w:szCs w:val="26"/>
              </w:rPr>
              <w:t xml:space="preserve"> “Gia </w:t>
            </w:r>
            <w:proofErr w:type="spellStart"/>
            <w:r w:rsidRPr="00CE3D2C">
              <w:rPr>
                <w:rFonts w:cs="Times New Roman"/>
                <w:spacing w:val="-4"/>
                <w:szCs w:val="26"/>
              </w:rPr>
              <w:t>đình</w:t>
            </w:r>
            <w:proofErr w:type="spellEnd"/>
            <w:r w:rsidRPr="00CE3D2C">
              <w:rPr>
                <w:rFonts w:cs="Times New Roman"/>
                <w:spacing w:val="-4"/>
                <w:szCs w:val="26"/>
              </w:rPr>
              <w:t xml:space="preserve"> </w:t>
            </w:r>
            <w:proofErr w:type="spellStart"/>
            <w:r w:rsidRPr="00CE3D2C">
              <w:rPr>
                <w:rFonts w:cs="Times New Roman"/>
                <w:spacing w:val="-4"/>
                <w:szCs w:val="26"/>
              </w:rPr>
              <w:t>học</w:t>
            </w:r>
            <w:proofErr w:type="spellEnd"/>
            <w:r w:rsidRPr="00CE3D2C">
              <w:rPr>
                <w:rFonts w:cs="Times New Roman"/>
                <w:spacing w:val="-4"/>
                <w:szCs w:val="26"/>
              </w:rPr>
              <w:t xml:space="preserve"> </w:t>
            </w:r>
            <w:proofErr w:type="spellStart"/>
            <w:r w:rsidRPr="00CE3D2C">
              <w:rPr>
                <w:rFonts w:cs="Times New Roman"/>
                <w:spacing w:val="-4"/>
                <w:szCs w:val="26"/>
              </w:rPr>
              <w:t>tập</w:t>
            </w:r>
            <w:proofErr w:type="spellEnd"/>
            <w:r w:rsidRPr="00CE3D2C">
              <w:rPr>
                <w:rFonts w:cs="Times New Roman"/>
                <w:spacing w:val="-4"/>
                <w:szCs w:val="26"/>
              </w:rPr>
              <w:t>”, “</w:t>
            </w:r>
            <w:proofErr w:type="spellStart"/>
            <w:r w:rsidRPr="00CE3D2C">
              <w:rPr>
                <w:rFonts w:cs="Times New Roman"/>
                <w:spacing w:val="-4"/>
                <w:szCs w:val="26"/>
              </w:rPr>
              <w:t>Dòng</w:t>
            </w:r>
            <w:proofErr w:type="spellEnd"/>
            <w:r w:rsidRPr="00CE3D2C">
              <w:rPr>
                <w:rFonts w:cs="Times New Roman"/>
                <w:spacing w:val="-4"/>
                <w:szCs w:val="26"/>
              </w:rPr>
              <w:t xml:space="preserve"> </w:t>
            </w:r>
            <w:proofErr w:type="spellStart"/>
            <w:r w:rsidRPr="00CE3D2C">
              <w:rPr>
                <w:rFonts w:cs="Times New Roman"/>
                <w:spacing w:val="-4"/>
                <w:szCs w:val="26"/>
              </w:rPr>
              <w:t>họ</w:t>
            </w:r>
            <w:proofErr w:type="spellEnd"/>
            <w:r w:rsidRPr="00CE3D2C">
              <w:rPr>
                <w:rFonts w:cs="Times New Roman"/>
                <w:spacing w:val="-4"/>
                <w:szCs w:val="26"/>
              </w:rPr>
              <w:t xml:space="preserve"> </w:t>
            </w:r>
            <w:proofErr w:type="spellStart"/>
            <w:r w:rsidRPr="00CE3D2C">
              <w:rPr>
                <w:rFonts w:cs="Times New Roman"/>
                <w:spacing w:val="-4"/>
                <w:szCs w:val="26"/>
              </w:rPr>
              <w:t>học</w:t>
            </w:r>
            <w:proofErr w:type="spellEnd"/>
            <w:r w:rsidRPr="00CE3D2C">
              <w:rPr>
                <w:rFonts w:cs="Times New Roman"/>
                <w:spacing w:val="-4"/>
                <w:szCs w:val="26"/>
              </w:rPr>
              <w:t xml:space="preserve"> </w:t>
            </w:r>
            <w:proofErr w:type="spellStart"/>
            <w:r w:rsidRPr="00CE3D2C">
              <w:rPr>
                <w:rFonts w:cs="Times New Roman"/>
                <w:spacing w:val="-4"/>
                <w:szCs w:val="26"/>
              </w:rPr>
              <w:t>tập</w:t>
            </w:r>
            <w:proofErr w:type="spellEnd"/>
            <w:r w:rsidRPr="00CE3D2C">
              <w:rPr>
                <w:rFonts w:cs="Times New Roman"/>
                <w:spacing w:val="-4"/>
                <w:szCs w:val="26"/>
              </w:rPr>
              <w:t>”, “</w:t>
            </w:r>
            <w:proofErr w:type="spellStart"/>
            <w:r w:rsidRPr="00CE3D2C">
              <w:rPr>
                <w:rFonts w:cs="Times New Roman"/>
                <w:spacing w:val="-4"/>
                <w:szCs w:val="26"/>
              </w:rPr>
              <w:t>Cộng</w:t>
            </w:r>
            <w:proofErr w:type="spellEnd"/>
            <w:r w:rsidRPr="00CE3D2C">
              <w:rPr>
                <w:rFonts w:cs="Times New Roman"/>
                <w:spacing w:val="-4"/>
                <w:szCs w:val="26"/>
              </w:rPr>
              <w:t xml:space="preserve"> </w:t>
            </w:r>
            <w:proofErr w:type="spellStart"/>
            <w:r w:rsidRPr="00CE3D2C">
              <w:rPr>
                <w:rFonts w:cs="Times New Roman"/>
                <w:spacing w:val="-4"/>
                <w:szCs w:val="26"/>
              </w:rPr>
              <w:t>đồng</w:t>
            </w:r>
            <w:proofErr w:type="spellEnd"/>
            <w:r w:rsidRPr="00CE3D2C">
              <w:rPr>
                <w:rFonts w:cs="Times New Roman"/>
                <w:spacing w:val="-4"/>
                <w:szCs w:val="26"/>
              </w:rPr>
              <w:t xml:space="preserve"> </w:t>
            </w:r>
            <w:proofErr w:type="spellStart"/>
            <w:r w:rsidRPr="00CE3D2C">
              <w:rPr>
                <w:rFonts w:cs="Times New Roman"/>
                <w:spacing w:val="-4"/>
                <w:szCs w:val="26"/>
              </w:rPr>
              <w:t>học</w:t>
            </w:r>
            <w:proofErr w:type="spellEnd"/>
            <w:r w:rsidRPr="00CE3D2C">
              <w:rPr>
                <w:rFonts w:cs="Times New Roman"/>
                <w:spacing w:val="-4"/>
                <w:szCs w:val="26"/>
              </w:rPr>
              <w:t xml:space="preserve"> </w:t>
            </w:r>
            <w:proofErr w:type="spellStart"/>
            <w:r w:rsidRPr="00CE3D2C">
              <w:rPr>
                <w:rFonts w:cs="Times New Roman"/>
                <w:spacing w:val="-4"/>
                <w:szCs w:val="26"/>
              </w:rPr>
              <w:t>tập</w:t>
            </w:r>
            <w:proofErr w:type="spellEnd"/>
            <w:r w:rsidRPr="00CE3D2C">
              <w:rPr>
                <w:rFonts w:cs="Times New Roman"/>
                <w:spacing w:val="-4"/>
                <w:szCs w:val="26"/>
              </w:rPr>
              <w:t>”, “</w:t>
            </w:r>
            <w:proofErr w:type="spellStart"/>
            <w:r w:rsidRPr="00CE3D2C">
              <w:rPr>
                <w:rFonts w:cs="Times New Roman"/>
                <w:spacing w:val="-4"/>
                <w:szCs w:val="26"/>
              </w:rPr>
              <w:t>Đơn</w:t>
            </w:r>
            <w:proofErr w:type="spellEnd"/>
            <w:r w:rsidRPr="00CE3D2C">
              <w:rPr>
                <w:rFonts w:cs="Times New Roman"/>
                <w:spacing w:val="-4"/>
                <w:szCs w:val="26"/>
              </w:rPr>
              <w:t xml:space="preserve"> </w:t>
            </w:r>
            <w:proofErr w:type="spellStart"/>
            <w:r w:rsidRPr="00CE3D2C">
              <w:rPr>
                <w:rFonts w:cs="Times New Roman"/>
                <w:spacing w:val="-4"/>
                <w:szCs w:val="26"/>
              </w:rPr>
              <w:t>vị</w:t>
            </w:r>
            <w:proofErr w:type="spellEnd"/>
            <w:r w:rsidRPr="00CE3D2C">
              <w:rPr>
                <w:rFonts w:cs="Times New Roman"/>
                <w:spacing w:val="-4"/>
                <w:szCs w:val="26"/>
              </w:rPr>
              <w:t xml:space="preserve"> </w:t>
            </w:r>
            <w:proofErr w:type="spellStart"/>
            <w:r w:rsidRPr="00CE3D2C">
              <w:rPr>
                <w:rFonts w:cs="Times New Roman"/>
                <w:spacing w:val="-4"/>
                <w:szCs w:val="26"/>
              </w:rPr>
              <w:t>học</w:t>
            </w:r>
            <w:proofErr w:type="spellEnd"/>
            <w:r w:rsidRPr="00CE3D2C">
              <w:rPr>
                <w:rFonts w:cs="Times New Roman"/>
                <w:spacing w:val="-4"/>
                <w:szCs w:val="26"/>
              </w:rPr>
              <w:t xml:space="preserve"> </w:t>
            </w:r>
            <w:proofErr w:type="spellStart"/>
            <w:r w:rsidRPr="00CE3D2C">
              <w:rPr>
                <w:rFonts w:cs="Times New Roman"/>
                <w:spacing w:val="-4"/>
                <w:szCs w:val="26"/>
              </w:rPr>
              <w:t>tập</w:t>
            </w:r>
            <w:proofErr w:type="spellEnd"/>
            <w:r w:rsidRPr="00CE3D2C">
              <w:rPr>
                <w:rFonts w:cs="Times New Roman"/>
                <w:spacing w:val="-4"/>
                <w:szCs w:val="26"/>
              </w:rPr>
              <w:t xml:space="preserve">”, “Công </w:t>
            </w:r>
            <w:proofErr w:type="spellStart"/>
            <w:r w:rsidRPr="00CE3D2C">
              <w:rPr>
                <w:rFonts w:cs="Times New Roman"/>
                <w:spacing w:val="-4"/>
                <w:szCs w:val="26"/>
              </w:rPr>
              <w:t>dân</w:t>
            </w:r>
            <w:proofErr w:type="spellEnd"/>
            <w:r w:rsidRPr="00CE3D2C">
              <w:rPr>
                <w:rFonts w:cs="Times New Roman"/>
                <w:spacing w:val="-4"/>
                <w:szCs w:val="26"/>
              </w:rPr>
              <w:t xml:space="preserve"> </w:t>
            </w:r>
            <w:proofErr w:type="spellStart"/>
            <w:r w:rsidRPr="00CE3D2C">
              <w:rPr>
                <w:rFonts w:cs="Times New Roman"/>
                <w:spacing w:val="-4"/>
                <w:szCs w:val="26"/>
              </w:rPr>
              <w:t>học</w:t>
            </w:r>
            <w:proofErr w:type="spellEnd"/>
            <w:r w:rsidRPr="00CE3D2C">
              <w:rPr>
                <w:rFonts w:cs="Times New Roman"/>
                <w:spacing w:val="-4"/>
                <w:szCs w:val="26"/>
              </w:rPr>
              <w:t xml:space="preserve"> </w:t>
            </w:r>
            <w:proofErr w:type="spellStart"/>
            <w:r w:rsidRPr="00CE3D2C">
              <w:rPr>
                <w:rFonts w:cs="Times New Roman"/>
                <w:spacing w:val="-4"/>
                <w:szCs w:val="26"/>
              </w:rPr>
              <w:t>tập</w:t>
            </w:r>
            <w:proofErr w:type="spellEnd"/>
            <w:r w:rsidRPr="00CE3D2C">
              <w:rPr>
                <w:rFonts w:cs="Times New Roman"/>
                <w:spacing w:val="-4"/>
                <w:szCs w:val="26"/>
              </w:rPr>
              <w:t xml:space="preserve">” </w:t>
            </w:r>
            <w:proofErr w:type="spellStart"/>
            <w:r w:rsidRPr="00CE3D2C">
              <w:rPr>
                <w:rFonts w:cs="Times New Roman"/>
                <w:spacing w:val="-4"/>
                <w:szCs w:val="26"/>
              </w:rPr>
              <w:t>gắn</w:t>
            </w:r>
            <w:proofErr w:type="spellEnd"/>
            <w:r w:rsidRPr="00CE3D2C">
              <w:rPr>
                <w:rFonts w:cs="Times New Roman"/>
                <w:spacing w:val="-4"/>
                <w:szCs w:val="26"/>
              </w:rPr>
              <w:t xml:space="preserve"> </w:t>
            </w:r>
            <w:proofErr w:type="spellStart"/>
            <w:r w:rsidRPr="00CE3D2C">
              <w:rPr>
                <w:rFonts w:cs="Times New Roman"/>
                <w:spacing w:val="-4"/>
                <w:szCs w:val="26"/>
              </w:rPr>
              <w:t>với</w:t>
            </w:r>
            <w:proofErr w:type="spellEnd"/>
            <w:r w:rsidRPr="00CE3D2C">
              <w:rPr>
                <w:rFonts w:cs="Times New Roman"/>
                <w:spacing w:val="-4"/>
                <w:szCs w:val="26"/>
              </w:rPr>
              <w:t xml:space="preserve"> </w:t>
            </w:r>
            <w:proofErr w:type="spellStart"/>
            <w:r w:rsidRPr="00CE3D2C">
              <w:rPr>
                <w:rFonts w:cs="Times New Roman"/>
                <w:spacing w:val="-4"/>
                <w:szCs w:val="26"/>
              </w:rPr>
              <w:t>nội</w:t>
            </w:r>
            <w:proofErr w:type="spellEnd"/>
            <w:r w:rsidRPr="00CE3D2C">
              <w:rPr>
                <w:rFonts w:cs="Times New Roman"/>
                <w:spacing w:val="-4"/>
                <w:szCs w:val="26"/>
              </w:rPr>
              <w:t xml:space="preserve"> dung </w:t>
            </w:r>
            <w:proofErr w:type="spellStart"/>
            <w:r w:rsidRPr="00CE3D2C">
              <w:rPr>
                <w:rFonts w:cs="Times New Roman"/>
                <w:spacing w:val="-4"/>
                <w:szCs w:val="26"/>
              </w:rPr>
              <w:t>triển</w:t>
            </w:r>
            <w:proofErr w:type="spellEnd"/>
            <w:r w:rsidRPr="00CE3D2C">
              <w:rPr>
                <w:rFonts w:cs="Times New Roman"/>
                <w:spacing w:val="-4"/>
                <w:szCs w:val="26"/>
              </w:rPr>
              <w:t xml:space="preserve"> </w:t>
            </w:r>
            <w:proofErr w:type="spellStart"/>
            <w:r w:rsidRPr="00CE3D2C">
              <w:rPr>
                <w:rFonts w:cs="Times New Roman"/>
                <w:spacing w:val="-4"/>
                <w:szCs w:val="26"/>
              </w:rPr>
              <w:t>khai</w:t>
            </w:r>
            <w:proofErr w:type="spellEnd"/>
            <w:r w:rsidRPr="00CE3D2C">
              <w:rPr>
                <w:rFonts w:cs="Times New Roman"/>
                <w:spacing w:val="-4"/>
                <w:szCs w:val="26"/>
              </w:rPr>
              <w:t xml:space="preserve"> </w:t>
            </w:r>
            <w:proofErr w:type="spellStart"/>
            <w:r w:rsidRPr="00CE3D2C">
              <w:rPr>
                <w:rFonts w:cs="Times New Roman"/>
                <w:spacing w:val="-4"/>
                <w:szCs w:val="26"/>
              </w:rPr>
              <w:t>xây</w:t>
            </w:r>
            <w:proofErr w:type="spellEnd"/>
            <w:r w:rsidRPr="00CE3D2C">
              <w:rPr>
                <w:rFonts w:cs="Times New Roman"/>
                <w:spacing w:val="-4"/>
                <w:szCs w:val="26"/>
              </w:rPr>
              <w:t xml:space="preserve"> </w:t>
            </w:r>
            <w:proofErr w:type="spellStart"/>
            <w:r w:rsidRPr="00CE3D2C">
              <w:rPr>
                <w:rFonts w:cs="Times New Roman"/>
                <w:spacing w:val="-4"/>
                <w:szCs w:val="26"/>
              </w:rPr>
              <w:t>dựng</w:t>
            </w:r>
            <w:proofErr w:type="spellEnd"/>
            <w:r w:rsidRPr="00CE3D2C">
              <w:rPr>
                <w:rFonts w:cs="Times New Roman"/>
                <w:spacing w:val="-4"/>
                <w:szCs w:val="26"/>
              </w:rPr>
              <w:t xml:space="preserve"> “Gia </w:t>
            </w:r>
            <w:proofErr w:type="spellStart"/>
            <w:r w:rsidRPr="00CE3D2C">
              <w:rPr>
                <w:rFonts w:cs="Times New Roman"/>
                <w:spacing w:val="-4"/>
                <w:szCs w:val="26"/>
              </w:rPr>
              <w:t>đình</w:t>
            </w:r>
            <w:proofErr w:type="spellEnd"/>
            <w:r w:rsidRPr="00CE3D2C">
              <w:rPr>
                <w:rFonts w:cs="Times New Roman"/>
                <w:spacing w:val="-4"/>
                <w:szCs w:val="26"/>
              </w:rPr>
              <w:t xml:space="preserve"> </w:t>
            </w:r>
            <w:proofErr w:type="spellStart"/>
            <w:r w:rsidRPr="00CE3D2C">
              <w:rPr>
                <w:rFonts w:cs="Times New Roman"/>
                <w:spacing w:val="-4"/>
                <w:szCs w:val="26"/>
              </w:rPr>
              <w:t>văn</w:t>
            </w:r>
            <w:proofErr w:type="spellEnd"/>
            <w:r w:rsidRPr="00CE3D2C">
              <w:rPr>
                <w:rFonts w:cs="Times New Roman"/>
                <w:spacing w:val="-4"/>
                <w:szCs w:val="26"/>
              </w:rPr>
              <w:t xml:space="preserve"> </w:t>
            </w:r>
            <w:proofErr w:type="spellStart"/>
            <w:r w:rsidRPr="00CE3D2C">
              <w:rPr>
                <w:rFonts w:cs="Times New Roman"/>
                <w:spacing w:val="-4"/>
                <w:szCs w:val="26"/>
              </w:rPr>
              <w:t>hóa</w:t>
            </w:r>
            <w:proofErr w:type="spellEnd"/>
            <w:r w:rsidRPr="00CE3D2C">
              <w:rPr>
                <w:rFonts w:cs="Times New Roman"/>
                <w:spacing w:val="-4"/>
                <w:szCs w:val="26"/>
              </w:rPr>
              <w:t>”, “</w:t>
            </w:r>
            <w:proofErr w:type="spellStart"/>
            <w:r w:rsidRPr="00CE3D2C">
              <w:rPr>
                <w:rFonts w:cs="Times New Roman"/>
                <w:spacing w:val="-4"/>
                <w:szCs w:val="26"/>
              </w:rPr>
              <w:t>Thôn</w:t>
            </w:r>
            <w:proofErr w:type="spellEnd"/>
            <w:r w:rsidRPr="00CE3D2C">
              <w:rPr>
                <w:rFonts w:cs="Times New Roman"/>
                <w:spacing w:val="-4"/>
                <w:szCs w:val="26"/>
              </w:rPr>
              <w:t xml:space="preserve">, </w:t>
            </w:r>
            <w:proofErr w:type="spellStart"/>
            <w:r w:rsidRPr="00CE3D2C">
              <w:rPr>
                <w:rFonts w:cs="Times New Roman"/>
                <w:spacing w:val="-4"/>
                <w:szCs w:val="26"/>
              </w:rPr>
              <w:t>tổ</w:t>
            </w:r>
            <w:proofErr w:type="spellEnd"/>
            <w:r w:rsidRPr="00CE3D2C">
              <w:rPr>
                <w:rFonts w:cs="Times New Roman"/>
                <w:spacing w:val="-4"/>
                <w:szCs w:val="26"/>
              </w:rPr>
              <w:t xml:space="preserve"> </w:t>
            </w:r>
            <w:proofErr w:type="spellStart"/>
            <w:r w:rsidRPr="00CE3D2C">
              <w:rPr>
                <w:rFonts w:cs="Times New Roman"/>
                <w:spacing w:val="-4"/>
                <w:szCs w:val="26"/>
              </w:rPr>
              <w:t>dân</w:t>
            </w:r>
            <w:proofErr w:type="spellEnd"/>
            <w:r w:rsidRPr="00CE3D2C">
              <w:rPr>
                <w:rFonts w:cs="Times New Roman"/>
                <w:spacing w:val="-4"/>
                <w:szCs w:val="26"/>
              </w:rPr>
              <w:t xml:space="preserve"> </w:t>
            </w:r>
            <w:proofErr w:type="spellStart"/>
            <w:r w:rsidRPr="00CE3D2C">
              <w:rPr>
                <w:rFonts w:cs="Times New Roman"/>
                <w:spacing w:val="-4"/>
                <w:szCs w:val="26"/>
              </w:rPr>
              <w:t>phố</w:t>
            </w:r>
            <w:proofErr w:type="spellEnd"/>
            <w:r w:rsidRPr="00CE3D2C">
              <w:rPr>
                <w:rFonts w:cs="Times New Roman"/>
                <w:spacing w:val="-4"/>
                <w:szCs w:val="26"/>
              </w:rPr>
              <w:t xml:space="preserve"> </w:t>
            </w:r>
            <w:proofErr w:type="spellStart"/>
            <w:r w:rsidRPr="00CE3D2C">
              <w:rPr>
                <w:rFonts w:cs="Times New Roman"/>
                <w:spacing w:val="-4"/>
                <w:szCs w:val="26"/>
              </w:rPr>
              <w:t>văn</w:t>
            </w:r>
            <w:proofErr w:type="spellEnd"/>
            <w:r w:rsidRPr="00CE3D2C">
              <w:rPr>
                <w:rFonts w:cs="Times New Roman"/>
                <w:spacing w:val="-4"/>
                <w:szCs w:val="26"/>
              </w:rPr>
              <w:t xml:space="preserve"> </w:t>
            </w:r>
            <w:proofErr w:type="spellStart"/>
            <w:r w:rsidRPr="00CE3D2C">
              <w:rPr>
                <w:rFonts w:cs="Times New Roman"/>
                <w:spacing w:val="-4"/>
                <w:szCs w:val="26"/>
              </w:rPr>
              <w:t>hóa</w:t>
            </w:r>
            <w:proofErr w:type="spellEnd"/>
            <w:r w:rsidRPr="00CE3D2C">
              <w:rPr>
                <w:rFonts w:cs="Times New Roman"/>
                <w:spacing w:val="-4"/>
                <w:szCs w:val="26"/>
              </w:rPr>
              <w:t xml:space="preserve">”, </w:t>
            </w:r>
            <w:proofErr w:type="spellStart"/>
            <w:r w:rsidRPr="00CE3D2C">
              <w:rPr>
                <w:rFonts w:cs="Times New Roman"/>
                <w:spacing w:val="-4"/>
                <w:szCs w:val="26"/>
              </w:rPr>
              <w:t>tại</w:t>
            </w:r>
            <w:proofErr w:type="spellEnd"/>
            <w:r w:rsidRPr="00CE3D2C">
              <w:rPr>
                <w:rFonts w:cs="Times New Roman"/>
                <w:spacing w:val="-4"/>
                <w:szCs w:val="26"/>
              </w:rPr>
              <w:t xml:space="preserve"> </w:t>
            </w:r>
            <w:proofErr w:type="spellStart"/>
            <w:r w:rsidRPr="00CE3D2C">
              <w:rPr>
                <w:rFonts w:cs="Times New Roman"/>
                <w:spacing w:val="-4"/>
                <w:szCs w:val="26"/>
              </w:rPr>
              <w:t>cơ</w:t>
            </w:r>
            <w:proofErr w:type="spellEnd"/>
            <w:r w:rsidRPr="00CE3D2C">
              <w:rPr>
                <w:rFonts w:cs="Times New Roman"/>
                <w:spacing w:val="-4"/>
                <w:szCs w:val="26"/>
              </w:rPr>
              <w:t xml:space="preserve"> </w:t>
            </w:r>
            <w:proofErr w:type="spellStart"/>
            <w:r w:rsidRPr="00CE3D2C">
              <w:rPr>
                <w:rFonts w:cs="Times New Roman"/>
                <w:spacing w:val="-4"/>
                <w:szCs w:val="26"/>
              </w:rPr>
              <w:t>sở</w:t>
            </w:r>
            <w:proofErr w:type="spellEnd"/>
            <w:r w:rsidRPr="00CE3D2C">
              <w:rPr>
                <w:rFonts w:cs="Times New Roman"/>
                <w:spacing w:val="-4"/>
                <w:szCs w:val="26"/>
              </w:rPr>
              <w:t>.</w:t>
            </w:r>
          </w:p>
        </w:tc>
        <w:tc>
          <w:tcPr>
            <w:tcW w:w="2977" w:type="dxa"/>
          </w:tcPr>
          <w:p w14:paraId="641D1C1B"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được</w:t>
            </w:r>
            <w:proofErr w:type="spellEnd"/>
            <w:r w:rsidRPr="00A139A0">
              <w:rPr>
                <w:rFonts w:cs="Times New Roman"/>
                <w:szCs w:val="26"/>
              </w:rPr>
              <w:t xml:space="preserve"> </w:t>
            </w:r>
            <w:proofErr w:type="spellStart"/>
            <w:r w:rsidRPr="00A139A0">
              <w:rPr>
                <w:rFonts w:cs="Times New Roman"/>
                <w:szCs w:val="26"/>
              </w:rPr>
              <w:t>lượng</w:t>
            </w:r>
            <w:proofErr w:type="spellEnd"/>
            <w:r w:rsidRPr="00A139A0">
              <w:rPr>
                <w:rFonts w:cs="Times New Roman"/>
                <w:szCs w:val="26"/>
              </w:rPr>
              <w:t xml:space="preserve"> </w:t>
            </w:r>
            <w:proofErr w:type="spellStart"/>
            <w:r w:rsidRPr="00A139A0">
              <w:rPr>
                <w:rFonts w:cs="Times New Roman"/>
                <w:szCs w:val="26"/>
              </w:rPr>
              <w:t>hóa</w:t>
            </w:r>
            <w:proofErr w:type="spellEnd"/>
            <w:r w:rsidRPr="00A139A0">
              <w:rPr>
                <w:rFonts w:cs="Times New Roman"/>
                <w:szCs w:val="26"/>
              </w:rPr>
              <w:t xml:space="preserve"> </w:t>
            </w:r>
            <w:proofErr w:type="spellStart"/>
            <w:r w:rsidRPr="00A139A0">
              <w:rPr>
                <w:rFonts w:cs="Times New Roman"/>
                <w:szCs w:val="26"/>
              </w:rPr>
              <w:t>cụ</w:t>
            </w:r>
            <w:proofErr w:type="spellEnd"/>
            <w:r w:rsidRPr="00A139A0">
              <w:rPr>
                <w:rFonts w:cs="Times New Roman"/>
                <w:szCs w:val="26"/>
              </w:rPr>
              <w:t xml:space="preserve"> </w:t>
            </w:r>
            <w:proofErr w:type="spellStart"/>
            <w:r w:rsidRPr="00A139A0">
              <w:rPr>
                <w:rFonts w:cs="Times New Roman"/>
                <w:szCs w:val="26"/>
              </w:rPr>
              <w:t>thể</w:t>
            </w:r>
            <w:proofErr w:type="spellEnd"/>
            <w:r w:rsidRPr="00A139A0">
              <w:rPr>
                <w:rFonts w:cs="Times New Roman"/>
                <w:szCs w:val="26"/>
              </w:rPr>
              <w:t xml:space="preserve"> </w:t>
            </w:r>
            <w:proofErr w:type="spellStart"/>
            <w:r w:rsidRPr="00A139A0">
              <w:rPr>
                <w:rFonts w:cs="Times New Roman"/>
                <w:szCs w:val="26"/>
              </w:rPr>
              <w:t>dựa</w:t>
            </w:r>
            <w:proofErr w:type="spellEnd"/>
            <w:r w:rsidRPr="00A139A0">
              <w:rPr>
                <w:rFonts w:cs="Times New Roman"/>
                <w:szCs w:val="26"/>
              </w:rPr>
              <w:t xml:space="preserve"> </w:t>
            </w:r>
            <w:proofErr w:type="spellStart"/>
            <w:r w:rsidRPr="00A139A0">
              <w:rPr>
                <w:rFonts w:cs="Times New Roman"/>
                <w:szCs w:val="26"/>
              </w:rPr>
              <w:t>trên</w:t>
            </w:r>
            <w:proofErr w:type="spellEnd"/>
            <w:r w:rsidRPr="00A139A0">
              <w:rPr>
                <w:rFonts w:cs="Times New Roman"/>
                <w:szCs w:val="26"/>
              </w:rPr>
              <w:t xml:space="preserve"> </w:t>
            </w:r>
            <w:proofErr w:type="spellStart"/>
            <w:r w:rsidRPr="00A139A0">
              <w:rPr>
                <w:rFonts w:cs="Times New Roman"/>
                <w:szCs w:val="26"/>
              </w:rPr>
              <w:t>khung</w:t>
            </w:r>
            <w:proofErr w:type="spellEnd"/>
            <w:r w:rsidRPr="00A139A0">
              <w:rPr>
                <w:rFonts w:cs="Times New Roman"/>
                <w:szCs w:val="26"/>
              </w:rPr>
              <w:t xml:space="preserve"> </w:t>
            </w:r>
            <w:proofErr w:type="spellStart"/>
            <w:r w:rsidRPr="00A139A0">
              <w:rPr>
                <w:rFonts w:cs="Times New Roman"/>
                <w:szCs w:val="26"/>
              </w:rPr>
              <w:t>tiêu</w:t>
            </w:r>
            <w:proofErr w:type="spellEnd"/>
            <w:r w:rsidRPr="00A139A0">
              <w:rPr>
                <w:rFonts w:cs="Times New Roman"/>
                <w:szCs w:val="26"/>
              </w:rPr>
              <w:t xml:space="preserve"> </w:t>
            </w:r>
            <w:proofErr w:type="spellStart"/>
            <w:r w:rsidRPr="00A139A0">
              <w:rPr>
                <w:rFonts w:cs="Times New Roman"/>
                <w:szCs w:val="26"/>
              </w:rPr>
              <w:t>chuẩn</w:t>
            </w:r>
            <w:proofErr w:type="spellEnd"/>
            <w:r w:rsidRPr="00A139A0">
              <w:rPr>
                <w:rFonts w:cs="Times New Roman"/>
                <w:szCs w:val="26"/>
              </w:rPr>
              <w:t xml:space="preserve"> </w:t>
            </w:r>
            <w:proofErr w:type="spellStart"/>
            <w:r w:rsidRPr="00A139A0">
              <w:rPr>
                <w:rFonts w:cs="Times New Roman"/>
                <w:szCs w:val="26"/>
              </w:rPr>
              <w:t>tại</w:t>
            </w:r>
            <w:proofErr w:type="spellEnd"/>
            <w:r w:rsidRPr="00A139A0">
              <w:rPr>
                <w:rFonts w:cs="Times New Roman"/>
                <w:szCs w:val="26"/>
              </w:rPr>
              <w:t xml:space="preserve"> </w:t>
            </w:r>
            <w:proofErr w:type="spellStart"/>
            <w:r w:rsidRPr="00A139A0">
              <w:rPr>
                <w:rFonts w:cs="Times New Roman"/>
                <w:szCs w:val="26"/>
              </w:rPr>
              <w:t>Nghị</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số</w:t>
            </w:r>
            <w:proofErr w:type="spellEnd"/>
            <w:r w:rsidRPr="00A139A0">
              <w:rPr>
                <w:rFonts w:cs="Times New Roman"/>
                <w:szCs w:val="26"/>
              </w:rPr>
              <w:t xml:space="preserve"> 86.</w:t>
            </w:r>
          </w:p>
        </w:tc>
        <w:tc>
          <w:tcPr>
            <w:tcW w:w="3969" w:type="dxa"/>
          </w:tcPr>
          <w:p w14:paraId="4BCC1698" w14:textId="77777777" w:rsidR="005368D9" w:rsidRPr="00A139A0" w:rsidRDefault="005368D9" w:rsidP="00645A17">
            <w:pPr>
              <w:spacing w:after="0" w:line="240" w:lineRule="atLeast"/>
              <w:rPr>
                <w:rFonts w:cs="Times New Roman"/>
                <w:szCs w:val="26"/>
              </w:rPr>
            </w:pPr>
            <w:r w:rsidRPr="00A139A0">
              <w:rPr>
                <w:rStyle w:val="fontstyle01"/>
                <w:rFonts w:ascii="Times New Roman" w:hAnsi="Times New Roman" w:cs="Times New Roman"/>
                <w:sz w:val="26"/>
                <w:szCs w:val="26"/>
              </w:rPr>
              <w:t xml:space="preserve">3. </w:t>
            </w:r>
            <w:proofErr w:type="spellStart"/>
            <w:r w:rsidRPr="00A139A0">
              <w:rPr>
                <w:rStyle w:val="fontstyle01"/>
                <w:rFonts w:ascii="Times New Roman" w:hAnsi="Times New Roman" w:cs="Times New Roman"/>
                <w:sz w:val="26"/>
                <w:szCs w:val="26"/>
              </w:rPr>
              <w:t>Triển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khai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hiệu</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quả</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các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mô</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hình</w:t>
            </w:r>
            <w:proofErr w:type="spellEnd"/>
            <w:r w:rsidRPr="00A139A0">
              <w:rPr>
                <w:rStyle w:val="fontstyle01"/>
                <w:rFonts w:ascii="Times New Roman" w:hAnsi="Times New Roman" w:cs="Times New Roman"/>
                <w:sz w:val="26"/>
                <w:szCs w:val="26"/>
              </w:rPr>
              <w:t xml:space="preserve"> “Gia </w:t>
            </w:r>
            <w:proofErr w:type="spellStart"/>
            <w:r w:rsidRPr="00A139A0">
              <w:rPr>
                <w:rStyle w:val="fontstyle01"/>
                <w:rFonts w:ascii="Times New Roman" w:hAnsi="Times New Roman" w:cs="Times New Roman"/>
                <w:sz w:val="26"/>
                <w:szCs w:val="26"/>
              </w:rPr>
              <w:t>đình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học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tập</w:t>
            </w:r>
            <w:proofErr w:type="spellEnd"/>
            <w:r w:rsidRPr="00A139A0">
              <w:rPr>
                <w:rStyle w:val="fontstyle01"/>
                <w:rFonts w:ascii="Times New Roman" w:hAnsi="Times New Roman" w:cs="Times New Roman"/>
                <w:sz w:val="26"/>
                <w:szCs w:val="26"/>
              </w:rPr>
              <w:t>”,</w:t>
            </w:r>
            <w:r w:rsidRPr="00A139A0">
              <w:rPr>
                <w:rFonts w:cs="Times New Roman"/>
                <w:szCs w:val="26"/>
              </w:rPr>
              <w:br/>
            </w:r>
            <w:r w:rsidRPr="00A139A0">
              <w:rPr>
                <w:rStyle w:val="fontstyle01"/>
                <w:rFonts w:ascii="Times New Roman" w:hAnsi="Times New Roman" w:cs="Times New Roman"/>
                <w:sz w:val="26"/>
                <w:szCs w:val="26"/>
              </w:rPr>
              <w:t>“</w:t>
            </w:r>
            <w:proofErr w:type="spellStart"/>
            <w:r w:rsidRPr="00A139A0">
              <w:rPr>
                <w:rStyle w:val="fontstyle01"/>
                <w:rFonts w:ascii="Times New Roman" w:hAnsi="Times New Roman" w:cs="Times New Roman"/>
                <w:sz w:val="26"/>
                <w:szCs w:val="26"/>
              </w:rPr>
              <w:t>Dòng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họ</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học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tập</w:t>
            </w:r>
            <w:proofErr w:type="spellEnd"/>
            <w:r w:rsidRPr="00A139A0">
              <w:rPr>
                <w:rStyle w:val="fontstyle01"/>
                <w:rFonts w:ascii="Times New Roman" w:hAnsi="Times New Roman" w:cs="Times New Roman"/>
                <w:sz w:val="26"/>
                <w:szCs w:val="26"/>
              </w:rPr>
              <w:t>”, “</w:t>
            </w:r>
            <w:proofErr w:type="spellStart"/>
            <w:r w:rsidRPr="00A139A0">
              <w:rPr>
                <w:rStyle w:val="fontstyle01"/>
                <w:rFonts w:ascii="Times New Roman" w:hAnsi="Times New Roman" w:cs="Times New Roman"/>
                <w:sz w:val="26"/>
                <w:szCs w:val="26"/>
              </w:rPr>
              <w:t>Cộng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đồng</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học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tập</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và</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các</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mô</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về</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văn</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hóa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gia</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đình</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tại</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cơ</w:t>
            </w:r>
            <w:proofErr w:type="spellEnd"/>
            <w:r w:rsidRPr="00A139A0">
              <w:rPr>
                <w:rStyle w:val="fontstyle01"/>
                <w:rFonts w:ascii="Times New Roman" w:hAnsi="Times New Roman" w:cs="Times New Roman"/>
                <w:sz w:val="26"/>
                <w:szCs w:val="26"/>
              </w:rPr>
              <w:t xml:space="preserve"> </w:t>
            </w:r>
            <w:proofErr w:type="spellStart"/>
            <w:r w:rsidRPr="00A139A0">
              <w:rPr>
                <w:rStyle w:val="fontstyle01"/>
                <w:rFonts w:ascii="Times New Roman" w:hAnsi="Times New Roman" w:cs="Times New Roman"/>
                <w:sz w:val="26"/>
                <w:szCs w:val="26"/>
              </w:rPr>
              <w:t>sở</w:t>
            </w:r>
            <w:proofErr w:type="spellEnd"/>
          </w:p>
          <w:p w14:paraId="6F8B9670" w14:textId="77777777" w:rsidR="005368D9" w:rsidRPr="00A139A0" w:rsidRDefault="005368D9" w:rsidP="00645A17">
            <w:pPr>
              <w:spacing w:after="0" w:line="240" w:lineRule="atLeast"/>
              <w:rPr>
                <w:rFonts w:cs="Times New Roman"/>
                <w:szCs w:val="26"/>
              </w:rPr>
            </w:pPr>
          </w:p>
        </w:tc>
        <w:tc>
          <w:tcPr>
            <w:tcW w:w="2976" w:type="dxa"/>
          </w:tcPr>
          <w:p w14:paraId="591742FE" w14:textId="77777777" w:rsidR="005368D9" w:rsidRPr="00A139A0" w:rsidRDefault="005368D9" w:rsidP="00645A17">
            <w:pPr>
              <w:spacing w:after="0" w:line="240" w:lineRule="atLeast"/>
              <w:rPr>
                <w:rFonts w:cs="Times New Roman"/>
                <w:szCs w:val="26"/>
              </w:rPr>
            </w:pPr>
            <w:proofErr w:type="spellStart"/>
            <w:r w:rsidRPr="00A139A0">
              <w:rPr>
                <w:rFonts w:cs="Times New Roman"/>
                <w:szCs w:val="26"/>
              </w:rPr>
              <w:lastRenderedPageBreak/>
              <w:t>Nội</w:t>
            </w:r>
            <w:proofErr w:type="spellEnd"/>
            <w:r w:rsidRPr="00A139A0">
              <w:rPr>
                <w:rFonts w:cs="Times New Roman"/>
                <w:szCs w:val="26"/>
              </w:rPr>
              <w:t xml:space="preserve"> dung </w:t>
            </w:r>
            <w:proofErr w:type="spellStart"/>
            <w:r w:rsidRPr="00A139A0">
              <w:rPr>
                <w:rFonts w:cs="Times New Roman"/>
                <w:szCs w:val="26"/>
              </w:rPr>
              <w:t>quy</w:t>
            </w:r>
            <w:proofErr w:type="spellEnd"/>
            <w:r w:rsidRPr="00A139A0">
              <w:rPr>
                <w:rFonts w:cs="Times New Roman"/>
                <w:szCs w:val="26"/>
              </w:rPr>
              <w:t xml:space="preserve"> </w:t>
            </w:r>
            <w:proofErr w:type="spellStart"/>
            <w:r w:rsidRPr="00A139A0">
              <w:rPr>
                <w:rFonts w:cs="Times New Roman"/>
                <w:szCs w:val="26"/>
              </w:rPr>
              <w:t>định</w:t>
            </w:r>
            <w:proofErr w:type="spellEnd"/>
            <w:r w:rsidRPr="00A139A0">
              <w:rPr>
                <w:rFonts w:cs="Times New Roman"/>
                <w:szCs w:val="26"/>
              </w:rPr>
              <w:t xml:space="preserve"> </w:t>
            </w:r>
            <w:proofErr w:type="spellStart"/>
            <w:r w:rsidRPr="00A139A0">
              <w:rPr>
                <w:rFonts w:cs="Times New Roman"/>
                <w:szCs w:val="26"/>
              </w:rPr>
              <w:t>đảm</w:t>
            </w:r>
            <w:proofErr w:type="spellEnd"/>
            <w:r w:rsidRPr="00A139A0">
              <w:rPr>
                <w:rFonts w:cs="Times New Roman"/>
                <w:szCs w:val="26"/>
              </w:rPr>
              <w:t xml:space="preserve"> </w:t>
            </w:r>
            <w:proofErr w:type="spellStart"/>
            <w:r w:rsidRPr="00A139A0">
              <w:rPr>
                <w:rFonts w:cs="Times New Roman"/>
                <w:szCs w:val="26"/>
              </w:rPr>
              <w:t>bảo</w:t>
            </w:r>
            <w:proofErr w:type="spellEnd"/>
          </w:p>
        </w:tc>
      </w:tr>
    </w:tbl>
    <w:p w14:paraId="13013B99" w14:textId="77777777" w:rsidR="00B81C37" w:rsidRPr="00F4007B" w:rsidRDefault="00B81C37" w:rsidP="00B81C37">
      <w:pPr>
        <w:pStyle w:val="Heading2"/>
        <w:spacing w:before="0" w:line="240" w:lineRule="atLeast"/>
        <w:rPr>
          <w:rFonts w:cs="Times New Roman"/>
          <w:sz w:val="28"/>
          <w:szCs w:val="28"/>
        </w:rPr>
      </w:pPr>
    </w:p>
    <w:p w14:paraId="31581A19" w14:textId="68BB25AF" w:rsidR="00B81C37" w:rsidRDefault="00B81C37" w:rsidP="00B81C37">
      <w:pPr>
        <w:pStyle w:val="Heading2"/>
        <w:spacing w:before="0" w:line="240" w:lineRule="atLeast"/>
        <w:rPr>
          <w:rFonts w:cs="Times New Roman"/>
          <w:sz w:val="28"/>
          <w:szCs w:val="28"/>
        </w:rPr>
      </w:pPr>
      <w:r w:rsidRPr="00F4007B">
        <w:rPr>
          <w:rFonts w:cs="Times New Roman"/>
          <w:sz w:val="28"/>
          <w:szCs w:val="28"/>
        </w:rPr>
        <w:t>III. DANH HIỆU “XÃ, PHƯỜNG, THỊ TRẤN TIÊU BIỂU”</w:t>
      </w:r>
      <w:r w:rsidR="003A2CF2">
        <w:rPr>
          <w:rFonts w:cs="Times New Roman"/>
          <w:sz w:val="28"/>
          <w:szCs w:val="28"/>
        </w:rPr>
        <w:t xml:space="preserve"> (nay </w:t>
      </w:r>
      <w:proofErr w:type="spellStart"/>
      <w:r w:rsidR="003A2CF2">
        <w:rPr>
          <w:rFonts w:cs="Times New Roman"/>
          <w:sz w:val="28"/>
          <w:szCs w:val="28"/>
        </w:rPr>
        <w:t>là</w:t>
      </w:r>
      <w:proofErr w:type="spellEnd"/>
      <w:r w:rsidR="003A2CF2">
        <w:rPr>
          <w:rFonts w:cs="Times New Roman"/>
          <w:sz w:val="28"/>
          <w:szCs w:val="28"/>
        </w:rPr>
        <w:t xml:space="preserve"> </w:t>
      </w:r>
      <w:proofErr w:type="spellStart"/>
      <w:r w:rsidR="003A2CF2">
        <w:rPr>
          <w:rFonts w:cs="Times New Roman"/>
          <w:sz w:val="28"/>
          <w:szCs w:val="28"/>
        </w:rPr>
        <w:t>danh</w:t>
      </w:r>
      <w:proofErr w:type="spellEnd"/>
      <w:r w:rsidR="003A2CF2">
        <w:rPr>
          <w:rFonts w:cs="Times New Roman"/>
          <w:sz w:val="28"/>
          <w:szCs w:val="28"/>
        </w:rPr>
        <w:t xml:space="preserve"> </w:t>
      </w:r>
      <w:proofErr w:type="spellStart"/>
      <w:r w:rsidR="003A2CF2">
        <w:rPr>
          <w:rFonts w:cs="Times New Roman"/>
          <w:sz w:val="28"/>
          <w:szCs w:val="28"/>
        </w:rPr>
        <w:t>hiệu</w:t>
      </w:r>
      <w:proofErr w:type="spellEnd"/>
      <w:r w:rsidR="003A2CF2">
        <w:rPr>
          <w:rFonts w:cs="Times New Roman"/>
          <w:sz w:val="28"/>
          <w:szCs w:val="28"/>
        </w:rPr>
        <w:t xml:space="preserve"> “</w:t>
      </w:r>
      <w:proofErr w:type="spellStart"/>
      <w:r w:rsidR="003A2CF2">
        <w:rPr>
          <w:rFonts w:cs="Times New Roman"/>
          <w:sz w:val="28"/>
          <w:szCs w:val="28"/>
        </w:rPr>
        <w:t>Xã</w:t>
      </w:r>
      <w:proofErr w:type="spellEnd"/>
      <w:r w:rsidR="003A2CF2">
        <w:rPr>
          <w:rFonts w:cs="Times New Roman"/>
          <w:sz w:val="28"/>
          <w:szCs w:val="28"/>
        </w:rPr>
        <w:t xml:space="preserve">, </w:t>
      </w:r>
      <w:proofErr w:type="spellStart"/>
      <w:r w:rsidR="003A2CF2">
        <w:rPr>
          <w:rFonts w:cs="Times New Roman"/>
          <w:sz w:val="28"/>
          <w:szCs w:val="28"/>
        </w:rPr>
        <w:t>phường</w:t>
      </w:r>
      <w:proofErr w:type="spellEnd"/>
      <w:r w:rsidR="003A2CF2">
        <w:rPr>
          <w:rFonts w:cs="Times New Roman"/>
          <w:sz w:val="28"/>
          <w:szCs w:val="28"/>
        </w:rPr>
        <w:t xml:space="preserve">, </w:t>
      </w:r>
      <w:proofErr w:type="spellStart"/>
      <w:r w:rsidR="003A2CF2">
        <w:rPr>
          <w:rFonts w:cs="Times New Roman"/>
          <w:sz w:val="28"/>
          <w:szCs w:val="28"/>
        </w:rPr>
        <w:t>đặc</w:t>
      </w:r>
      <w:proofErr w:type="spellEnd"/>
      <w:r w:rsidR="003A2CF2">
        <w:rPr>
          <w:rFonts w:cs="Times New Roman"/>
          <w:sz w:val="28"/>
          <w:szCs w:val="28"/>
        </w:rPr>
        <w:t xml:space="preserve"> </w:t>
      </w:r>
      <w:proofErr w:type="spellStart"/>
      <w:r w:rsidR="003A2CF2">
        <w:rPr>
          <w:rFonts w:cs="Times New Roman"/>
          <w:sz w:val="28"/>
          <w:szCs w:val="28"/>
        </w:rPr>
        <w:t>khu</w:t>
      </w:r>
      <w:proofErr w:type="spellEnd"/>
      <w:r w:rsidR="003A2CF2">
        <w:rPr>
          <w:rFonts w:cs="Times New Roman"/>
          <w:sz w:val="28"/>
          <w:szCs w:val="28"/>
        </w:rPr>
        <w:t xml:space="preserve"> </w:t>
      </w:r>
      <w:proofErr w:type="spellStart"/>
      <w:r w:rsidR="003A2CF2">
        <w:rPr>
          <w:rFonts w:cs="Times New Roman"/>
          <w:sz w:val="28"/>
          <w:szCs w:val="28"/>
        </w:rPr>
        <w:t>tiêu</w:t>
      </w:r>
      <w:proofErr w:type="spellEnd"/>
      <w:r w:rsidR="003A2CF2">
        <w:rPr>
          <w:rFonts w:cs="Times New Roman"/>
          <w:sz w:val="28"/>
          <w:szCs w:val="28"/>
        </w:rPr>
        <w:t xml:space="preserve"> </w:t>
      </w:r>
      <w:proofErr w:type="spellStart"/>
      <w:r w:rsidR="003A2CF2">
        <w:rPr>
          <w:rFonts w:cs="Times New Roman"/>
          <w:sz w:val="28"/>
          <w:szCs w:val="28"/>
        </w:rPr>
        <w:t>biểu</w:t>
      </w:r>
      <w:proofErr w:type="spellEnd"/>
      <w:r w:rsidR="003A2CF2">
        <w:rPr>
          <w:rFonts w:cs="Times New Roman"/>
          <w:sz w:val="28"/>
          <w:szCs w:val="28"/>
        </w:rPr>
        <w:t>”</w:t>
      </w:r>
    </w:p>
    <w:tbl>
      <w:tblPr>
        <w:tblStyle w:val="TableGrid"/>
        <w:tblW w:w="15512" w:type="dxa"/>
        <w:tblLook w:val="04A0" w:firstRow="1" w:lastRow="0" w:firstColumn="1" w:lastColumn="0" w:noHBand="0" w:noVBand="1"/>
      </w:tblPr>
      <w:tblGrid>
        <w:gridCol w:w="1242"/>
        <w:gridCol w:w="4253"/>
        <w:gridCol w:w="3071"/>
        <w:gridCol w:w="3875"/>
        <w:gridCol w:w="3071"/>
      </w:tblGrid>
      <w:tr w:rsidR="00EB2C91" w14:paraId="7B45209A" w14:textId="77777777" w:rsidTr="00EB2C91">
        <w:trPr>
          <w:tblHeader/>
        </w:trPr>
        <w:tc>
          <w:tcPr>
            <w:tcW w:w="1242" w:type="dxa"/>
            <w:vMerge w:val="restart"/>
          </w:tcPr>
          <w:p w14:paraId="781A62D8" w14:textId="094D2108" w:rsidR="00EB2C91" w:rsidRDefault="00EB2C91" w:rsidP="00EB2C91">
            <w:pPr>
              <w:spacing w:after="0" w:line="240" w:lineRule="auto"/>
              <w:jc w:val="center"/>
            </w:pPr>
            <w:r w:rsidRPr="00F516A5">
              <w:rPr>
                <w:rFonts w:cs="Times New Roman"/>
                <w:b/>
                <w:bCs/>
                <w:szCs w:val="26"/>
              </w:rPr>
              <w:t>Nhóm tiêu chuẩn</w:t>
            </w:r>
          </w:p>
        </w:tc>
        <w:tc>
          <w:tcPr>
            <w:tcW w:w="7324" w:type="dxa"/>
            <w:gridSpan w:val="2"/>
          </w:tcPr>
          <w:p w14:paraId="1C0E2B94" w14:textId="4F4932F4" w:rsidR="00EB2C91" w:rsidRDefault="00EB2C91" w:rsidP="00EB2C91">
            <w:pPr>
              <w:spacing w:after="0" w:line="240" w:lineRule="auto"/>
              <w:jc w:val="center"/>
            </w:pPr>
            <w:r w:rsidRPr="009850CE">
              <w:rPr>
                <w:rFonts w:cs="Times New Roman"/>
                <w:b/>
                <w:bCs/>
                <w:szCs w:val="26"/>
              </w:rPr>
              <w:t>Quyết định số 41/2024/QĐ-UBND của UBND tỉnh Thái Nguyên (Quyết định số 41)</w:t>
            </w:r>
          </w:p>
        </w:tc>
        <w:tc>
          <w:tcPr>
            <w:tcW w:w="6946" w:type="dxa"/>
            <w:gridSpan w:val="2"/>
          </w:tcPr>
          <w:p w14:paraId="37C42827" w14:textId="323771CC" w:rsidR="00EB2C91" w:rsidRDefault="00EB2C91" w:rsidP="00EB2C91">
            <w:pPr>
              <w:spacing w:after="0" w:line="240" w:lineRule="auto"/>
              <w:jc w:val="center"/>
            </w:pPr>
            <w:r w:rsidRPr="009850CE">
              <w:rPr>
                <w:rFonts w:cs="Times New Roman"/>
                <w:b/>
                <w:bCs/>
                <w:szCs w:val="26"/>
              </w:rPr>
              <w:t>Quyết định số 17/2024/QĐ-UBND của UBND tỉnh Bắc Kạn (Quyết định số 17)</w:t>
            </w:r>
          </w:p>
        </w:tc>
      </w:tr>
      <w:tr w:rsidR="00EB2C91" w14:paraId="39E7B573" w14:textId="77777777" w:rsidTr="00EB2C91">
        <w:trPr>
          <w:tblHeader/>
        </w:trPr>
        <w:tc>
          <w:tcPr>
            <w:tcW w:w="1242" w:type="dxa"/>
            <w:vMerge/>
          </w:tcPr>
          <w:p w14:paraId="2600BC3E" w14:textId="77777777" w:rsidR="00EB2C91" w:rsidRDefault="00EB2C91" w:rsidP="00EB2C91">
            <w:pPr>
              <w:spacing w:after="0" w:line="240" w:lineRule="auto"/>
              <w:jc w:val="center"/>
            </w:pPr>
          </w:p>
        </w:tc>
        <w:tc>
          <w:tcPr>
            <w:tcW w:w="4253" w:type="dxa"/>
          </w:tcPr>
          <w:p w14:paraId="05425997" w14:textId="375766D7" w:rsidR="00EB2C91" w:rsidRDefault="00EB2C91" w:rsidP="00EB2C91">
            <w:pPr>
              <w:spacing w:after="0" w:line="240" w:lineRule="auto"/>
              <w:jc w:val="center"/>
            </w:pPr>
            <w:r w:rsidRPr="00F516A5">
              <w:rPr>
                <w:rFonts w:cs="Times New Roman"/>
                <w:b/>
                <w:bCs/>
                <w:szCs w:val="26"/>
              </w:rPr>
              <w:t>Nội dung</w:t>
            </w:r>
          </w:p>
        </w:tc>
        <w:tc>
          <w:tcPr>
            <w:tcW w:w="3071" w:type="dxa"/>
          </w:tcPr>
          <w:p w14:paraId="5D7398C5" w14:textId="2F111C59" w:rsidR="00EB2C91" w:rsidRDefault="00EB2C91" w:rsidP="00EB2C91">
            <w:pPr>
              <w:spacing w:after="0" w:line="240" w:lineRule="auto"/>
              <w:jc w:val="center"/>
            </w:pPr>
            <w:r w:rsidRPr="00F516A5">
              <w:rPr>
                <w:rFonts w:cs="Times New Roman"/>
                <w:b/>
                <w:bCs/>
                <w:szCs w:val="26"/>
              </w:rPr>
              <w:t>Đánh giá</w:t>
            </w:r>
          </w:p>
        </w:tc>
        <w:tc>
          <w:tcPr>
            <w:tcW w:w="3875" w:type="dxa"/>
          </w:tcPr>
          <w:p w14:paraId="36B8B022" w14:textId="390D0819" w:rsidR="00EB2C91" w:rsidRDefault="00EB2C91" w:rsidP="00EB2C91">
            <w:pPr>
              <w:spacing w:after="0" w:line="240" w:lineRule="auto"/>
              <w:jc w:val="center"/>
            </w:pPr>
            <w:r w:rsidRPr="00F516A5">
              <w:rPr>
                <w:rFonts w:cs="Times New Roman"/>
                <w:b/>
                <w:bCs/>
                <w:szCs w:val="26"/>
              </w:rPr>
              <w:t>Nội dung</w:t>
            </w:r>
          </w:p>
        </w:tc>
        <w:tc>
          <w:tcPr>
            <w:tcW w:w="3071" w:type="dxa"/>
          </w:tcPr>
          <w:p w14:paraId="6649D7C6" w14:textId="43FC87D1" w:rsidR="00EB2C91" w:rsidRDefault="00EB2C91" w:rsidP="00EB2C91">
            <w:pPr>
              <w:spacing w:after="0" w:line="240" w:lineRule="auto"/>
              <w:jc w:val="center"/>
            </w:pPr>
            <w:r w:rsidRPr="00F516A5">
              <w:rPr>
                <w:rFonts w:cs="Times New Roman"/>
                <w:b/>
                <w:bCs/>
                <w:szCs w:val="26"/>
              </w:rPr>
              <w:t>Nội dung</w:t>
            </w:r>
          </w:p>
        </w:tc>
      </w:tr>
      <w:tr w:rsidR="00EB2C91" w14:paraId="3AC9F61D" w14:textId="77777777" w:rsidTr="00EB2C91">
        <w:tc>
          <w:tcPr>
            <w:tcW w:w="1242" w:type="dxa"/>
            <w:vMerge w:val="restart"/>
          </w:tcPr>
          <w:p w14:paraId="21991133" w14:textId="77777777" w:rsidR="00EB2C91" w:rsidRPr="00F516A5" w:rsidRDefault="00EB2C91" w:rsidP="00EB2C91">
            <w:pPr>
              <w:pStyle w:val="TableParagraph"/>
              <w:ind w:left="19" w:firstLine="64"/>
              <w:jc w:val="center"/>
              <w:rPr>
                <w:bCs/>
                <w:sz w:val="26"/>
                <w:szCs w:val="26"/>
              </w:rPr>
            </w:pPr>
            <w:r w:rsidRPr="00F516A5">
              <w:rPr>
                <w:bCs/>
                <w:sz w:val="26"/>
                <w:szCs w:val="26"/>
              </w:rPr>
              <w:t>I. Thực hiện tốt</w:t>
            </w:r>
            <w:r w:rsidRPr="00F516A5">
              <w:rPr>
                <w:bCs/>
                <w:spacing w:val="-18"/>
                <w:sz w:val="26"/>
                <w:szCs w:val="26"/>
              </w:rPr>
              <w:t xml:space="preserve"> </w:t>
            </w:r>
            <w:r w:rsidRPr="00F516A5">
              <w:rPr>
                <w:bCs/>
                <w:sz w:val="26"/>
                <w:szCs w:val="26"/>
              </w:rPr>
              <w:t>các</w:t>
            </w:r>
            <w:r w:rsidRPr="00F516A5">
              <w:rPr>
                <w:bCs/>
                <w:spacing w:val="-17"/>
                <w:sz w:val="26"/>
                <w:szCs w:val="26"/>
              </w:rPr>
              <w:t xml:space="preserve"> </w:t>
            </w:r>
            <w:r w:rsidRPr="00F516A5">
              <w:rPr>
                <w:bCs/>
                <w:sz w:val="26"/>
                <w:szCs w:val="26"/>
              </w:rPr>
              <w:t>nhiệm vụ kinh tế - xã hội, quốc</w:t>
            </w:r>
            <w:r w:rsidRPr="00F516A5">
              <w:rPr>
                <w:bCs/>
                <w:sz w:val="26"/>
                <w:szCs w:val="26"/>
                <w:lang w:val="en-US"/>
              </w:rPr>
              <w:t xml:space="preserve"> </w:t>
            </w:r>
            <w:r w:rsidRPr="00F516A5">
              <w:rPr>
                <w:bCs/>
                <w:sz w:val="26"/>
                <w:szCs w:val="26"/>
              </w:rPr>
              <w:t>phòng, an ninh, trật tự, an toàn xã hội</w:t>
            </w:r>
            <w:r w:rsidRPr="00F516A5">
              <w:rPr>
                <w:bCs/>
                <w:spacing w:val="-18"/>
                <w:sz w:val="26"/>
                <w:szCs w:val="26"/>
              </w:rPr>
              <w:t xml:space="preserve"> </w:t>
            </w:r>
            <w:r w:rsidRPr="00F516A5">
              <w:rPr>
                <w:bCs/>
                <w:sz w:val="26"/>
                <w:szCs w:val="26"/>
              </w:rPr>
              <w:t>được</w:t>
            </w:r>
            <w:r w:rsidRPr="00F516A5">
              <w:rPr>
                <w:bCs/>
                <w:spacing w:val="-17"/>
                <w:sz w:val="26"/>
                <w:szCs w:val="26"/>
              </w:rPr>
              <w:t xml:space="preserve"> </w:t>
            </w:r>
            <w:r w:rsidRPr="00F516A5">
              <w:rPr>
                <w:bCs/>
                <w:sz w:val="26"/>
                <w:szCs w:val="26"/>
              </w:rPr>
              <w:t>giao</w:t>
            </w:r>
          </w:p>
          <w:p w14:paraId="0928D38C" w14:textId="77777777" w:rsidR="00EB2C91" w:rsidRDefault="00EB2C91" w:rsidP="00EB2C91">
            <w:pPr>
              <w:spacing w:after="0" w:line="240" w:lineRule="auto"/>
            </w:pPr>
          </w:p>
        </w:tc>
        <w:tc>
          <w:tcPr>
            <w:tcW w:w="4253" w:type="dxa"/>
          </w:tcPr>
          <w:p w14:paraId="0DB3410C" w14:textId="77777777" w:rsidR="00EB2C91" w:rsidRPr="00F516A5" w:rsidRDefault="00EB2C91" w:rsidP="00EB2C91">
            <w:pPr>
              <w:pStyle w:val="TableParagraph"/>
              <w:ind w:left="23" w:right="72" w:firstLine="72"/>
              <w:jc w:val="both"/>
              <w:rPr>
                <w:sz w:val="26"/>
                <w:szCs w:val="26"/>
              </w:rPr>
            </w:pPr>
            <w:r w:rsidRPr="00F516A5">
              <w:rPr>
                <w:sz w:val="26"/>
                <w:szCs w:val="26"/>
              </w:rPr>
              <w:t>1. Bảo đảm trật tự, an toàn xã hội, đấu tranh,</w:t>
            </w:r>
            <w:r w:rsidRPr="00F516A5">
              <w:rPr>
                <w:spacing w:val="-10"/>
                <w:sz w:val="26"/>
                <w:szCs w:val="26"/>
              </w:rPr>
              <w:t xml:space="preserve"> </w:t>
            </w:r>
            <w:r w:rsidRPr="00F516A5">
              <w:rPr>
                <w:sz w:val="26"/>
                <w:szCs w:val="26"/>
              </w:rPr>
              <w:t>phòng,</w:t>
            </w:r>
            <w:r w:rsidRPr="00F516A5">
              <w:rPr>
                <w:spacing w:val="-4"/>
                <w:sz w:val="26"/>
                <w:szCs w:val="26"/>
              </w:rPr>
              <w:t xml:space="preserve"> chống</w:t>
            </w:r>
            <w:r w:rsidRPr="00F516A5">
              <w:rPr>
                <w:spacing w:val="-4"/>
                <w:sz w:val="26"/>
                <w:szCs w:val="26"/>
                <w:lang w:val="en-US"/>
              </w:rPr>
              <w:t xml:space="preserve"> </w:t>
            </w:r>
            <w:r w:rsidRPr="00F516A5">
              <w:rPr>
                <w:sz w:val="26"/>
                <w:szCs w:val="26"/>
              </w:rPr>
              <w:t>tội</w:t>
            </w:r>
            <w:r w:rsidRPr="00F516A5">
              <w:rPr>
                <w:spacing w:val="-4"/>
                <w:sz w:val="26"/>
                <w:szCs w:val="26"/>
              </w:rPr>
              <w:t xml:space="preserve"> </w:t>
            </w:r>
            <w:r w:rsidRPr="00F516A5">
              <w:rPr>
                <w:sz w:val="26"/>
                <w:szCs w:val="26"/>
              </w:rPr>
              <w:t>phạm</w:t>
            </w:r>
            <w:r w:rsidRPr="00F516A5">
              <w:rPr>
                <w:spacing w:val="-7"/>
                <w:sz w:val="26"/>
                <w:szCs w:val="26"/>
              </w:rPr>
              <w:t xml:space="preserve"> </w:t>
            </w:r>
            <w:r w:rsidRPr="00F516A5">
              <w:rPr>
                <w:sz w:val="26"/>
                <w:szCs w:val="26"/>
              </w:rPr>
              <w:t>và</w:t>
            </w:r>
            <w:r w:rsidRPr="00F516A5">
              <w:rPr>
                <w:spacing w:val="-5"/>
                <w:sz w:val="26"/>
                <w:szCs w:val="26"/>
              </w:rPr>
              <w:t xml:space="preserve"> </w:t>
            </w:r>
            <w:r w:rsidRPr="00F516A5">
              <w:rPr>
                <w:sz w:val="26"/>
                <w:szCs w:val="26"/>
              </w:rPr>
              <w:t>các hành</w:t>
            </w:r>
            <w:r w:rsidRPr="00F516A5">
              <w:rPr>
                <w:spacing w:val="-13"/>
                <w:sz w:val="26"/>
                <w:szCs w:val="26"/>
              </w:rPr>
              <w:t xml:space="preserve"> </w:t>
            </w:r>
            <w:r w:rsidRPr="00F516A5">
              <w:rPr>
                <w:sz w:val="26"/>
                <w:szCs w:val="26"/>
              </w:rPr>
              <w:t>vi</w:t>
            </w:r>
            <w:r w:rsidRPr="00F516A5">
              <w:rPr>
                <w:spacing w:val="-13"/>
                <w:sz w:val="26"/>
                <w:szCs w:val="26"/>
              </w:rPr>
              <w:t xml:space="preserve"> </w:t>
            </w:r>
            <w:r w:rsidRPr="00F516A5">
              <w:rPr>
                <w:sz w:val="26"/>
                <w:szCs w:val="26"/>
              </w:rPr>
              <w:t>vi</w:t>
            </w:r>
            <w:r w:rsidRPr="00F516A5">
              <w:rPr>
                <w:spacing w:val="-13"/>
                <w:sz w:val="26"/>
                <w:szCs w:val="26"/>
              </w:rPr>
              <w:t xml:space="preserve"> </w:t>
            </w:r>
            <w:r w:rsidRPr="00F516A5">
              <w:rPr>
                <w:sz w:val="26"/>
                <w:szCs w:val="26"/>
              </w:rPr>
              <w:t>phạm pháp luật khác</w:t>
            </w:r>
          </w:p>
          <w:p w14:paraId="30D33257" w14:textId="77777777" w:rsidR="00EB2C91" w:rsidRPr="00F516A5" w:rsidRDefault="00EB2C91" w:rsidP="00EB2C91">
            <w:pPr>
              <w:pStyle w:val="TableParagraph"/>
              <w:ind w:left="3" w:right="-15"/>
              <w:jc w:val="both"/>
              <w:rPr>
                <w:sz w:val="26"/>
                <w:szCs w:val="26"/>
              </w:rPr>
            </w:pPr>
            <w:r w:rsidRPr="00F516A5">
              <w:rPr>
                <w:sz w:val="26"/>
                <w:szCs w:val="26"/>
              </w:rPr>
              <w:t>1.1. Tỷ lệ tội phạm, vi phạm pháp luật, không tăng so với năm trước;</w:t>
            </w:r>
            <w:r w:rsidRPr="00F516A5">
              <w:rPr>
                <w:sz w:val="26"/>
                <w:szCs w:val="26"/>
                <w:lang w:val="en-US"/>
              </w:rPr>
              <w:t xml:space="preserve"> </w:t>
            </w:r>
            <w:r w:rsidRPr="00F516A5">
              <w:rPr>
                <w:sz w:val="26"/>
                <w:szCs w:val="26"/>
              </w:rPr>
              <w:t>không có đối</w:t>
            </w:r>
            <w:r w:rsidRPr="00F516A5">
              <w:rPr>
                <w:spacing w:val="43"/>
                <w:sz w:val="26"/>
                <w:szCs w:val="26"/>
              </w:rPr>
              <w:t xml:space="preserve"> </w:t>
            </w:r>
            <w:r w:rsidRPr="00F516A5">
              <w:rPr>
                <w:sz w:val="26"/>
                <w:szCs w:val="26"/>
              </w:rPr>
              <w:t>tượng</w:t>
            </w:r>
            <w:r w:rsidRPr="00F516A5">
              <w:rPr>
                <w:sz w:val="26"/>
                <w:szCs w:val="26"/>
                <w:lang w:val="en-US"/>
              </w:rPr>
              <w:t xml:space="preserve"> </w:t>
            </w:r>
            <w:r w:rsidRPr="00F516A5">
              <w:rPr>
                <w:sz w:val="26"/>
                <w:szCs w:val="26"/>
              </w:rPr>
              <w:t>tham</w:t>
            </w:r>
            <w:r w:rsidRPr="00F516A5">
              <w:rPr>
                <w:spacing w:val="45"/>
                <w:sz w:val="26"/>
                <w:szCs w:val="26"/>
              </w:rPr>
              <w:t xml:space="preserve"> </w:t>
            </w:r>
            <w:r w:rsidRPr="00F516A5">
              <w:rPr>
                <w:sz w:val="26"/>
                <w:szCs w:val="26"/>
              </w:rPr>
              <w:t>gia</w:t>
            </w:r>
            <w:r w:rsidRPr="00F516A5">
              <w:rPr>
                <w:spacing w:val="45"/>
                <w:sz w:val="26"/>
                <w:szCs w:val="26"/>
              </w:rPr>
              <w:t xml:space="preserve"> </w:t>
            </w:r>
            <w:r w:rsidRPr="00F516A5">
              <w:rPr>
                <w:sz w:val="26"/>
                <w:szCs w:val="26"/>
              </w:rPr>
              <w:t>đua</w:t>
            </w:r>
            <w:r w:rsidRPr="00F516A5">
              <w:rPr>
                <w:spacing w:val="45"/>
                <w:sz w:val="26"/>
                <w:szCs w:val="26"/>
              </w:rPr>
              <w:t xml:space="preserve"> </w:t>
            </w:r>
            <w:r w:rsidRPr="00F516A5">
              <w:rPr>
                <w:sz w:val="26"/>
                <w:szCs w:val="26"/>
              </w:rPr>
              <w:t>xe,</w:t>
            </w:r>
            <w:r w:rsidRPr="00F516A5">
              <w:rPr>
                <w:spacing w:val="45"/>
                <w:sz w:val="26"/>
                <w:szCs w:val="26"/>
              </w:rPr>
              <w:t xml:space="preserve"> </w:t>
            </w:r>
            <w:r w:rsidRPr="00F516A5">
              <w:rPr>
                <w:sz w:val="26"/>
                <w:szCs w:val="26"/>
              </w:rPr>
              <w:t>không</w:t>
            </w:r>
            <w:r w:rsidRPr="00F516A5">
              <w:rPr>
                <w:spacing w:val="46"/>
                <w:sz w:val="26"/>
                <w:szCs w:val="26"/>
              </w:rPr>
              <w:t xml:space="preserve"> </w:t>
            </w:r>
            <w:r w:rsidRPr="00F516A5">
              <w:rPr>
                <w:spacing w:val="-5"/>
                <w:sz w:val="26"/>
                <w:szCs w:val="26"/>
              </w:rPr>
              <w:t>để</w:t>
            </w:r>
            <w:r w:rsidRPr="00F516A5">
              <w:rPr>
                <w:spacing w:val="-5"/>
                <w:sz w:val="26"/>
                <w:szCs w:val="26"/>
                <w:lang w:val="en-US"/>
              </w:rPr>
              <w:t xml:space="preserve"> </w:t>
            </w:r>
            <w:r w:rsidRPr="00F516A5">
              <w:rPr>
                <w:sz w:val="26"/>
                <w:szCs w:val="26"/>
              </w:rPr>
              <w:t>xảy ra tình trạng đua xe trái phép trên địa bàn.</w:t>
            </w:r>
          </w:p>
          <w:p w14:paraId="313F0A4C" w14:textId="77777777" w:rsidR="00EB2C91" w:rsidRPr="00F516A5" w:rsidRDefault="00EB2C91" w:rsidP="00EB2C91">
            <w:pPr>
              <w:pStyle w:val="TableParagraph"/>
              <w:ind w:left="3" w:right="-15"/>
              <w:jc w:val="both"/>
              <w:rPr>
                <w:sz w:val="26"/>
                <w:szCs w:val="26"/>
              </w:rPr>
            </w:pPr>
            <w:r w:rsidRPr="00F516A5">
              <w:rPr>
                <w:sz w:val="26"/>
                <w:szCs w:val="26"/>
              </w:rPr>
              <w:t>1.2.</w:t>
            </w:r>
            <w:r w:rsidRPr="00F516A5">
              <w:rPr>
                <w:spacing w:val="40"/>
                <w:sz w:val="26"/>
                <w:szCs w:val="26"/>
              </w:rPr>
              <w:t xml:space="preserve"> </w:t>
            </w:r>
            <w:r w:rsidRPr="00F516A5">
              <w:rPr>
                <w:sz w:val="26"/>
                <w:szCs w:val="26"/>
              </w:rPr>
              <w:t>100%</w:t>
            </w:r>
            <w:r w:rsidRPr="00F516A5">
              <w:rPr>
                <w:spacing w:val="40"/>
                <w:sz w:val="26"/>
                <w:szCs w:val="26"/>
              </w:rPr>
              <w:t xml:space="preserve"> </w:t>
            </w:r>
            <w:r w:rsidRPr="00F516A5">
              <w:rPr>
                <w:sz w:val="26"/>
                <w:szCs w:val="26"/>
              </w:rPr>
              <w:t>các</w:t>
            </w:r>
            <w:r w:rsidRPr="00F516A5">
              <w:rPr>
                <w:spacing w:val="40"/>
                <w:sz w:val="26"/>
                <w:szCs w:val="26"/>
              </w:rPr>
              <w:t xml:space="preserve"> </w:t>
            </w:r>
            <w:r w:rsidRPr="00F516A5">
              <w:rPr>
                <w:sz w:val="26"/>
                <w:szCs w:val="26"/>
              </w:rPr>
              <w:t>xóm,</w:t>
            </w:r>
            <w:r w:rsidRPr="00F516A5">
              <w:rPr>
                <w:spacing w:val="40"/>
                <w:sz w:val="26"/>
                <w:szCs w:val="26"/>
              </w:rPr>
              <w:t xml:space="preserve"> </w:t>
            </w:r>
            <w:r w:rsidRPr="00F516A5">
              <w:rPr>
                <w:sz w:val="26"/>
                <w:szCs w:val="26"/>
              </w:rPr>
              <w:t>tổ</w:t>
            </w:r>
            <w:r w:rsidRPr="00F516A5">
              <w:rPr>
                <w:spacing w:val="40"/>
                <w:sz w:val="26"/>
                <w:szCs w:val="26"/>
              </w:rPr>
              <w:t xml:space="preserve"> </w:t>
            </w:r>
            <w:r w:rsidRPr="00F516A5">
              <w:rPr>
                <w:sz w:val="26"/>
                <w:szCs w:val="26"/>
              </w:rPr>
              <w:t>dân</w:t>
            </w:r>
            <w:r w:rsidRPr="00F516A5">
              <w:rPr>
                <w:spacing w:val="40"/>
                <w:sz w:val="26"/>
                <w:szCs w:val="26"/>
              </w:rPr>
              <w:t xml:space="preserve"> </w:t>
            </w:r>
            <w:r w:rsidRPr="00F516A5">
              <w:rPr>
                <w:sz w:val="26"/>
                <w:szCs w:val="26"/>
              </w:rPr>
              <w:t>phố</w:t>
            </w:r>
            <w:r w:rsidRPr="00F516A5">
              <w:rPr>
                <w:spacing w:val="40"/>
                <w:sz w:val="26"/>
                <w:szCs w:val="26"/>
              </w:rPr>
              <w:t xml:space="preserve"> </w:t>
            </w:r>
            <w:r w:rsidRPr="00F516A5">
              <w:rPr>
                <w:sz w:val="26"/>
                <w:szCs w:val="26"/>
              </w:rPr>
              <w:t>triển khai mô hình camera an ninh.</w:t>
            </w:r>
          </w:p>
          <w:p w14:paraId="5A7AE584" w14:textId="77777777" w:rsidR="00EB2C91" w:rsidRPr="00F516A5" w:rsidRDefault="00EB2C91" w:rsidP="00EB2C91">
            <w:pPr>
              <w:pStyle w:val="TableParagraph"/>
              <w:ind w:left="3" w:right="-15"/>
              <w:jc w:val="both"/>
              <w:rPr>
                <w:sz w:val="26"/>
                <w:szCs w:val="26"/>
              </w:rPr>
            </w:pPr>
            <w:r w:rsidRPr="00F516A5">
              <w:rPr>
                <w:sz w:val="26"/>
                <w:szCs w:val="26"/>
              </w:rPr>
              <w:t>1.3. Không để xảy ra tình trạng lấn chiếm lòng đường, hè phố, cơi nới,</w:t>
            </w:r>
            <w:r w:rsidRPr="00F516A5">
              <w:rPr>
                <w:spacing w:val="40"/>
                <w:sz w:val="26"/>
                <w:szCs w:val="26"/>
              </w:rPr>
              <w:t xml:space="preserve"> </w:t>
            </w:r>
            <w:r w:rsidRPr="00F516A5">
              <w:rPr>
                <w:sz w:val="26"/>
                <w:szCs w:val="26"/>
              </w:rPr>
              <w:t>làm mái che, mái vẩy gây cản trở giao thông,</w:t>
            </w:r>
            <w:r w:rsidRPr="00F516A5">
              <w:rPr>
                <w:spacing w:val="-6"/>
                <w:sz w:val="26"/>
                <w:szCs w:val="26"/>
              </w:rPr>
              <w:t xml:space="preserve"> </w:t>
            </w:r>
            <w:r w:rsidRPr="00F516A5">
              <w:rPr>
                <w:sz w:val="26"/>
                <w:szCs w:val="26"/>
              </w:rPr>
              <w:t>đặt</w:t>
            </w:r>
            <w:r w:rsidRPr="00F516A5">
              <w:rPr>
                <w:spacing w:val="-4"/>
                <w:sz w:val="26"/>
                <w:szCs w:val="26"/>
              </w:rPr>
              <w:t xml:space="preserve"> </w:t>
            </w:r>
            <w:r w:rsidRPr="00F516A5">
              <w:rPr>
                <w:sz w:val="26"/>
                <w:szCs w:val="26"/>
              </w:rPr>
              <w:t>biển</w:t>
            </w:r>
            <w:r w:rsidRPr="00F516A5">
              <w:rPr>
                <w:spacing w:val="-6"/>
                <w:sz w:val="26"/>
                <w:szCs w:val="26"/>
              </w:rPr>
              <w:t xml:space="preserve"> </w:t>
            </w:r>
            <w:r w:rsidRPr="00F516A5">
              <w:rPr>
                <w:sz w:val="26"/>
                <w:szCs w:val="26"/>
              </w:rPr>
              <w:t>quảng</w:t>
            </w:r>
            <w:r w:rsidRPr="00F516A5">
              <w:rPr>
                <w:spacing w:val="-5"/>
                <w:sz w:val="26"/>
                <w:szCs w:val="26"/>
              </w:rPr>
              <w:t xml:space="preserve"> </w:t>
            </w:r>
            <w:r w:rsidRPr="00F516A5">
              <w:rPr>
                <w:sz w:val="26"/>
                <w:szCs w:val="26"/>
              </w:rPr>
              <w:t>cáo</w:t>
            </w:r>
            <w:r w:rsidRPr="00F516A5">
              <w:rPr>
                <w:spacing w:val="-5"/>
                <w:sz w:val="26"/>
                <w:szCs w:val="26"/>
              </w:rPr>
              <w:t xml:space="preserve"> </w:t>
            </w:r>
            <w:r w:rsidRPr="00F516A5">
              <w:rPr>
                <w:sz w:val="26"/>
                <w:szCs w:val="26"/>
              </w:rPr>
              <w:t>sai</w:t>
            </w:r>
            <w:r w:rsidRPr="00F516A5">
              <w:rPr>
                <w:spacing w:val="-4"/>
                <w:sz w:val="26"/>
                <w:szCs w:val="26"/>
              </w:rPr>
              <w:t xml:space="preserve"> </w:t>
            </w:r>
            <w:r w:rsidRPr="00F516A5">
              <w:rPr>
                <w:sz w:val="26"/>
                <w:szCs w:val="26"/>
              </w:rPr>
              <w:t>quy</w:t>
            </w:r>
            <w:r w:rsidRPr="00F516A5">
              <w:rPr>
                <w:spacing w:val="-5"/>
                <w:sz w:val="26"/>
                <w:szCs w:val="26"/>
              </w:rPr>
              <w:t xml:space="preserve"> </w:t>
            </w:r>
            <w:r w:rsidRPr="00F516A5">
              <w:rPr>
                <w:sz w:val="26"/>
                <w:szCs w:val="26"/>
              </w:rPr>
              <w:t>định, gây mất mỹ quan đô thị</w:t>
            </w:r>
          </w:p>
          <w:p w14:paraId="37C3E5FA" w14:textId="77777777" w:rsidR="00EB2C91" w:rsidRPr="00F516A5" w:rsidRDefault="00EB2C91" w:rsidP="00EB2C91">
            <w:pPr>
              <w:pStyle w:val="TableParagraph"/>
              <w:ind w:left="3" w:right="-15"/>
              <w:jc w:val="both"/>
              <w:rPr>
                <w:sz w:val="26"/>
                <w:szCs w:val="26"/>
              </w:rPr>
            </w:pPr>
            <w:r w:rsidRPr="00F516A5">
              <w:rPr>
                <w:sz w:val="26"/>
                <w:szCs w:val="26"/>
              </w:rPr>
              <w:t>1.4. Không để xảy ra hoạt động chống đảng, chống chính quyền, phá hoại</w:t>
            </w:r>
            <w:r w:rsidRPr="00F516A5">
              <w:rPr>
                <w:spacing w:val="40"/>
                <w:sz w:val="26"/>
                <w:szCs w:val="26"/>
              </w:rPr>
              <w:t xml:space="preserve"> </w:t>
            </w:r>
            <w:r w:rsidRPr="00F516A5">
              <w:rPr>
                <w:sz w:val="26"/>
                <w:szCs w:val="26"/>
              </w:rPr>
              <w:lastRenderedPageBreak/>
              <w:t>khối đại đoàn kết</w:t>
            </w:r>
          </w:p>
          <w:p w14:paraId="715A664F" w14:textId="77777777" w:rsidR="00EB2C91" w:rsidRPr="00F516A5" w:rsidRDefault="00EB2C91" w:rsidP="00EB2C91">
            <w:pPr>
              <w:pStyle w:val="TableParagraph"/>
              <w:ind w:left="3" w:right="-15"/>
              <w:jc w:val="both"/>
              <w:rPr>
                <w:sz w:val="26"/>
                <w:szCs w:val="26"/>
              </w:rPr>
            </w:pPr>
            <w:r w:rsidRPr="00F516A5">
              <w:rPr>
                <w:sz w:val="26"/>
                <w:szCs w:val="26"/>
              </w:rPr>
              <w:t>1.5. Không để xảy ra các hoạt động phá</w:t>
            </w:r>
            <w:r w:rsidRPr="00F516A5">
              <w:rPr>
                <w:spacing w:val="-4"/>
                <w:sz w:val="26"/>
                <w:szCs w:val="26"/>
              </w:rPr>
              <w:t xml:space="preserve"> </w:t>
            </w:r>
            <w:r w:rsidRPr="00F516A5">
              <w:rPr>
                <w:sz w:val="26"/>
                <w:szCs w:val="26"/>
              </w:rPr>
              <w:t>hoại</w:t>
            </w:r>
            <w:r w:rsidRPr="00F516A5">
              <w:rPr>
                <w:spacing w:val="-4"/>
                <w:sz w:val="26"/>
                <w:szCs w:val="26"/>
              </w:rPr>
              <w:t xml:space="preserve"> </w:t>
            </w:r>
            <w:r w:rsidRPr="00F516A5">
              <w:rPr>
                <w:sz w:val="26"/>
                <w:szCs w:val="26"/>
              </w:rPr>
              <w:t>các</w:t>
            </w:r>
            <w:r w:rsidRPr="00F516A5">
              <w:rPr>
                <w:spacing w:val="-4"/>
                <w:sz w:val="26"/>
                <w:szCs w:val="26"/>
              </w:rPr>
              <w:t xml:space="preserve"> </w:t>
            </w:r>
            <w:r w:rsidRPr="00F516A5">
              <w:rPr>
                <w:sz w:val="26"/>
                <w:szCs w:val="26"/>
              </w:rPr>
              <w:t>mục</w:t>
            </w:r>
            <w:r w:rsidRPr="00F516A5">
              <w:rPr>
                <w:spacing w:val="-4"/>
                <w:sz w:val="26"/>
                <w:szCs w:val="26"/>
              </w:rPr>
              <w:t xml:space="preserve"> </w:t>
            </w:r>
            <w:r w:rsidRPr="00F516A5">
              <w:rPr>
                <w:sz w:val="26"/>
                <w:szCs w:val="26"/>
              </w:rPr>
              <w:t>tiêu,</w:t>
            </w:r>
            <w:r w:rsidRPr="00F516A5">
              <w:rPr>
                <w:spacing w:val="-4"/>
                <w:sz w:val="26"/>
                <w:szCs w:val="26"/>
              </w:rPr>
              <w:t xml:space="preserve"> </w:t>
            </w:r>
            <w:r w:rsidRPr="00F516A5">
              <w:rPr>
                <w:sz w:val="26"/>
                <w:szCs w:val="26"/>
              </w:rPr>
              <w:t>công</w:t>
            </w:r>
            <w:r w:rsidRPr="00F516A5">
              <w:rPr>
                <w:spacing w:val="-3"/>
                <w:sz w:val="26"/>
                <w:szCs w:val="26"/>
              </w:rPr>
              <w:t xml:space="preserve"> </w:t>
            </w:r>
            <w:r w:rsidRPr="00F516A5">
              <w:rPr>
                <w:sz w:val="26"/>
                <w:szCs w:val="26"/>
              </w:rPr>
              <w:t>trình</w:t>
            </w:r>
            <w:r w:rsidRPr="00F516A5">
              <w:rPr>
                <w:spacing w:val="-4"/>
                <w:sz w:val="26"/>
                <w:szCs w:val="26"/>
              </w:rPr>
              <w:t xml:space="preserve"> </w:t>
            </w:r>
            <w:r w:rsidRPr="00F516A5">
              <w:rPr>
                <w:sz w:val="26"/>
                <w:szCs w:val="26"/>
              </w:rPr>
              <w:t>trọng điểm về kinh tế, văn hóa, xã hội, an ninh quốc gia.</w:t>
            </w:r>
          </w:p>
          <w:p w14:paraId="3413D145" w14:textId="77777777" w:rsidR="00EB2C91" w:rsidRPr="00F516A5" w:rsidRDefault="00EB2C91" w:rsidP="00EB2C91">
            <w:pPr>
              <w:pStyle w:val="TableParagraph"/>
              <w:ind w:left="3" w:right="-15"/>
              <w:jc w:val="both"/>
              <w:rPr>
                <w:sz w:val="26"/>
                <w:szCs w:val="26"/>
              </w:rPr>
            </w:pPr>
            <w:r w:rsidRPr="00F516A5">
              <w:rPr>
                <w:sz w:val="26"/>
                <w:szCs w:val="26"/>
              </w:rPr>
              <w:t>1.6. Không để xảy ra hoạt động tín ngưỡng, tôn giáo trái pháp luật; hoạt động lợi dụng tín ngưỡng, tôn giáo,</w:t>
            </w:r>
            <w:r w:rsidRPr="00F516A5">
              <w:rPr>
                <w:spacing w:val="80"/>
                <w:sz w:val="26"/>
                <w:szCs w:val="26"/>
              </w:rPr>
              <w:t xml:space="preserve"> </w:t>
            </w:r>
            <w:r w:rsidRPr="00F516A5">
              <w:rPr>
                <w:sz w:val="26"/>
                <w:szCs w:val="26"/>
              </w:rPr>
              <w:t>dân tộc, tranh chấp, khiếu kiện phức</w:t>
            </w:r>
            <w:r w:rsidRPr="00F516A5">
              <w:rPr>
                <w:spacing w:val="40"/>
                <w:sz w:val="26"/>
                <w:szCs w:val="26"/>
              </w:rPr>
              <w:t xml:space="preserve"> </w:t>
            </w:r>
            <w:r w:rsidRPr="00F516A5">
              <w:rPr>
                <w:sz w:val="26"/>
                <w:szCs w:val="26"/>
              </w:rPr>
              <w:t>tạp về an ninh trật tự</w:t>
            </w:r>
          </w:p>
          <w:p w14:paraId="7750258C" w14:textId="77777777" w:rsidR="00EB2C91" w:rsidRPr="00F516A5" w:rsidRDefault="00EB2C91" w:rsidP="00EB2C91">
            <w:pPr>
              <w:pStyle w:val="TableParagraph"/>
              <w:ind w:left="3" w:right="-15"/>
              <w:jc w:val="both"/>
              <w:rPr>
                <w:sz w:val="26"/>
                <w:szCs w:val="26"/>
              </w:rPr>
            </w:pPr>
            <w:r w:rsidRPr="00F516A5">
              <w:rPr>
                <w:sz w:val="26"/>
                <w:szCs w:val="26"/>
              </w:rPr>
              <w:t>1.7. Xã, phường, thị trấn đạt tiêu chuẩn an toàn về an ninh trật tự và được công nhận là đơn vị điển hình tiên tiến trong phong</w:t>
            </w:r>
            <w:r w:rsidRPr="00F516A5">
              <w:rPr>
                <w:spacing w:val="29"/>
                <w:sz w:val="26"/>
                <w:szCs w:val="26"/>
              </w:rPr>
              <w:t xml:space="preserve"> </w:t>
            </w:r>
            <w:r w:rsidRPr="00F516A5">
              <w:rPr>
                <w:sz w:val="26"/>
                <w:szCs w:val="26"/>
              </w:rPr>
              <w:t>trào</w:t>
            </w:r>
            <w:r w:rsidRPr="00F516A5">
              <w:rPr>
                <w:spacing w:val="30"/>
                <w:sz w:val="26"/>
                <w:szCs w:val="26"/>
              </w:rPr>
              <w:t xml:space="preserve"> </w:t>
            </w:r>
            <w:r w:rsidRPr="00F516A5">
              <w:rPr>
                <w:sz w:val="26"/>
                <w:szCs w:val="26"/>
              </w:rPr>
              <w:t>toàn</w:t>
            </w:r>
            <w:r w:rsidRPr="00F516A5">
              <w:rPr>
                <w:spacing w:val="29"/>
                <w:sz w:val="26"/>
                <w:szCs w:val="26"/>
              </w:rPr>
              <w:t xml:space="preserve"> </w:t>
            </w:r>
            <w:r w:rsidRPr="00F516A5">
              <w:rPr>
                <w:sz w:val="26"/>
                <w:szCs w:val="26"/>
              </w:rPr>
              <w:t>dân</w:t>
            </w:r>
            <w:r w:rsidRPr="00F516A5">
              <w:rPr>
                <w:spacing w:val="31"/>
                <w:sz w:val="26"/>
                <w:szCs w:val="26"/>
              </w:rPr>
              <w:t xml:space="preserve"> </w:t>
            </w:r>
            <w:r w:rsidRPr="00F516A5">
              <w:rPr>
                <w:sz w:val="26"/>
                <w:szCs w:val="26"/>
              </w:rPr>
              <w:t>phòng</w:t>
            </w:r>
            <w:r w:rsidRPr="00F516A5">
              <w:rPr>
                <w:spacing w:val="30"/>
                <w:sz w:val="26"/>
                <w:szCs w:val="26"/>
              </w:rPr>
              <w:t xml:space="preserve"> </w:t>
            </w:r>
            <w:r w:rsidRPr="00F516A5">
              <w:rPr>
                <w:sz w:val="26"/>
                <w:szCs w:val="26"/>
              </w:rPr>
              <w:t>cháy,</w:t>
            </w:r>
            <w:r w:rsidRPr="00F516A5">
              <w:rPr>
                <w:spacing w:val="28"/>
                <w:sz w:val="26"/>
                <w:szCs w:val="26"/>
              </w:rPr>
              <w:t xml:space="preserve"> </w:t>
            </w:r>
            <w:r w:rsidRPr="00F516A5">
              <w:rPr>
                <w:spacing w:val="-4"/>
                <w:sz w:val="26"/>
                <w:szCs w:val="26"/>
              </w:rPr>
              <w:t>chữa</w:t>
            </w:r>
            <w:r w:rsidRPr="00F516A5">
              <w:rPr>
                <w:spacing w:val="-4"/>
                <w:sz w:val="26"/>
                <w:szCs w:val="26"/>
                <w:lang w:val="en-US"/>
              </w:rPr>
              <w:t xml:space="preserve"> </w:t>
            </w:r>
            <w:r w:rsidRPr="00F516A5">
              <w:rPr>
                <w:spacing w:val="-2"/>
                <w:sz w:val="26"/>
                <w:szCs w:val="26"/>
              </w:rPr>
              <w:t>cháy.</w:t>
            </w:r>
          </w:p>
          <w:p w14:paraId="7E48625F" w14:textId="58BD51C3" w:rsidR="00EB2C91" w:rsidRDefault="00EB2C91" w:rsidP="00EB2C91">
            <w:pPr>
              <w:spacing w:after="0" w:line="240" w:lineRule="auto"/>
            </w:pPr>
            <w:r w:rsidRPr="00F516A5">
              <w:rPr>
                <w:szCs w:val="26"/>
              </w:rPr>
              <w:t>1.8. 100% hộ gia đình và cơ sở sản xuất, kinh doanh thực phẩm tuân thủ các quy định về đảm bảo an toàn thực phẩm;</w:t>
            </w:r>
            <w:r w:rsidRPr="00F516A5">
              <w:rPr>
                <w:spacing w:val="31"/>
                <w:szCs w:val="26"/>
              </w:rPr>
              <w:t xml:space="preserve"> </w:t>
            </w:r>
            <w:r w:rsidRPr="00F516A5">
              <w:rPr>
                <w:szCs w:val="26"/>
              </w:rPr>
              <w:t>không</w:t>
            </w:r>
            <w:r w:rsidRPr="00F516A5">
              <w:rPr>
                <w:spacing w:val="30"/>
                <w:szCs w:val="26"/>
              </w:rPr>
              <w:t xml:space="preserve"> </w:t>
            </w:r>
            <w:r w:rsidRPr="00F516A5">
              <w:rPr>
                <w:szCs w:val="26"/>
              </w:rPr>
              <w:t>để</w:t>
            </w:r>
            <w:r w:rsidRPr="00F516A5">
              <w:rPr>
                <w:spacing w:val="31"/>
                <w:szCs w:val="26"/>
              </w:rPr>
              <w:t xml:space="preserve"> </w:t>
            </w:r>
            <w:r w:rsidRPr="00F516A5">
              <w:rPr>
                <w:szCs w:val="26"/>
              </w:rPr>
              <w:t>xảy</w:t>
            </w:r>
            <w:r w:rsidRPr="00F516A5">
              <w:rPr>
                <w:spacing w:val="31"/>
                <w:szCs w:val="26"/>
              </w:rPr>
              <w:t xml:space="preserve"> </w:t>
            </w:r>
            <w:r w:rsidRPr="00F516A5">
              <w:rPr>
                <w:szCs w:val="26"/>
              </w:rPr>
              <w:t>ra</w:t>
            </w:r>
            <w:r w:rsidRPr="00F516A5">
              <w:rPr>
                <w:spacing w:val="31"/>
                <w:szCs w:val="26"/>
              </w:rPr>
              <w:t xml:space="preserve"> </w:t>
            </w:r>
            <w:r w:rsidRPr="00F516A5">
              <w:rPr>
                <w:szCs w:val="26"/>
              </w:rPr>
              <w:t>tình</w:t>
            </w:r>
            <w:r w:rsidRPr="00F516A5">
              <w:rPr>
                <w:spacing w:val="31"/>
                <w:szCs w:val="26"/>
              </w:rPr>
              <w:t xml:space="preserve"> </w:t>
            </w:r>
            <w:r w:rsidRPr="00F516A5">
              <w:rPr>
                <w:szCs w:val="26"/>
              </w:rPr>
              <w:t>trạng</w:t>
            </w:r>
            <w:r w:rsidRPr="00F516A5">
              <w:rPr>
                <w:spacing w:val="31"/>
                <w:szCs w:val="26"/>
              </w:rPr>
              <w:t xml:space="preserve"> </w:t>
            </w:r>
            <w:r w:rsidRPr="00F516A5">
              <w:rPr>
                <w:spacing w:val="-5"/>
                <w:szCs w:val="26"/>
              </w:rPr>
              <w:t>ngộ</w:t>
            </w:r>
            <w:r w:rsidRPr="00F516A5">
              <w:rPr>
                <w:szCs w:val="26"/>
              </w:rPr>
              <w:t xml:space="preserve"> độc</w:t>
            </w:r>
            <w:r w:rsidRPr="00F516A5">
              <w:rPr>
                <w:spacing w:val="40"/>
                <w:szCs w:val="26"/>
              </w:rPr>
              <w:t xml:space="preserve"> </w:t>
            </w:r>
            <w:r w:rsidRPr="00F516A5">
              <w:rPr>
                <w:szCs w:val="26"/>
              </w:rPr>
              <w:t>thực</w:t>
            </w:r>
            <w:r w:rsidRPr="00F516A5">
              <w:rPr>
                <w:spacing w:val="40"/>
                <w:szCs w:val="26"/>
              </w:rPr>
              <w:t xml:space="preserve"> </w:t>
            </w:r>
            <w:r w:rsidRPr="00F516A5">
              <w:rPr>
                <w:szCs w:val="26"/>
              </w:rPr>
              <w:t>phẩm</w:t>
            </w:r>
            <w:r w:rsidRPr="00F516A5">
              <w:rPr>
                <w:spacing w:val="40"/>
                <w:szCs w:val="26"/>
              </w:rPr>
              <w:t xml:space="preserve"> </w:t>
            </w:r>
            <w:r w:rsidRPr="00F516A5">
              <w:rPr>
                <w:szCs w:val="26"/>
              </w:rPr>
              <w:t>lớn</w:t>
            </w:r>
            <w:r w:rsidRPr="00F516A5">
              <w:rPr>
                <w:spacing w:val="40"/>
                <w:szCs w:val="26"/>
              </w:rPr>
              <w:t xml:space="preserve"> </w:t>
            </w:r>
            <w:r w:rsidRPr="00F516A5">
              <w:rPr>
                <w:szCs w:val="26"/>
              </w:rPr>
              <w:t>(≥30</w:t>
            </w:r>
            <w:r w:rsidRPr="00F516A5">
              <w:rPr>
                <w:spacing w:val="40"/>
                <w:szCs w:val="26"/>
              </w:rPr>
              <w:t xml:space="preserve"> </w:t>
            </w:r>
            <w:r w:rsidRPr="00F516A5">
              <w:rPr>
                <w:szCs w:val="26"/>
              </w:rPr>
              <w:t>người</w:t>
            </w:r>
            <w:r w:rsidRPr="00F516A5">
              <w:rPr>
                <w:spacing w:val="40"/>
                <w:szCs w:val="26"/>
              </w:rPr>
              <w:t xml:space="preserve"> </w:t>
            </w:r>
            <w:r w:rsidRPr="00F516A5">
              <w:rPr>
                <w:szCs w:val="26"/>
              </w:rPr>
              <w:t>mắc) trên địa bàn quản lý.</w:t>
            </w:r>
          </w:p>
        </w:tc>
        <w:tc>
          <w:tcPr>
            <w:tcW w:w="3071" w:type="dxa"/>
          </w:tcPr>
          <w:p w14:paraId="39F2BF69" w14:textId="71F680E0" w:rsidR="00EB2C91" w:rsidRDefault="00EB2C91" w:rsidP="00EB2C91">
            <w:pPr>
              <w:spacing w:after="0" w:line="240" w:lineRule="auto"/>
            </w:pPr>
            <w:r w:rsidRPr="00F516A5">
              <w:rPr>
                <w:szCs w:val="26"/>
              </w:rPr>
              <w:lastRenderedPageBreak/>
              <w:t xml:space="preserve">Tiêu chuẩn được lượng hóa cụ thể dựa trên khung tiêu chuẩn tại Nghị định số 86. Tuy nhiên, một số nội dung quy định còn dàn trải, chưa </w:t>
            </w:r>
            <w:proofErr w:type="spellStart"/>
            <w:r w:rsidRPr="00F516A5">
              <w:rPr>
                <w:szCs w:val="26"/>
                <w:lang w:val="en-US"/>
              </w:rPr>
              <w:t>mang</w:t>
            </w:r>
            <w:proofErr w:type="spellEnd"/>
            <w:r w:rsidRPr="00F516A5">
              <w:rPr>
                <w:szCs w:val="26"/>
                <w:lang w:val="en-US"/>
              </w:rPr>
              <w:t xml:space="preserve"> </w:t>
            </w:r>
            <w:proofErr w:type="spellStart"/>
            <w:r w:rsidRPr="00F516A5">
              <w:rPr>
                <w:szCs w:val="26"/>
                <w:lang w:val="en-US"/>
              </w:rPr>
              <w:t>tính</w:t>
            </w:r>
            <w:proofErr w:type="spellEnd"/>
            <w:r w:rsidRPr="00F516A5">
              <w:rPr>
                <w:szCs w:val="26"/>
                <w:lang w:val="en-US"/>
              </w:rPr>
              <w:t xml:space="preserve"> </w:t>
            </w:r>
            <w:proofErr w:type="spellStart"/>
            <w:r w:rsidRPr="00F516A5">
              <w:rPr>
                <w:szCs w:val="26"/>
                <w:lang w:val="en-US"/>
              </w:rPr>
              <w:t>tiêu</w:t>
            </w:r>
            <w:proofErr w:type="spellEnd"/>
            <w:r w:rsidRPr="00F516A5">
              <w:rPr>
                <w:szCs w:val="26"/>
                <w:lang w:val="en-US"/>
              </w:rPr>
              <w:t xml:space="preserve"> </w:t>
            </w:r>
            <w:proofErr w:type="spellStart"/>
            <w:r w:rsidRPr="00F516A5">
              <w:rPr>
                <w:szCs w:val="26"/>
                <w:lang w:val="en-US"/>
              </w:rPr>
              <w:t>biểu</w:t>
            </w:r>
            <w:proofErr w:type="spellEnd"/>
            <w:r w:rsidRPr="00F516A5">
              <w:rPr>
                <w:szCs w:val="26"/>
                <w:lang w:val="en-US"/>
              </w:rPr>
              <w:t xml:space="preserve">, </w:t>
            </w:r>
            <w:proofErr w:type="spellStart"/>
            <w:r w:rsidRPr="00F516A5">
              <w:rPr>
                <w:szCs w:val="26"/>
                <w:lang w:val="en-US"/>
              </w:rPr>
              <w:t>phù</w:t>
            </w:r>
            <w:proofErr w:type="spellEnd"/>
            <w:r w:rsidRPr="00F516A5">
              <w:rPr>
                <w:szCs w:val="26"/>
                <w:lang w:val="en-US"/>
              </w:rPr>
              <w:t xml:space="preserve"> </w:t>
            </w:r>
            <w:proofErr w:type="spellStart"/>
            <w:r w:rsidRPr="00F516A5">
              <w:rPr>
                <w:szCs w:val="26"/>
                <w:lang w:val="en-US"/>
              </w:rPr>
              <w:t>hợp</w:t>
            </w:r>
            <w:proofErr w:type="spellEnd"/>
            <w:r w:rsidRPr="00F516A5">
              <w:rPr>
                <w:szCs w:val="26"/>
                <w:lang w:val="en-US"/>
              </w:rPr>
              <w:t xml:space="preserve"> </w:t>
            </w:r>
            <w:proofErr w:type="spellStart"/>
            <w:r w:rsidRPr="00F516A5">
              <w:rPr>
                <w:szCs w:val="26"/>
                <w:lang w:val="en-US"/>
              </w:rPr>
              <w:t>với</w:t>
            </w:r>
            <w:proofErr w:type="spellEnd"/>
            <w:r w:rsidRPr="00F516A5">
              <w:rPr>
                <w:szCs w:val="26"/>
                <w:lang w:val="en-US"/>
              </w:rPr>
              <w:t xml:space="preserve"> </w:t>
            </w:r>
            <w:proofErr w:type="spellStart"/>
            <w:r w:rsidRPr="00F516A5">
              <w:rPr>
                <w:szCs w:val="26"/>
                <w:lang w:val="en-US"/>
              </w:rPr>
              <w:t>khung</w:t>
            </w:r>
            <w:proofErr w:type="spellEnd"/>
            <w:r w:rsidRPr="00F516A5">
              <w:rPr>
                <w:szCs w:val="26"/>
                <w:lang w:val="en-US"/>
              </w:rPr>
              <w:t xml:space="preserve"> </w:t>
            </w:r>
            <w:proofErr w:type="spellStart"/>
            <w:r w:rsidRPr="00F516A5">
              <w:rPr>
                <w:szCs w:val="26"/>
                <w:lang w:val="en-US"/>
              </w:rPr>
              <w:t>tiêu</w:t>
            </w:r>
            <w:proofErr w:type="spellEnd"/>
            <w:r w:rsidRPr="00F516A5">
              <w:rPr>
                <w:szCs w:val="26"/>
                <w:lang w:val="en-US"/>
              </w:rPr>
              <w:t xml:space="preserve"> </w:t>
            </w:r>
            <w:proofErr w:type="spellStart"/>
            <w:r w:rsidRPr="00F516A5">
              <w:rPr>
                <w:szCs w:val="26"/>
                <w:lang w:val="en-US"/>
              </w:rPr>
              <w:t>chuẩn</w:t>
            </w:r>
            <w:proofErr w:type="spellEnd"/>
            <w:r w:rsidRPr="00F516A5">
              <w:rPr>
                <w:szCs w:val="26"/>
              </w:rPr>
              <w:t xml:space="preserve">; nội dung tại mục 1.4: </w:t>
            </w:r>
            <w:r w:rsidRPr="00F516A5">
              <w:rPr>
                <w:i/>
                <w:szCs w:val="26"/>
              </w:rPr>
              <w:t>“Không để xảy ra hoạt động chống đảng, chống chính quyền, phá hoại</w:t>
            </w:r>
            <w:r w:rsidRPr="00F516A5">
              <w:rPr>
                <w:i/>
                <w:spacing w:val="40"/>
                <w:szCs w:val="26"/>
              </w:rPr>
              <w:t xml:space="preserve"> </w:t>
            </w:r>
            <w:r w:rsidRPr="00F516A5">
              <w:rPr>
                <w:i/>
                <w:szCs w:val="26"/>
              </w:rPr>
              <w:t>khối đại đoàn kết”</w:t>
            </w:r>
            <w:r w:rsidRPr="00F516A5">
              <w:rPr>
                <w:szCs w:val="26"/>
              </w:rPr>
              <w:t xml:space="preserve"> đang trùng với </w:t>
            </w:r>
            <w:r w:rsidRPr="00F516A5">
              <w:rPr>
                <w:color w:val="000000"/>
                <w:szCs w:val="26"/>
                <w:shd w:val="clear" w:color="auto" w:fill="FFFFFF"/>
              </w:rPr>
              <w:t>một trong các trường hợp không xét tặng danh hiệu “</w:t>
            </w:r>
            <w:proofErr w:type="spellStart"/>
            <w:r w:rsidRPr="00F516A5">
              <w:rPr>
                <w:color w:val="000000"/>
                <w:szCs w:val="26"/>
                <w:shd w:val="clear" w:color="auto" w:fill="FFFFFF"/>
                <w:lang w:val="en-US"/>
              </w:rPr>
              <w:t>Xã</w:t>
            </w:r>
            <w:proofErr w:type="spellEnd"/>
            <w:r w:rsidRPr="00F516A5">
              <w:rPr>
                <w:color w:val="000000"/>
                <w:szCs w:val="26"/>
                <w:shd w:val="clear" w:color="auto" w:fill="FFFFFF"/>
                <w:lang w:val="en-US"/>
              </w:rPr>
              <w:t xml:space="preserve">, </w:t>
            </w:r>
            <w:proofErr w:type="spellStart"/>
            <w:r w:rsidRPr="00F516A5">
              <w:rPr>
                <w:color w:val="000000"/>
                <w:szCs w:val="26"/>
                <w:shd w:val="clear" w:color="auto" w:fill="FFFFFF"/>
                <w:lang w:val="en-US"/>
              </w:rPr>
              <w:t>phường</w:t>
            </w:r>
            <w:proofErr w:type="spellEnd"/>
            <w:r w:rsidRPr="00F516A5">
              <w:rPr>
                <w:color w:val="000000"/>
                <w:szCs w:val="26"/>
                <w:shd w:val="clear" w:color="auto" w:fill="FFFFFF"/>
                <w:lang w:val="en-US"/>
              </w:rPr>
              <w:t xml:space="preserve">, </w:t>
            </w:r>
            <w:proofErr w:type="spellStart"/>
            <w:r w:rsidRPr="00F516A5">
              <w:rPr>
                <w:color w:val="000000"/>
                <w:szCs w:val="26"/>
                <w:shd w:val="clear" w:color="auto" w:fill="FFFFFF"/>
                <w:lang w:val="en-US"/>
              </w:rPr>
              <w:t>thị</w:t>
            </w:r>
            <w:proofErr w:type="spellEnd"/>
            <w:r w:rsidRPr="00F516A5">
              <w:rPr>
                <w:color w:val="000000"/>
                <w:szCs w:val="26"/>
                <w:shd w:val="clear" w:color="auto" w:fill="FFFFFF"/>
                <w:lang w:val="en-US"/>
              </w:rPr>
              <w:t xml:space="preserve"> </w:t>
            </w:r>
            <w:proofErr w:type="spellStart"/>
            <w:r w:rsidRPr="00F516A5">
              <w:rPr>
                <w:color w:val="000000"/>
                <w:szCs w:val="26"/>
                <w:shd w:val="clear" w:color="auto" w:fill="FFFFFF"/>
                <w:lang w:val="en-US"/>
              </w:rPr>
              <w:t>trấn</w:t>
            </w:r>
            <w:proofErr w:type="spellEnd"/>
            <w:r w:rsidRPr="00F516A5">
              <w:rPr>
                <w:color w:val="000000"/>
                <w:szCs w:val="26"/>
                <w:shd w:val="clear" w:color="auto" w:fill="FFFFFF"/>
                <w:lang w:val="en-US"/>
              </w:rPr>
              <w:t xml:space="preserve"> </w:t>
            </w:r>
            <w:proofErr w:type="spellStart"/>
            <w:r w:rsidRPr="00F516A5">
              <w:rPr>
                <w:color w:val="000000"/>
                <w:szCs w:val="26"/>
                <w:shd w:val="clear" w:color="auto" w:fill="FFFFFF"/>
                <w:lang w:val="en-US"/>
              </w:rPr>
              <w:t>tiêu</w:t>
            </w:r>
            <w:proofErr w:type="spellEnd"/>
            <w:r w:rsidRPr="00F516A5">
              <w:rPr>
                <w:color w:val="000000"/>
                <w:szCs w:val="26"/>
                <w:shd w:val="clear" w:color="auto" w:fill="FFFFFF"/>
                <w:lang w:val="en-US"/>
              </w:rPr>
              <w:t xml:space="preserve"> </w:t>
            </w:r>
            <w:proofErr w:type="spellStart"/>
            <w:r w:rsidRPr="00F516A5">
              <w:rPr>
                <w:color w:val="000000"/>
                <w:szCs w:val="26"/>
                <w:shd w:val="clear" w:color="auto" w:fill="FFFFFF"/>
                <w:lang w:val="en-US"/>
              </w:rPr>
              <w:t>biểu</w:t>
            </w:r>
            <w:proofErr w:type="spellEnd"/>
            <w:r w:rsidRPr="00F516A5">
              <w:rPr>
                <w:color w:val="000000"/>
                <w:szCs w:val="26"/>
                <w:shd w:val="clear" w:color="auto" w:fill="FFFFFF"/>
                <w:lang w:val="en-US"/>
              </w:rPr>
              <w:t>”</w:t>
            </w:r>
            <w:r w:rsidRPr="00F516A5">
              <w:rPr>
                <w:szCs w:val="26"/>
              </w:rPr>
              <w:t xml:space="preserve"> tại</w:t>
            </w:r>
            <w:r w:rsidRPr="00F516A5">
              <w:rPr>
                <w:szCs w:val="26"/>
                <w:lang w:val="en-US"/>
              </w:rPr>
              <w:t xml:space="preserve"> </w:t>
            </w:r>
            <w:proofErr w:type="spellStart"/>
            <w:r w:rsidRPr="00F516A5">
              <w:rPr>
                <w:szCs w:val="26"/>
                <w:lang w:val="en-US"/>
              </w:rPr>
              <w:t>điểm</w:t>
            </w:r>
            <w:proofErr w:type="spellEnd"/>
            <w:r w:rsidRPr="00F516A5">
              <w:rPr>
                <w:szCs w:val="26"/>
                <w:lang w:val="en-US"/>
              </w:rPr>
              <w:t xml:space="preserve"> c, </w:t>
            </w:r>
            <w:proofErr w:type="spellStart"/>
            <w:r w:rsidRPr="00F516A5">
              <w:rPr>
                <w:szCs w:val="26"/>
                <w:lang w:val="en-US"/>
              </w:rPr>
              <w:t>mục</w:t>
            </w:r>
            <w:proofErr w:type="spellEnd"/>
            <w:r w:rsidRPr="00F516A5">
              <w:rPr>
                <w:szCs w:val="26"/>
                <w:lang w:val="en-US"/>
              </w:rPr>
              <w:t xml:space="preserve"> 6,</w:t>
            </w:r>
            <w:r w:rsidRPr="00F516A5">
              <w:rPr>
                <w:szCs w:val="26"/>
              </w:rPr>
              <w:t xml:space="preserve"> Điều 6</w:t>
            </w:r>
            <w:r w:rsidRPr="00F516A5">
              <w:rPr>
                <w:color w:val="000000"/>
                <w:szCs w:val="26"/>
                <w:shd w:val="clear" w:color="auto" w:fill="FFFFFF"/>
              </w:rPr>
              <w:t xml:space="preserve"> </w:t>
            </w:r>
            <w:r w:rsidRPr="00F516A5">
              <w:rPr>
                <w:szCs w:val="26"/>
              </w:rPr>
              <w:lastRenderedPageBreak/>
              <w:t>Nghị định số 86</w:t>
            </w:r>
          </w:p>
        </w:tc>
        <w:tc>
          <w:tcPr>
            <w:tcW w:w="3875" w:type="dxa"/>
          </w:tcPr>
          <w:p w14:paraId="18BB05D1" w14:textId="77777777" w:rsidR="00EB2C91" w:rsidRPr="00F516A5" w:rsidRDefault="00EB2C91" w:rsidP="00EB2C91">
            <w:pPr>
              <w:spacing w:after="0" w:line="240" w:lineRule="auto"/>
              <w:rPr>
                <w:rStyle w:val="fontstyle01"/>
                <w:rFonts w:ascii="Times New Roman" w:hAnsi="Times New Roman" w:cs="Times New Roman"/>
                <w:b/>
                <w:bCs/>
                <w:sz w:val="26"/>
                <w:szCs w:val="26"/>
              </w:rPr>
            </w:pPr>
            <w:r w:rsidRPr="00F516A5">
              <w:rPr>
                <w:rStyle w:val="fontstyle01"/>
                <w:rFonts w:ascii="Times New Roman" w:hAnsi="Times New Roman" w:cs="Times New Roman"/>
                <w:sz w:val="26"/>
                <w:szCs w:val="26"/>
              </w:rPr>
              <w:lastRenderedPageBreak/>
              <w:t>1. Bảo đảm trật tự, an toàn xã hội, đấu tranh, phòng, chống tội phạm và các hành vi vi phạm pháp luật khác</w:t>
            </w:r>
          </w:p>
          <w:p w14:paraId="59DAE0E4" w14:textId="77777777" w:rsidR="00EB2C91" w:rsidRPr="00351BAA" w:rsidRDefault="00EB2C91" w:rsidP="00EB2C91">
            <w:pPr>
              <w:spacing w:after="0" w:line="240" w:lineRule="auto"/>
              <w:ind w:firstLine="463"/>
              <w:rPr>
                <w:rFonts w:cs="Times New Roman"/>
                <w:i/>
                <w:iCs/>
                <w:szCs w:val="26"/>
              </w:rPr>
            </w:pPr>
            <w:r w:rsidRPr="00351BAA">
              <w:rPr>
                <w:rStyle w:val="fontstyle21"/>
                <w:i w:val="0"/>
                <w:sz w:val="26"/>
                <w:szCs w:val="26"/>
              </w:rPr>
              <w:t>Xã, phường, thị trấn thực hiện có hiệu quả công tác đảm bảo trật tự an toàn xã hội và đạt tiêu chuẩn “An toàn về an ninh,</w:t>
            </w:r>
            <w:r w:rsidRPr="00351BAA">
              <w:rPr>
                <w:rFonts w:cs="Times New Roman"/>
                <w:i/>
                <w:iCs/>
                <w:szCs w:val="26"/>
              </w:rPr>
              <w:t xml:space="preserve"> </w:t>
            </w:r>
            <w:r w:rsidRPr="00351BAA">
              <w:rPr>
                <w:rStyle w:val="fontstyle21"/>
                <w:i w:val="0"/>
                <w:sz w:val="26"/>
                <w:szCs w:val="26"/>
              </w:rPr>
              <w:t>trật tự</w:t>
            </w:r>
          </w:p>
          <w:p w14:paraId="30A60460" w14:textId="77777777" w:rsidR="00EB2C91" w:rsidRDefault="00EB2C91" w:rsidP="00EB2C91">
            <w:pPr>
              <w:spacing w:after="0" w:line="240" w:lineRule="auto"/>
            </w:pPr>
          </w:p>
        </w:tc>
        <w:tc>
          <w:tcPr>
            <w:tcW w:w="3071" w:type="dxa"/>
          </w:tcPr>
          <w:p w14:paraId="6C02998F" w14:textId="3CF26CFC" w:rsidR="00EB2C91" w:rsidRDefault="00EB2C91" w:rsidP="00EB2C91">
            <w:pPr>
              <w:spacing w:after="0" w:line="240" w:lineRule="auto"/>
            </w:pPr>
            <w:r w:rsidRPr="00F516A5">
              <w:rPr>
                <w:rFonts w:cs="Times New Roman"/>
                <w:szCs w:val="26"/>
              </w:rPr>
              <w:t>Nội dung tiêu chuẩn cần được lượng hóa cụ thể hơn</w:t>
            </w:r>
          </w:p>
        </w:tc>
      </w:tr>
      <w:tr w:rsidR="00EB2C91" w14:paraId="63B16ED3" w14:textId="77777777" w:rsidTr="00EB2C91">
        <w:tc>
          <w:tcPr>
            <w:tcW w:w="1242" w:type="dxa"/>
            <w:vMerge/>
          </w:tcPr>
          <w:p w14:paraId="70F3976A" w14:textId="77777777" w:rsidR="00EB2C91" w:rsidRDefault="00EB2C91" w:rsidP="00EB2C91">
            <w:pPr>
              <w:spacing w:after="0" w:line="240" w:lineRule="auto"/>
            </w:pPr>
          </w:p>
        </w:tc>
        <w:tc>
          <w:tcPr>
            <w:tcW w:w="4253" w:type="dxa"/>
          </w:tcPr>
          <w:p w14:paraId="3B4BD770" w14:textId="77777777" w:rsidR="00EB2C91" w:rsidRPr="00F516A5" w:rsidRDefault="00EB2C91" w:rsidP="00EB2C91">
            <w:pPr>
              <w:pStyle w:val="TableParagraph"/>
              <w:rPr>
                <w:spacing w:val="-5"/>
                <w:sz w:val="26"/>
                <w:szCs w:val="26"/>
              </w:rPr>
            </w:pPr>
            <w:r w:rsidRPr="00F516A5">
              <w:rPr>
                <w:sz w:val="26"/>
                <w:szCs w:val="26"/>
              </w:rPr>
              <w:t>2.</w:t>
            </w:r>
            <w:r w:rsidRPr="00F516A5">
              <w:rPr>
                <w:spacing w:val="-3"/>
                <w:sz w:val="26"/>
                <w:szCs w:val="26"/>
              </w:rPr>
              <w:t xml:space="preserve"> </w:t>
            </w:r>
            <w:r w:rsidRPr="00F516A5">
              <w:rPr>
                <w:sz w:val="26"/>
                <w:szCs w:val="26"/>
              </w:rPr>
              <w:t>Hợp</w:t>
            </w:r>
            <w:r w:rsidRPr="00F516A5">
              <w:rPr>
                <w:spacing w:val="-2"/>
                <w:sz w:val="26"/>
                <w:szCs w:val="26"/>
              </w:rPr>
              <w:t xml:space="preserve"> </w:t>
            </w:r>
            <w:r w:rsidRPr="00F516A5">
              <w:rPr>
                <w:sz w:val="26"/>
                <w:szCs w:val="26"/>
              </w:rPr>
              <w:t>tác</w:t>
            </w:r>
            <w:r w:rsidRPr="00F516A5">
              <w:rPr>
                <w:spacing w:val="-2"/>
                <w:sz w:val="26"/>
                <w:szCs w:val="26"/>
              </w:rPr>
              <w:t xml:space="preserve"> </w:t>
            </w:r>
            <w:r w:rsidRPr="00F516A5">
              <w:rPr>
                <w:sz w:val="26"/>
                <w:szCs w:val="26"/>
              </w:rPr>
              <w:t>và</w:t>
            </w:r>
            <w:r w:rsidRPr="00F516A5">
              <w:rPr>
                <w:spacing w:val="-2"/>
                <w:sz w:val="26"/>
                <w:szCs w:val="26"/>
              </w:rPr>
              <w:t xml:space="preserve"> </w:t>
            </w:r>
            <w:r w:rsidRPr="00F516A5">
              <w:rPr>
                <w:sz w:val="26"/>
                <w:szCs w:val="26"/>
              </w:rPr>
              <w:t>liên kết</w:t>
            </w:r>
            <w:r w:rsidRPr="00F516A5">
              <w:rPr>
                <w:spacing w:val="-4"/>
                <w:sz w:val="26"/>
                <w:szCs w:val="26"/>
              </w:rPr>
              <w:t xml:space="preserve"> </w:t>
            </w:r>
            <w:r w:rsidRPr="00F516A5">
              <w:rPr>
                <w:sz w:val="26"/>
                <w:szCs w:val="26"/>
              </w:rPr>
              <w:t>phát</w:t>
            </w:r>
            <w:r w:rsidRPr="00F516A5">
              <w:rPr>
                <w:spacing w:val="-4"/>
                <w:sz w:val="26"/>
                <w:szCs w:val="26"/>
              </w:rPr>
              <w:t xml:space="preserve"> </w:t>
            </w:r>
            <w:r w:rsidRPr="00F516A5">
              <w:rPr>
                <w:sz w:val="26"/>
                <w:szCs w:val="26"/>
              </w:rPr>
              <w:t>triển</w:t>
            </w:r>
            <w:r w:rsidRPr="00F516A5">
              <w:rPr>
                <w:spacing w:val="-3"/>
                <w:sz w:val="26"/>
                <w:szCs w:val="26"/>
              </w:rPr>
              <w:t xml:space="preserve"> </w:t>
            </w:r>
            <w:r w:rsidRPr="00F516A5">
              <w:rPr>
                <w:spacing w:val="-4"/>
                <w:sz w:val="26"/>
                <w:szCs w:val="26"/>
              </w:rPr>
              <w:t>kinh</w:t>
            </w:r>
            <w:r w:rsidRPr="00F516A5">
              <w:rPr>
                <w:spacing w:val="-4"/>
                <w:sz w:val="26"/>
                <w:szCs w:val="26"/>
                <w:lang w:val="en-US"/>
              </w:rPr>
              <w:t xml:space="preserve"> </w:t>
            </w:r>
            <w:r w:rsidRPr="00F516A5">
              <w:rPr>
                <w:sz w:val="26"/>
                <w:szCs w:val="26"/>
              </w:rPr>
              <w:t>tế</w:t>
            </w:r>
            <w:r w:rsidRPr="00F516A5">
              <w:rPr>
                <w:spacing w:val="-1"/>
                <w:sz w:val="26"/>
                <w:szCs w:val="26"/>
              </w:rPr>
              <w:t xml:space="preserve"> </w:t>
            </w:r>
            <w:r w:rsidRPr="00F516A5">
              <w:rPr>
                <w:sz w:val="26"/>
                <w:szCs w:val="26"/>
              </w:rPr>
              <w:t>xã</w:t>
            </w:r>
            <w:r w:rsidRPr="00F516A5">
              <w:rPr>
                <w:spacing w:val="-1"/>
                <w:sz w:val="26"/>
                <w:szCs w:val="26"/>
              </w:rPr>
              <w:t xml:space="preserve"> </w:t>
            </w:r>
            <w:r w:rsidRPr="00F516A5">
              <w:rPr>
                <w:spacing w:val="-5"/>
                <w:sz w:val="26"/>
                <w:szCs w:val="26"/>
              </w:rPr>
              <w:t>hội</w:t>
            </w:r>
          </w:p>
          <w:p w14:paraId="6794BFFF" w14:textId="77777777" w:rsidR="00EB2C91" w:rsidRPr="00F516A5" w:rsidRDefault="00EB2C91" w:rsidP="00EB2C91">
            <w:pPr>
              <w:pStyle w:val="TableParagraph"/>
              <w:rPr>
                <w:spacing w:val="-2"/>
                <w:sz w:val="26"/>
                <w:szCs w:val="26"/>
              </w:rPr>
            </w:pPr>
            <w:r w:rsidRPr="00F516A5">
              <w:rPr>
                <w:sz w:val="26"/>
                <w:szCs w:val="26"/>
              </w:rPr>
              <w:t xml:space="preserve">2.1. Có các mô hình kinh tế hợp tác và liên kết phát triển kinh tế xã hội (hợp tác xã, hội doanh nhân, doanh </w:t>
            </w:r>
            <w:r w:rsidRPr="00F516A5">
              <w:rPr>
                <w:spacing w:val="-2"/>
                <w:sz w:val="26"/>
                <w:szCs w:val="26"/>
              </w:rPr>
              <w:t>nghiệp…);</w:t>
            </w:r>
          </w:p>
          <w:p w14:paraId="50969172" w14:textId="77777777" w:rsidR="00EB2C91" w:rsidRPr="00F516A5" w:rsidRDefault="00EB2C91" w:rsidP="00EB2C91">
            <w:pPr>
              <w:pStyle w:val="TableParagraph"/>
              <w:rPr>
                <w:sz w:val="26"/>
                <w:szCs w:val="26"/>
              </w:rPr>
            </w:pPr>
            <w:r w:rsidRPr="00F516A5">
              <w:rPr>
                <w:sz w:val="26"/>
                <w:szCs w:val="26"/>
              </w:rPr>
              <w:t xml:space="preserve">2.2. Có nhiều hoạt động phát triển sản xuất kinh doanh, thu hút lao động việc </w:t>
            </w:r>
            <w:r w:rsidRPr="00F516A5">
              <w:rPr>
                <w:sz w:val="26"/>
                <w:szCs w:val="26"/>
              </w:rPr>
              <w:lastRenderedPageBreak/>
              <w:t>làm, nâng cao thu nhập của người dân</w:t>
            </w:r>
          </w:p>
          <w:p w14:paraId="3B56AD43" w14:textId="77777777" w:rsidR="00EB2C91" w:rsidRPr="00F516A5" w:rsidRDefault="00EB2C91" w:rsidP="00EB2C91">
            <w:pPr>
              <w:pStyle w:val="TableParagraph"/>
              <w:rPr>
                <w:sz w:val="26"/>
                <w:szCs w:val="26"/>
              </w:rPr>
            </w:pPr>
            <w:r w:rsidRPr="00F516A5">
              <w:rPr>
                <w:sz w:val="26"/>
                <w:szCs w:val="26"/>
              </w:rPr>
              <w:t>2.3. Có từ 80% trở lên hộ gia đình được tuyên truyền, phổ biến khoa học và kỹ thuật trong phát triển kinh tế</w:t>
            </w:r>
          </w:p>
          <w:p w14:paraId="0741BDEF" w14:textId="77777777" w:rsidR="00EB2C91" w:rsidRPr="00646206" w:rsidRDefault="00EB2C91" w:rsidP="00EB2C91">
            <w:pPr>
              <w:pStyle w:val="TableParagraph"/>
              <w:rPr>
                <w:spacing w:val="-4"/>
                <w:sz w:val="26"/>
                <w:szCs w:val="26"/>
              </w:rPr>
            </w:pPr>
            <w:r w:rsidRPr="00646206">
              <w:rPr>
                <w:spacing w:val="-4"/>
                <w:sz w:val="26"/>
                <w:szCs w:val="26"/>
              </w:rPr>
              <w:t>2.4. Có từ 80% trở lên hộ gia đình tham gia các hình thức phát triển kinh tế</w:t>
            </w:r>
          </w:p>
          <w:p w14:paraId="4C04B864" w14:textId="00201E18" w:rsidR="00EB2C91" w:rsidRDefault="00EB2C91" w:rsidP="00EB2C91">
            <w:pPr>
              <w:spacing w:after="0" w:line="240" w:lineRule="auto"/>
            </w:pPr>
            <w:r w:rsidRPr="00F516A5">
              <w:rPr>
                <w:szCs w:val="26"/>
              </w:rPr>
              <w:t>2.5.</w:t>
            </w:r>
            <w:r w:rsidRPr="00F516A5">
              <w:rPr>
                <w:spacing w:val="-3"/>
                <w:szCs w:val="26"/>
              </w:rPr>
              <w:t xml:space="preserve"> </w:t>
            </w:r>
            <w:r w:rsidRPr="00F516A5">
              <w:rPr>
                <w:szCs w:val="26"/>
              </w:rPr>
              <w:t>Có</w:t>
            </w:r>
            <w:r w:rsidRPr="00F516A5">
              <w:rPr>
                <w:spacing w:val="-2"/>
                <w:szCs w:val="26"/>
              </w:rPr>
              <w:t xml:space="preserve"> </w:t>
            </w:r>
            <w:r w:rsidRPr="00F516A5">
              <w:rPr>
                <w:szCs w:val="26"/>
              </w:rPr>
              <w:t>từ</w:t>
            </w:r>
            <w:r w:rsidRPr="00F516A5">
              <w:rPr>
                <w:spacing w:val="-4"/>
                <w:szCs w:val="26"/>
              </w:rPr>
              <w:t xml:space="preserve"> </w:t>
            </w:r>
            <w:r w:rsidRPr="00F516A5">
              <w:rPr>
                <w:szCs w:val="26"/>
              </w:rPr>
              <w:t>20%</w:t>
            </w:r>
            <w:r w:rsidRPr="00F516A5">
              <w:rPr>
                <w:spacing w:val="-2"/>
                <w:szCs w:val="26"/>
              </w:rPr>
              <w:t xml:space="preserve"> </w:t>
            </w:r>
            <w:r w:rsidRPr="00F516A5">
              <w:rPr>
                <w:szCs w:val="26"/>
              </w:rPr>
              <w:t>trở</w:t>
            </w:r>
            <w:r w:rsidRPr="00F516A5">
              <w:rPr>
                <w:spacing w:val="-3"/>
                <w:szCs w:val="26"/>
              </w:rPr>
              <w:t xml:space="preserve"> </w:t>
            </w:r>
            <w:r w:rsidRPr="00F516A5">
              <w:rPr>
                <w:szCs w:val="26"/>
              </w:rPr>
              <w:t>lên</w:t>
            </w:r>
            <w:r w:rsidRPr="00F516A5">
              <w:rPr>
                <w:spacing w:val="-2"/>
                <w:szCs w:val="26"/>
              </w:rPr>
              <w:t xml:space="preserve"> </w:t>
            </w:r>
            <w:r w:rsidRPr="00F516A5">
              <w:rPr>
                <w:szCs w:val="26"/>
              </w:rPr>
              <w:t>hộ</w:t>
            </w:r>
            <w:r w:rsidRPr="00F516A5">
              <w:rPr>
                <w:spacing w:val="-2"/>
                <w:szCs w:val="26"/>
              </w:rPr>
              <w:t xml:space="preserve"> </w:t>
            </w:r>
            <w:r w:rsidRPr="00F516A5">
              <w:rPr>
                <w:szCs w:val="26"/>
              </w:rPr>
              <w:t>gia</w:t>
            </w:r>
            <w:r w:rsidRPr="00F516A5">
              <w:rPr>
                <w:spacing w:val="-4"/>
                <w:szCs w:val="26"/>
              </w:rPr>
              <w:t xml:space="preserve"> </w:t>
            </w:r>
            <w:r w:rsidRPr="00F516A5">
              <w:rPr>
                <w:szCs w:val="26"/>
              </w:rPr>
              <w:t>đình</w:t>
            </w:r>
            <w:r w:rsidRPr="00F516A5">
              <w:rPr>
                <w:spacing w:val="-3"/>
                <w:szCs w:val="26"/>
              </w:rPr>
              <w:t xml:space="preserve"> </w:t>
            </w:r>
            <w:r w:rsidRPr="00F516A5">
              <w:rPr>
                <w:szCs w:val="26"/>
              </w:rPr>
              <w:t>phát triển kinh tế, nâng cao thu nhập từ sản xuất nông nghiệp, công nghiệp, dịch</w:t>
            </w:r>
            <w:r w:rsidRPr="00F516A5">
              <w:rPr>
                <w:spacing w:val="40"/>
                <w:szCs w:val="26"/>
              </w:rPr>
              <w:t xml:space="preserve"> </w:t>
            </w:r>
            <w:r w:rsidRPr="00F516A5">
              <w:rPr>
                <w:szCs w:val="26"/>
              </w:rPr>
              <w:t>vụ hàng hóa.</w:t>
            </w:r>
          </w:p>
        </w:tc>
        <w:tc>
          <w:tcPr>
            <w:tcW w:w="3071" w:type="dxa"/>
          </w:tcPr>
          <w:p w14:paraId="6C22A9F8" w14:textId="6B2F2EE5" w:rsidR="00EB2C91" w:rsidRDefault="00EB2C91" w:rsidP="00EB2C91">
            <w:pPr>
              <w:spacing w:after="0" w:line="240" w:lineRule="auto"/>
            </w:pPr>
            <w:r w:rsidRPr="00F516A5">
              <w:rPr>
                <w:rFonts w:cs="Times New Roman"/>
                <w:szCs w:val="26"/>
              </w:rPr>
              <w:lastRenderedPageBreak/>
              <w:t xml:space="preserve">Tiêu chuẩn được lượng hóa cụ thể dựa trên khung tiêu chuẩn tại Nghị định số 86. Cơ bản phản ánh đầy đủ các lĩnh vực/ nội dung trọng tâm trong việc xét tặng danh hiệu đối với xã, phường.  Tuy nhiên, một </w:t>
            </w:r>
            <w:r w:rsidRPr="00F516A5">
              <w:rPr>
                <w:rFonts w:cs="Times New Roman"/>
                <w:szCs w:val="26"/>
              </w:rPr>
              <w:lastRenderedPageBreak/>
              <w:t>số nội dung quy định còn dàn trải, chưa mang tính tiêu biểu, phù hợp với khung tiêu chuẩn</w:t>
            </w:r>
          </w:p>
        </w:tc>
        <w:tc>
          <w:tcPr>
            <w:tcW w:w="3875" w:type="dxa"/>
          </w:tcPr>
          <w:p w14:paraId="0C26FF88"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lastRenderedPageBreak/>
              <w:t>2. Hợp tác và liên kết phát triển kinh tế xã hội</w:t>
            </w:r>
          </w:p>
          <w:p w14:paraId="4F25BB54"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2.1. Hoàn thành vượt mức các chỉ tiêu, nhiệm vụ phát triển kinh tế, xã hội</w:t>
            </w:r>
          </w:p>
          <w:p w14:paraId="759064D2"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 xml:space="preserve">2.2. Có các hoạt động hợp tác, liên kết với các doanh nghiệp, hợp tác xã, tổ hợp tác để hỗ trợ phát triển </w:t>
            </w:r>
            <w:r w:rsidRPr="00F516A5">
              <w:rPr>
                <w:rStyle w:val="fontstyle01"/>
                <w:rFonts w:ascii="Times New Roman" w:hAnsi="Times New Roman" w:cs="Times New Roman"/>
                <w:sz w:val="26"/>
                <w:szCs w:val="26"/>
              </w:rPr>
              <w:lastRenderedPageBreak/>
              <w:t>sản xuất, kinh doanh dịch vụ thu hút lao động, tạo việc làm nâng cao thu nhập cho</w:t>
            </w:r>
            <w:r>
              <w:rPr>
                <w:rFonts w:cs="Times New Roman"/>
                <w:i/>
                <w:iCs/>
                <w:szCs w:val="26"/>
              </w:rPr>
              <w:t xml:space="preserve"> </w:t>
            </w:r>
            <w:r w:rsidRPr="00F516A5">
              <w:rPr>
                <w:rStyle w:val="fontstyle01"/>
                <w:rFonts w:ascii="Times New Roman" w:hAnsi="Times New Roman" w:cs="Times New Roman"/>
                <w:sz w:val="26"/>
                <w:szCs w:val="26"/>
              </w:rPr>
              <w:t>người dân</w:t>
            </w:r>
          </w:p>
          <w:p w14:paraId="08DF808A" w14:textId="77777777" w:rsidR="00EB2C91" w:rsidRDefault="00EB2C91" w:rsidP="00EB2C91">
            <w:pPr>
              <w:spacing w:after="0" w:line="240" w:lineRule="auto"/>
            </w:pPr>
          </w:p>
        </w:tc>
        <w:tc>
          <w:tcPr>
            <w:tcW w:w="3071" w:type="dxa"/>
          </w:tcPr>
          <w:p w14:paraId="0152E1EA" w14:textId="3F78CE4A" w:rsidR="00EB2C91" w:rsidRDefault="00EB2C91" w:rsidP="00EB2C91">
            <w:pPr>
              <w:spacing w:after="0" w:line="240" w:lineRule="auto"/>
            </w:pPr>
            <w:r w:rsidRPr="00F516A5">
              <w:rPr>
                <w:rFonts w:cs="Times New Roman"/>
                <w:szCs w:val="26"/>
              </w:rPr>
              <w:lastRenderedPageBreak/>
              <w:t>Tiêu chuẩn được lượng hóa cụ thể dựa trên khung tiêu chuẩn tại Nghị định số 86. Cơ bản phản ánh đầy đủ các lĩnh vực/ nội dung trọng tâm trong việc xét tặng danh hiệu đối với xã, phường</w:t>
            </w:r>
          </w:p>
        </w:tc>
      </w:tr>
      <w:tr w:rsidR="00EB2C91" w14:paraId="75BB3E80" w14:textId="77777777" w:rsidTr="00EB2C91">
        <w:tc>
          <w:tcPr>
            <w:tcW w:w="1242" w:type="dxa"/>
          </w:tcPr>
          <w:p w14:paraId="28F583EC" w14:textId="77777777" w:rsidR="00EB2C91" w:rsidRDefault="00EB2C91" w:rsidP="00EB2C91">
            <w:pPr>
              <w:spacing w:after="0" w:line="240" w:lineRule="auto"/>
            </w:pPr>
          </w:p>
        </w:tc>
        <w:tc>
          <w:tcPr>
            <w:tcW w:w="4253" w:type="dxa"/>
          </w:tcPr>
          <w:p w14:paraId="188ECC6B" w14:textId="77777777" w:rsidR="00EB2C91" w:rsidRPr="00F516A5" w:rsidRDefault="00EB2C91" w:rsidP="00EB2C91">
            <w:pPr>
              <w:pStyle w:val="TableParagraph"/>
              <w:ind w:left="52"/>
              <w:rPr>
                <w:spacing w:val="-2"/>
                <w:sz w:val="26"/>
                <w:szCs w:val="26"/>
              </w:rPr>
            </w:pPr>
            <w:r w:rsidRPr="00F516A5">
              <w:rPr>
                <w:sz w:val="26"/>
                <w:szCs w:val="26"/>
              </w:rPr>
              <w:t>3. Thực hiện tốt công tác quân sự, quốc</w:t>
            </w:r>
            <w:r w:rsidRPr="00F516A5">
              <w:rPr>
                <w:spacing w:val="-14"/>
                <w:sz w:val="26"/>
                <w:szCs w:val="26"/>
              </w:rPr>
              <w:t xml:space="preserve"> </w:t>
            </w:r>
            <w:r w:rsidRPr="00F516A5">
              <w:rPr>
                <w:sz w:val="26"/>
                <w:szCs w:val="26"/>
              </w:rPr>
              <w:t>phòng</w:t>
            </w:r>
            <w:r w:rsidRPr="00F516A5">
              <w:rPr>
                <w:spacing w:val="-11"/>
                <w:sz w:val="26"/>
                <w:szCs w:val="26"/>
              </w:rPr>
              <w:t xml:space="preserve"> </w:t>
            </w:r>
            <w:r w:rsidRPr="00F516A5">
              <w:rPr>
                <w:sz w:val="26"/>
                <w:szCs w:val="26"/>
              </w:rPr>
              <w:t>của</w:t>
            </w:r>
            <w:r w:rsidRPr="00F516A5">
              <w:rPr>
                <w:spacing w:val="-14"/>
                <w:sz w:val="26"/>
                <w:szCs w:val="26"/>
              </w:rPr>
              <w:t xml:space="preserve"> </w:t>
            </w:r>
            <w:r w:rsidRPr="00F516A5">
              <w:rPr>
                <w:sz w:val="26"/>
                <w:szCs w:val="26"/>
              </w:rPr>
              <w:t>địa</w:t>
            </w:r>
            <w:r w:rsidRPr="00F516A5">
              <w:rPr>
                <w:sz w:val="26"/>
                <w:szCs w:val="26"/>
                <w:lang w:val="en-US"/>
              </w:rPr>
              <w:t xml:space="preserve"> </w:t>
            </w:r>
            <w:r w:rsidRPr="00F516A5">
              <w:rPr>
                <w:spacing w:val="-2"/>
                <w:sz w:val="26"/>
                <w:szCs w:val="26"/>
              </w:rPr>
              <w:t>phương</w:t>
            </w:r>
          </w:p>
          <w:p w14:paraId="3944EF0D" w14:textId="77777777" w:rsidR="00EB2C91" w:rsidRPr="00F516A5" w:rsidRDefault="00EB2C91" w:rsidP="00EB2C91">
            <w:pPr>
              <w:pStyle w:val="TableParagraph"/>
              <w:ind w:left="52"/>
              <w:rPr>
                <w:sz w:val="26"/>
                <w:szCs w:val="26"/>
              </w:rPr>
            </w:pPr>
            <w:r w:rsidRPr="00F516A5">
              <w:rPr>
                <w:sz w:val="26"/>
                <w:szCs w:val="26"/>
              </w:rPr>
              <w:t>3.1. Tổ chức quán triệt, triển khai thực hiện nghiêm các nghị quyết của Đảng, Quân ủy Trung ương, Chỉ thị, mệnh lệnh của Bộ Quốc phòng, Bộ Tư lệnh Quân khu về thực hiện nhiệm vụ quân sự quốc phòng, sẵn sàng chiến đấu, cứu hộ, cứu nạn;</w:t>
            </w:r>
          </w:p>
          <w:p w14:paraId="249398D2" w14:textId="77777777" w:rsidR="00EB2C91" w:rsidRPr="00F516A5" w:rsidRDefault="00EB2C91" w:rsidP="00EB2C91">
            <w:pPr>
              <w:pStyle w:val="TableParagraph"/>
              <w:ind w:left="52"/>
              <w:rPr>
                <w:sz w:val="26"/>
                <w:szCs w:val="26"/>
              </w:rPr>
            </w:pPr>
            <w:r w:rsidRPr="00F516A5">
              <w:rPr>
                <w:sz w:val="26"/>
                <w:szCs w:val="26"/>
              </w:rPr>
              <w:t>3.2. Đẩy mạnh nâng cao chất lượng xây dựng các mô hình về quốc phòng địa phương, dân quân tự vệ;</w:t>
            </w:r>
          </w:p>
          <w:p w14:paraId="4D5A74A0" w14:textId="77777777" w:rsidR="00EB2C91" w:rsidRPr="00F516A5" w:rsidRDefault="00EB2C91" w:rsidP="00EB2C91">
            <w:pPr>
              <w:pStyle w:val="TableParagraph"/>
              <w:ind w:left="52"/>
              <w:rPr>
                <w:spacing w:val="-4"/>
                <w:sz w:val="26"/>
                <w:szCs w:val="26"/>
              </w:rPr>
            </w:pPr>
            <w:r w:rsidRPr="00F516A5">
              <w:rPr>
                <w:sz w:val="26"/>
                <w:szCs w:val="26"/>
              </w:rPr>
              <w:t>3.3. Quan tâm làm tốt công tác giáo dục quốc phòng và an ninh,</w:t>
            </w:r>
            <w:r w:rsidRPr="00F516A5">
              <w:rPr>
                <w:spacing w:val="-1"/>
                <w:sz w:val="26"/>
                <w:szCs w:val="26"/>
              </w:rPr>
              <w:t xml:space="preserve"> </w:t>
            </w:r>
            <w:r w:rsidRPr="00F516A5">
              <w:rPr>
                <w:sz w:val="26"/>
                <w:szCs w:val="26"/>
              </w:rPr>
              <w:t xml:space="preserve">nhất là đối với chức sắc, chức việc, nhà tu hành trong các tôn giáo, già làng, trưởng </w:t>
            </w:r>
            <w:r w:rsidRPr="00F516A5">
              <w:rPr>
                <w:spacing w:val="-4"/>
                <w:sz w:val="26"/>
                <w:szCs w:val="26"/>
              </w:rPr>
              <w:t>bản;</w:t>
            </w:r>
          </w:p>
          <w:p w14:paraId="2238EAC7" w14:textId="77777777" w:rsidR="00EB2C91" w:rsidRPr="00F516A5" w:rsidRDefault="00EB2C91" w:rsidP="00EB2C91">
            <w:pPr>
              <w:pStyle w:val="TableParagraph"/>
              <w:ind w:left="3" w:right="47" w:hanging="3"/>
              <w:jc w:val="both"/>
              <w:rPr>
                <w:sz w:val="26"/>
                <w:szCs w:val="26"/>
              </w:rPr>
            </w:pPr>
            <w:r w:rsidRPr="00F516A5">
              <w:rPr>
                <w:sz w:val="26"/>
                <w:szCs w:val="26"/>
              </w:rPr>
              <w:t xml:space="preserve">3.4. Nâng cao chất lượng tổng hợp, trình độ khả năng sẵn sàng chiến đấu </w:t>
            </w:r>
            <w:r w:rsidRPr="00F516A5">
              <w:rPr>
                <w:sz w:val="26"/>
                <w:szCs w:val="26"/>
              </w:rPr>
              <w:lastRenderedPageBreak/>
              <w:t>của lực lượng vũ trang địa phương, thực</w:t>
            </w:r>
            <w:r w:rsidRPr="00F516A5">
              <w:rPr>
                <w:spacing w:val="4"/>
                <w:sz w:val="26"/>
                <w:szCs w:val="26"/>
              </w:rPr>
              <w:t xml:space="preserve"> </w:t>
            </w:r>
            <w:r w:rsidRPr="00F516A5">
              <w:rPr>
                <w:sz w:val="26"/>
                <w:szCs w:val="26"/>
              </w:rPr>
              <w:t>hiện</w:t>
            </w:r>
            <w:r w:rsidRPr="00F516A5">
              <w:rPr>
                <w:spacing w:val="9"/>
                <w:sz w:val="26"/>
                <w:szCs w:val="26"/>
              </w:rPr>
              <w:t xml:space="preserve"> </w:t>
            </w:r>
            <w:r w:rsidRPr="00F516A5">
              <w:rPr>
                <w:sz w:val="26"/>
                <w:szCs w:val="26"/>
              </w:rPr>
              <w:t>huấn</w:t>
            </w:r>
            <w:r w:rsidRPr="00F516A5">
              <w:rPr>
                <w:spacing w:val="9"/>
                <w:sz w:val="26"/>
                <w:szCs w:val="26"/>
              </w:rPr>
              <w:t xml:space="preserve"> </w:t>
            </w:r>
            <w:r w:rsidRPr="00F516A5">
              <w:rPr>
                <w:sz w:val="26"/>
                <w:szCs w:val="26"/>
              </w:rPr>
              <w:t>luyện</w:t>
            </w:r>
            <w:r w:rsidRPr="00F516A5">
              <w:rPr>
                <w:spacing w:val="7"/>
                <w:sz w:val="26"/>
                <w:szCs w:val="26"/>
              </w:rPr>
              <w:t xml:space="preserve"> </w:t>
            </w:r>
            <w:r w:rsidRPr="00F516A5">
              <w:rPr>
                <w:sz w:val="26"/>
                <w:szCs w:val="26"/>
              </w:rPr>
              <w:t>“3</w:t>
            </w:r>
            <w:r w:rsidRPr="00F516A5">
              <w:rPr>
                <w:spacing w:val="9"/>
                <w:sz w:val="26"/>
                <w:szCs w:val="26"/>
              </w:rPr>
              <w:t xml:space="preserve"> </w:t>
            </w:r>
            <w:r w:rsidRPr="00F516A5">
              <w:rPr>
                <w:sz w:val="26"/>
                <w:szCs w:val="26"/>
              </w:rPr>
              <w:t>thực</w:t>
            </w:r>
            <w:r w:rsidRPr="00F516A5">
              <w:rPr>
                <w:spacing w:val="8"/>
                <w:sz w:val="26"/>
                <w:szCs w:val="26"/>
              </w:rPr>
              <w:t xml:space="preserve"> </w:t>
            </w:r>
            <w:r w:rsidRPr="00F516A5">
              <w:rPr>
                <w:sz w:val="26"/>
                <w:szCs w:val="26"/>
              </w:rPr>
              <w:t>chất”,</w:t>
            </w:r>
            <w:r w:rsidRPr="00F516A5">
              <w:rPr>
                <w:spacing w:val="7"/>
                <w:sz w:val="26"/>
                <w:szCs w:val="26"/>
              </w:rPr>
              <w:t xml:space="preserve"> </w:t>
            </w:r>
            <w:r w:rsidRPr="00F516A5">
              <w:rPr>
                <w:spacing w:val="-5"/>
                <w:sz w:val="26"/>
                <w:szCs w:val="26"/>
              </w:rPr>
              <w:t>“3</w:t>
            </w:r>
            <w:r w:rsidRPr="00F516A5">
              <w:rPr>
                <w:spacing w:val="-5"/>
                <w:sz w:val="26"/>
                <w:szCs w:val="26"/>
                <w:lang w:val="en-US"/>
              </w:rPr>
              <w:t xml:space="preserve"> </w:t>
            </w:r>
            <w:r w:rsidRPr="00F516A5">
              <w:rPr>
                <w:sz w:val="26"/>
                <w:szCs w:val="26"/>
              </w:rPr>
              <w:t>sẵn</w:t>
            </w:r>
            <w:r w:rsidRPr="00F516A5">
              <w:rPr>
                <w:spacing w:val="54"/>
                <w:w w:val="150"/>
                <w:sz w:val="26"/>
                <w:szCs w:val="26"/>
              </w:rPr>
              <w:t xml:space="preserve"> </w:t>
            </w:r>
            <w:r w:rsidRPr="00F516A5">
              <w:rPr>
                <w:sz w:val="26"/>
                <w:szCs w:val="26"/>
              </w:rPr>
              <w:t>sàng”,</w:t>
            </w:r>
            <w:r w:rsidRPr="00F516A5">
              <w:rPr>
                <w:spacing w:val="53"/>
                <w:w w:val="150"/>
                <w:sz w:val="26"/>
                <w:szCs w:val="26"/>
              </w:rPr>
              <w:t xml:space="preserve"> </w:t>
            </w:r>
            <w:r w:rsidRPr="00F516A5">
              <w:rPr>
                <w:sz w:val="26"/>
                <w:szCs w:val="26"/>
              </w:rPr>
              <w:t>“4</w:t>
            </w:r>
            <w:r w:rsidRPr="00F516A5">
              <w:rPr>
                <w:spacing w:val="54"/>
                <w:w w:val="150"/>
                <w:sz w:val="26"/>
                <w:szCs w:val="26"/>
              </w:rPr>
              <w:t xml:space="preserve"> </w:t>
            </w:r>
            <w:r w:rsidRPr="00F516A5">
              <w:rPr>
                <w:sz w:val="26"/>
                <w:szCs w:val="26"/>
              </w:rPr>
              <w:t>tại</w:t>
            </w:r>
            <w:r w:rsidRPr="00F516A5">
              <w:rPr>
                <w:spacing w:val="54"/>
                <w:w w:val="150"/>
                <w:sz w:val="26"/>
                <w:szCs w:val="26"/>
              </w:rPr>
              <w:t xml:space="preserve"> </w:t>
            </w:r>
            <w:r w:rsidRPr="00F516A5">
              <w:rPr>
                <w:sz w:val="26"/>
                <w:szCs w:val="26"/>
              </w:rPr>
              <w:t>chỗ”</w:t>
            </w:r>
            <w:r w:rsidRPr="00F516A5">
              <w:rPr>
                <w:sz w:val="26"/>
                <w:szCs w:val="26"/>
                <w:lang w:val="en-US"/>
              </w:rPr>
              <w:t xml:space="preserve"> </w:t>
            </w:r>
            <w:r w:rsidRPr="00F516A5">
              <w:rPr>
                <w:sz w:val="26"/>
                <w:szCs w:val="26"/>
              </w:rPr>
              <w:t>kết</w:t>
            </w:r>
            <w:r w:rsidRPr="00F516A5">
              <w:rPr>
                <w:spacing w:val="54"/>
                <w:w w:val="150"/>
                <w:sz w:val="26"/>
                <w:szCs w:val="26"/>
              </w:rPr>
              <w:t xml:space="preserve"> </w:t>
            </w:r>
            <w:r w:rsidRPr="00F516A5">
              <w:rPr>
                <w:sz w:val="26"/>
                <w:szCs w:val="26"/>
              </w:rPr>
              <w:t>hợp</w:t>
            </w:r>
            <w:r w:rsidRPr="00F516A5">
              <w:rPr>
                <w:spacing w:val="54"/>
                <w:w w:val="150"/>
                <w:sz w:val="26"/>
                <w:szCs w:val="26"/>
              </w:rPr>
              <w:t xml:space="preserve"> </w:t>
            </w:r>
            <w:r w:rsidRPr="00F516A5">
              <w:rPr>
                <w:spacing w:val="-5"/>
                <w:sz w:val="26"/>
                <w:szCs w:val="26"/>
              </w:rPr>
              <w:t>tập</w:t>
            </w:r>
            <w:r w:rsidRPr="00F516A5">
              <w:rPr>
                <w:sz w:val="26"/>
                <w:szCs w:val="26"/>
              </w:rPr>
              <w:t xml:space="preserve"> trung</w:t>
            </w:r>
            <w:r w:rsidRPr="00F516A5">
              <w:rPr>
                <w:spacing w:val="-3"/>
                <w:sz w:val="26"/>
                <w:szCs w:val="26"/>
              </w:rPr>
              <w:t xml:space="preserve"> </w:t>
            </w:r>
            <w:r w:rsidRPr="00F516A5">
              <w:rPr>
                <w:sz w:val="26"/>
                <w:szCs w:val="26"/>
              </w:rPr>
              <w:t>xây</w:t>
            </w:r>
            <w:r w:rsidRPr="00F516A5">
              <w:rPr>
                <w:spacing w:val="-3"/>
                <w:sz w:val="26"/>
                <w:szCs w:val="26"/>
              </w:rPr>
              <w:t xml:space="preserve"> </w:t>
            </w:r>
            <w:r w:rsidRPr="00F516A5">
              <w:rPr>
                <w:sz w:val="26"/>
                <w:szCs w:val="26"/>
              </w:rPr>
              <w:t>dựng</w:t>
            </w:r>
            <w:r w:rsidRPr="00F516A5">
              <w:rPr>
                <w:spacing w:val="-3"/>
                <w:sz w:val="26"/>
                <w:szCs w:val="26"/>
              </w:rPr>
              <w:t xml:space="preserve"> </w:t>
            </w:r>
            <w:r w:rsidRPr="00F516A5">
              <w:rPr>
                <w:sz w:val="26"/>
                <w:szCs w:val="26"/>
              </w:rPr>
              <w:t>đơn</w:t>
            </w:r>
            <w:r w:rsidRPr="00F516A5">
              <w:rPr>
                <w:spacing w:val="-3"/>
                <w:sz w:val="26"/>
                <w:szCs w:val="26"/>
              </w:rPr>
              <w:t xml:space="preserve"> </w:t>
            </w:r>
            <w:r w:rsidRPr="00F516A5">
              <w:rPr>
                <w:sz w:val="26"/>
                <w:szCs w:val="26"/>
              </w:rPr>
              <w:t>vị</w:t>
            </w:r>
            <w:r w:rsidRPr="00F516A5">
              <w:rPr>
                <w:spacing w:val="-3"/>
                <w:sz w:val="26"/>
                <w:szCs w:val="26"/>
              </w:rPr>
              <w:t xml:space="preserve"> </w:t>
            </w:r>
            <w:r w:rsidRPr="00F516A5">
              <w:rPr>
                <w:sz w:val="26"/>
                <w:szCs w:val="26"/>
              </w:rPr>
              <w:t>vững</w:t>
            </w:r>
            <w:r w:rsidRPr="00F516A5">
              <w:rPr>
                <w:spacing w:val="-3"/>
                <w:sz w:val="26"/>
                <w:szCs w:val="26"/>
              </w:rPr>
              <w:t xml:space="preserve"> </w:t>
            </w:r>
            <w:r w:rsidRPr="00F516A5">
              <w:rPr>
                <w:sz w:val="26"/>
                <w:szCs w:val="26"/>
              </w:rPr>
              <w:t>mạnh</w:t>
            </w:r>
            <w:r w:rsidRPr="00F516A5">
              <w:rPr>
                <w:spacing w:val="-3"/>
                <w:sz w:val="26"/>
                <w:szCs w:val="26"/>
              </w:rPr>
              <w:t xml:space="preserve"> </w:t>
            </w:r>
            <w:r w:rsidRPr="00F516A5">
              <w:rPr>
                <w:sz w:val="26"/>
                <w:szCs w:val="26"/>
              </w:rPr>
              <w:t>toàn diện “mẫu mực tiêu biểu” …</w:t>
            </w:r>
          </w:p>
          <w:p w14:paraId="6DD2CFEB" w14:textId="7C93A729" w:rsidR="00EB2C91" w:rsidRDefault="00EB2C91" w:rsidP="00EB2C91">
            <w:pPr>
              <w:spacing w:after="0" w:line="240" w:lineRule="auto"/>
            </w:pPr>
            <w:r w:rsidRPr="00646206">
              <w:rPr>
                <w:spacing w:val="-6"/>
                <w:szCs w:val="26"/>
              </w:rPr>
              <w:t>3.5. Tích cực triển khai các hoạt động dân vận, chính sách như: Khám bệnh, cấp thuốc miễn phí, tặng quà cho người nghèo, học sinh nghèo vượt khó; hoàn thành xây dựng các công trình sinh hoạt văn hóa, thể dục thể thao, nhà “Tình nghĩa Quân-Dân”, nhà đồng đội</w:t>
            </w:r>
          </w:p>
        </w:tc>
        <w:tc>
          <w:tcPr>
            <w:tcW w:w="3071" w:type="dxa"/>
          </w:tcPr>
          <w:p w14:paraId="4B7F6CBF" w14:textId="4780CC0D" w:rsidR="00EB2C91" w:rsidRDefault="00EB2C91" w:rsidP="00EB2C91">
            <w:pPr>
              <w:spacing w:after="0" w:line="240" w:lineRule="auto"/>
            </w:pPr>
            <w:r w:rsidRPr="00F516A5">
              <w:rPr>
                <w:rFonts w:cs="Times New Roman"/>
                <w:szCs w:val="26"/>
              </w:rPr>
              <w:lastRenderedPageBreak/>
              <w:t>Tiêu chuẩn được lượng hóa cụ thể dựa trên khung tiêu chuẩn tại Nghị định số 86. Cơ bản phản ánh đầy đủ các lĩnh vực/ nội dung trọng tâm trong việc xét tặng danh hiệu đối với xã, phường.  Tuy nhiên, một số nội dung quy định còn dàn trải, chưa mang tính tiêu biểu, phù hợp với khung tiêu chuẩn</w:t>
            </w:r>
          </w:p>
        </w:tc>
        <w:tc>
          <w:tcPr>
            <w:tcW w:w="3875" w:type="dxa"/>
          </w:tcPr>
          <w:p w14:paraId="3320E7D0"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3. Thực hiện tốt công tác quân sự, quốc phòng</w:t>
            </w:r>
          </w:p>
          <w:p w14:paraId="1069EF48"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3.1. Hoàn thành tốt nhiệm vụ xây dựng, huấn luyện lực lượng dân quân</w:t>
            </w:r>
          </w:p>
          <w:p w14:paraId="4B0D5308"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3.2. Triển khai, thực hiện có hiệu quả các chỉ thị, nghị quyết và văn bản chỉ đạo của cấp trên về nhiệm vụ quân sự, quốc phòng</w:t>
            </w:r>
            <w:r>
              <w:rPr>
                <w:rFonts w:cs="Times New Roman"/>
                <w:i/>
                <w:iCs/>
                <w:szCs w:val="26"/>
              </w:rPr>
              <w:t xml:space="preserve"> </w:t>
            </w:r>
            <w:r w:rsidRPr="00F516A5">
              <w:rPr>
                <w:rStyle w:val="fontstyle01"/>
                <w:rFonts w:ascii="Times New Roman" w:hAnsi="Times New Roman" w:cs="Times New Roman"/>
                <w:sz w:val="26"/>
                <w:szCs w:val="26"/>
              </w:rPr>
              <w:t>địa phương trong năm</w:t>
            </w:r>
          </w:p>
          <w:p w14:paraId="59372462"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3.3. Hoàn thành 100% chỉ tiêu tuyển chọn, gọi công dân nhập ngũ</w:t>
            </w:r>
          </w:p>
          <w:p w14:paraId="727BB752" w14:textId="77777777" w:rsidR="00EB2C91" w:rsidRDefault="00EB2C91" w:rsidP="00EB2C91">
            <w:pPr>
              <w:spacing w:after="0" w:line="240" w:lineRule="auto"/>
            </w:pPr>
          </w:p>
        </w:tc>
        <w:tc>
          <w:tcPr>
            <w:tcW w:w="3071" w:type="dxa"/>
          </w:tcPr>
          <w:p w14:paraId="0F34C020" w14:textId="337BB292" w:rsidR="00EB2C91" w:rsidRDefault="00EB2C91" w:rsidP="00EB2C91">
            <w:pPr>
              <w:spacing w:after="0" w:line="240" w:lineRule="auto"/>
            </w:pPr>
            <w:r w:rsidRPr="00F516A5">
              <w:rPr>
                <w:rFonts w:cs="Times New Roman"/>
                <w:szCs w:val="26"/>
              </w:rPr>
              <w:t>Tiêu chuẩn được lượng hóa cụ thể dựa trên khung tiêu chuẩn tại Nghị định số 86. Cơ bản phản ánh đầy đủ các lĩnh vực/ nội dung trọng tâm trong việc xét tặng danh hiệu đối với xã, phường</w:t>
            </w:r>
          </w:p>
        </w:tc>
      </w:tr>
      <w:tr w:rsidR="00EB2C91" w14:paraId="037EFF4A" w14:textId="77777777" w:rsidTr="00EB2C91">
        <w:tc>
          <w:tcPr>
            <w:tcW w:w="1242" w:type="dxa"/>
            <w:vMerge w:val="restart"/>
          </w:tcPr>
          <w:p w14:paraId="2B599B27" w14:textId="1CCAEFFD" w:rsidR="00EB2C91" w:rsidRDefault="00EB2C91" w:rsidP="00EB2C91">
            <w:pPr>
              <w:spacing w:after="0" w:line="240" w:lineRule="auto"/>
            </w:pPr>
            <w:r w:rsidRPr="00F516A5">
              <w:rPr>
                <w:bCs/>
                <w:szCs w:val="26"/>
              </w:rPr>
              <w:t>II.</w:t>
            </w:r>
            <w:r w:rsidRPr="00F516A5">
              <w:rPr>
                <w:bCs/>
                <w:spacing w:val="-18"/>
                <w:szCs w:val="26"/>
              </w:rPr>
              <w:t xml:space="preserve"> </w:t>
            </w:r>
            <w:r w:rsidRPr="00F516A5">
              <w:rPr>
                <w:bCs/>
                <w:szCs w:val="26"/>
              </w:rPr>
              <w:t>Đời</w:t>
            </w:r>
            <w:r w:rsidRPr="00F516A5">
              <w:rPr>
                <w:bCs/>
                <w:spacing w:val="-17"/>
                <w:szCs w:val="26"/>
              </w:rPr>
              <w:t xml:space="preserve"> </w:t>
            </w:r>
            <w:r w:rsidRPr="00F516A5">
              <w:rPr>
                <w:bCs/>
                <w:szCs w:val="26"/>
              </w:rPr>
              <w:t>sống kinh tế ổn</w:t>
            </w:r>
            <w:r w:rsidRPr="00F516A5">
              <w:rPr>
                <w:bCs/>
                <w:szCs w:val="26"/>
                <w:lang w:val="en-US"/>
              </w:rPr>
              <w:t xml:space="preserve"> </w:t>
            </w:r>
            <w:r w:rsidRPr="00F516A5">
              <w:rPr>
                <w:bCs/>
                <w:szCs w:val="26"/>
              </w:rPr>
              <w:t>định</w:t>
            </w:r>
            <w:r w:rsidRPr="00F516A5">
              <w:rPr>
                <w:bCs/>
                <w:spacing w:val="-18"/>
                <w:szCs w:val="26"/>
              </w:rPr>
              <w:t xml:space="preserve"> </w:t>
            </w:r>
            <w:r w:rsidRPr="00F516A5">
              <w:rPr>
                <w:bCs/>
                <w:szCs w:val="26"/>
              </w:rPr>
              <w:t>và</w:t>
            </w:r>
            <w:r w:rsidRPr="00F516A5">
              <w:rPr>
                <w:bCs/>
                <w:spacing w:val="-17"/>
                <w:szCs w:val="26"/>
              </w:rPr>
              <w:t xml:space="preserve"> </w:t>
            </w:r>
            <w:r w:rsidRPr="00F516A5">
              <w:rPr>
                <w:bCs/>
                <w:szCs w:val="26"/>
              </w:rPr>
              <w:t>từng bước phát</w:t>
            </w:r>
            <w:r w:rsidRPr="00F516A5">
              <w:rPr>
                <w:bCs/>
                <w:szCs w:val="26"/>
                <w:lang w:val="en-US"/>
              </w:rPr>
              <w:t xml:space="preserve"> </w:t>
            </w:r>
            <w:r w:rsidRPr="00F516A5">
              <w:rPr>
                <w:bCs/>
                <w:spacing w:val="-4"/>
                <w:szCs w:val="26"/>
              </w:rPr>
              <w:t>triển</w:t>
            </w:r>
          </w:p>
        </w:tc>
        <w:tc>
          <w:tcPr>
            <w:tcW w:w="4253" w:type="dxa"/>
          </w:tcPr>
          <w:p w14:paraId="1D0EECCC" w14:textId="77777777" w:rsidR="00EB2C91" w:rsidRPr="00F516A5" w:rsidRDefault="00EB2C91" w:rsidP="00EB2C91">
            <w:pPr>
              <w:pStyle w:val="TableParagraph"/>
              <w:rPr>
                <w:sz w:val="26"/>
                <w:szCs w:val="26"/>
              </w:rPr>
            </w:pPr>
            <w:r w:rsidRPr="00F516A5">
              <w:rPr>
                <w:sz w:val="26"/>
                <w:szCs w:val="26"/>
              </w:rPr>
              <w:t>1.</w:t>
            </w:r>
            <w:r w:rsidRPr="00F516A5">
              <w:rPr>
                <w:spacing w:val="-12"/>
                <w:sz w:val="26"/>
                <w:szCs w:val="26"/>
              </w:rPr>
              <w:t xml:space="preserve"> </w:t>
            </w:r>
            <w:r w:rsidRPr="00F516A5">
              <w:rPr>
                <w:sz w:val="26"/>
                <w:szCs w:val="26"/>
              </w:rPr>
              <w:t>Thu</w:t>
            </w:r>
            <w:r w:rsidRPr="00F516A5">
              <w:rPr>
                <w:spacing w:val="-14"/>
                <w:sz w:val="26"/>
                <w:szCs w:val="26"/>
              </w:rPr>
              <w:t xml:space="preserve"> </w:t>
            </w:r>
            <w:r w:rsidRPr="00F516A5">
              <w:rPr>
                <w:sz w:val="26"/>
                <w:szCs w:val="26"/>
              </w:rPr>
              <w:t>nhập</w:t>
            </w:r>
            <w:r w:rsidRPr="00F516A5">
              <w:rPr>
                <w:spacing w:val="-13"/>
                <w:sz w:val="26"/>
                <w:szCs w:val="26"/>
              </w:rPr>
              <w:t xml:space="preserve"> </w:t>
            </w:r>
            <w:r w:rsidRPr="00F516A5">
              <w:rPr>
                <w:sz w:val="26"/>
                <w:szCs w:val="26"/>
              </w:rPr>
              <w:t>bình quân đầu người</w:t>
            </w:r>
            <w:r w:rsidRPr="00F516A5">
              <w:rPr>
                <w:sz w:val="26"/>
                <w:szCs w:val="26"/>
                <w:lang w:val="en-US"/>
              </w:rPr>
              <w:t xml:space="preserve"> </w:t>
            </w:r>
            <w:r w:rsidRPr="00F516A5">
              <w:rPr>
                <w:sz w:val="26"/>
                <w:szCs w:val="26"/>
              </w:rPr>
              <w:t>bằng</w:t>
            </w:r>
            <w:r w:rsidRPr="00F516A5">
              <w:rPr>
                <w:spacing w:val="-15"/>
                <w:sz w:val="26"/>
                <w:szCs w:val="26"/>
              </w:rPr>
              <w:t xml:space="preserve"> </w:t>
            </w:r>
            <w:r w:rsidRPr="00F516A5">
              <w:rPr>
                <w:sz w:val="26"/>
                <w:szCs w:val="26"/>
              </w:rPr>
              <w:t>hoặc</w:t>
            </w:r>
            <w:r w:rsidRPr="00F516A5">
              <w:rPr>
                <w:spacing w:val="-12"/>
                <w:sz w:val="26"/>
                <w:szCs w:val="26"/>
              </w:rPr>
              <w:t xml:space="preserve"> </w:t>
            </w:r>
            <w:r w:rsidRPr="00F516A5">
              <w:rPr>
                <w:sz w:val="26"/>
                <w:szCs w:val="26"/>
              </w:rPr>
              <w:t>cao</w:t>
            </w:r>
            <w:r w:rsidRPr="00F516A5">
              <w:rPr>
                <w:spacing w:val="-11"/>
                <w:sz w:val="26"/>
                <w:szCs w:val="26"/>
              </w:rPr>
              <w:t xml:space="preserve"> </w:t>
            </w:r>
            <w:r w:rsidRPr="00F516A5">
              <w:rPr>
                <w:sz w:val="26"/>
                <w:szCs w:val="26"/>
              </w:rPr>
              <w:t>hơn năm trước</w:t>
            </w:r>
          </w:p>
          <w:p w14:paraId="609EFD8A" w14:textId="77777777" w:rsidR="00EB2C91" w:rsidRPr="00F516A5" w:rsidRDefault="00EB2C91" w:rsidP="00EB2C91">
            <w:pPr>
              <w:pStyle w:val="TableParagraph"/>
              <w:rPr>
                <w:sz w:val="26"/>
                <w:szCs w:val="26"/>
              </w:rPr>
            </w:pPr>
            <w:r w:rsidRPr="00F516A5">
              <w:rPr>
                <w:sz w:val="26"/>
                <w:szCs w:val="26"/>
              </w:rPr>
              <w:t>1.1. Tỷ lệ người có việc làm trên dân số trong độ tuổi lao động có khả năng tham gia lao động từ 90% trở lên (đối với phường), 80% trở lên (đối với thị trấn), 70% trở lên (đối với xã);</w:t>
            </w:r>
          </w:p>
          <w:p w14:paraId="27A1FB50" w14:textId="4E717026" w:rsidR="00EB2C91" w:rsidRDefault="00EB2C91" w:rsidP="00EB2C91">
            <w:pPr>
              <w:spacing w:after="0" w:line="240" w:lineRule="auto"/>
            </w:pPr>
            <w:r w:rsidRPr="00F516A5">
              <w:rPr>
                <w:szCs w:val="26"/>
              </w:rPr>
              <w:t>1.2. Thu nhập bình quân đầu người bằng hoặc cao hơn thu nhập bình quân đầu người của toàn tỉnh.</w:t>
            </w:r>
          </w:p>
        </w:tc>
        <w:tc>
          <w:tcPr>
            <w:tcW w:w="3071" w:type="dxa"/>
          </w:tcPr>
          <w:p w14:paraId="0C33053B" w14:textId="70E8338C" w:rsidR="00EB2C91" w:rsidRDefault="00EB2C91" w:rsidP="00EB2C91">
            <w:pPr>
              <w:spacing w:after="0" w:line="240" w:lineRule="auto"/>
            </w:pPr>
            <w:r w:rsidRPr="00F516A5">
              <w:rPr>
                <w:rFonts w:cs="Times New Roman"/>
                <w:szCs w:val="26"/>
              </w:rPr>
              <w:t>Tiêu chuẩn được lượng hóa cụ thể dựa trên khung tiêu chuẩn tại Nghị định số 86.</w:t>
            </w:r>
          </w:p>
        </w:tc>
        <w:tc>
          <w:tcPr>
            <w:tcW w:w="3875" w:type="dxa"/>
          </w:tcPr>
          <w:p w14:paraId="170E8895"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1. Thu nhập bình quân đầu người bằng hoặc cao hơn năm liền kề trước năm xét công nhận</w:t>
            </w:r>
          </w:p>
          <w:p w14:paraId="1C5C61C2" w14:textId="77777777" w:rsidR="00EB2C91" w:rsidRDefault="00EB2C91" w:rsidP="00EB2C91">
            <w:pPr>
              <w:spacing w:after="0" w:line="240" w:lineRule="auto"/>
            </w:pPr>
          </w:p>
        </w:tc>
        <w:tc>
          <w:tcPr>
            <w:tcW w:w="3071" w:type="dxa"/>
          </w:tcPr>
          <w:p w14:paraId="1F1F013B" w14:textId="239A8663" w:rsidR="00EB2C91" w:rsidRDefault="00EB2C91" w:rsidP="00EB2C91">
            <w:pPr>
              <w:spacing w:after="0" w:line="240" w:lineRule="auto"/>
            </w:pPr>
            <w:r w:rsidRPr="00F516A5">
              <w:rPr>
                <w:rFonts w:cs="Times New Roman"/>
                <w:szCs w:val="26"/>
              </w:rPr>
              <w:t>Nội dung quy định đảm bảo</w:t>
            </w:r>
          </w:p>
        </w:tc>
      </w:tr>
      <w:tr w:rsidR="00EB2C91" w14:paraId="48FC2E31" w14:textId="77777777" w:rsidTr="00EB2C91">
        <w:tc>
          <w:tcPr>
            <w:tcW w:w="1242" w:type="dxa"/>
            <w:vMerge/>
          </w:tcPr>
          <w:p w14:paraId="3A147EF8" w14:textId="77777777" w:rsidR="00EB2C91" w:rsidRDefault="00EB2C91" w:rsidP="00EB2C91">
            <w:pPr>
              <w:spacing w:after="0" w:line="240" w:lineRule="auto"/>
            </w:pPr>
          </w:p>
        </w:tc>
        <w:tc>
          <w:tcPr>
            <w:tcW w:w="4253" w:type="dxa"/>
          </w:tcPr>
          <w:p w14:paraId="7A2237AA" w14:textId="77777777" w:rsidR="00EB2C91" w:rsidRPr="00F516A5" w:rsidRDefault="00EB2C91" w:rsidP="00EB2C91">
            <w:pPr>
              <w:pStyle w:val="TableParagraph"/>
              <w:ind w:right="195"/>
              <w:jc w:val="both"/>
              <w:rPr>
                <w:spacing w:val="-2"/>
                <w:sz w:val="26"/>
                <w:szCs w:val="26"/>
              </w:rPr>
            </w:pPr>
            <w:r w:rsidRPr="00F516A5">
              <w:rPr>
                <w:sz w:val="26"/>
                <w:szCs w:val="26"/>
              </w:rPr>
              <w:t>2</w:t>
            </w:r>
            <w:r w:rsidRPr="00646206">
              <w:rPr>
                <w:spacing w:val="-4"/>
                <w:sz w:val="26"/>
                <w:szCs w:val="26"/>
              </w:rPr>
              <w:t>. Tỷ lệ hộ nghèo đa chiều thấp hơn so với mức trung</w:t>
            </w:r>
            <w:r w:rsidRPr="00646206">
              <w:rPr>
                <w:spacing w:val="-4"/>
                <w:sz w:val="26"/>
                <w:szCs w:val="26"/>
                <w:lang w:val="en-US"/>
              </w:rPr>
              <w:t xml:space="preserve"> </w:t>
            </w:r>
            <w:r w:rsidRPr="00646206">
              <w:rPr>
                <w:spacing w:val="-4"/>
                <w:sz w:val="26"/>
                <w:szCs w:val="26"/>
              </w:rPr>
              <w:t>bình của địa</w:t>
            </w:r>
            <w:r w:rsidRPr="00646206">
              <w:rPr>
                <w:spacing w:val="-4"/>
                <w:sz w:val="26"/>
                <w:szCs w:val="26"/>
                <w:lang w:val="en-US"/>
              </w:rPr>
              <w:t xml:space="preserve"> </w:t>
            </w:r>
            <w:r w:rsidRPr="00646206">
              <w:rPr>
                <w:spacing w:val="-4"/>
                <w:sz w:val="26"/>
                <w:szCs w:val="26"/>
              </w:rPr>
              <w:t>phương</w:t>
            </w:r>
          </w:p>
          <w:p w14:paraId="3F57B5B4" w14:textId="0DBE5B57" w:rsidR="00EB2C91" w:rsidRDefault="00EB2C91" w:rsidP="00EB2C91">
            <w:pPr>
              <w:spacing w:after="0" w:line="240" w:lineRule="auto"/>
            </w:pPr>
            <w:r w:rsidRPr="00F516A5">
              <w:rPr>
                <w:szCs w:val="26"/>
              </w:rPr>
              <w:t>Tổ chức phát động và thực hiện tốt cuộc vận động “Ngày vì người nghèo” và các cuộc vận động khác, góp phần đưa. Tỷ lệ hộ nghèo đa chiều thấp hơn so</w:t>
            </w:r>
            <w:r w:rsidRPr="00F516A5">
              <w:rPr>
                <w:spacing w:val="-1"/>
                <w:szCs w:val="26"/>
              </w:rPr>
              <w:t xml:space="preserve"> </w:t>
            </w:r>
            <w:r w:rsidRPr="00F516A5">
              <w:rPr>
                <w:szCs w:val="26"/>
              </w:rPr>
              <w:t>với mức trung</w:t>
            </w:r>
            <w:r w:rsidRPr="00F516A5">
              <w:rPr>
                <w:spacing w:val="-1"/>
                <w:szCs w:val="26"/>
              </w:rPr>
              <w:t xml:space="preserve"> </w:t>
            </w:r>
            <w:r w:rsidRPr="00F516A5">
              <w:rPr>
                <w:szCs w:val="26"/>
              </w:rPr>
              <w:t>bình của địa phương</w:t>
            </w:r>
          </w:p>
        </w:tc>
        <w:tc>
          <w:tcPr>
            <w:tcW w:w="3071" w:type="dxa"/>
          </w:tcPr>
          <w:p w14:paraId="22E28A6B" w14:textId="5AC2BF58" w:rsidR="00EB2C91" w:rsidRDefault="00EB2C91" w:rsidP="00EB2C91">
            <w:pPr>
              <w:spacing w:after="0" w:line="240" w:lineRule="auto"/>
            </w:pPr>
            <w:r w:rsidRPr="00F516A5">
              <w:rPr>
                <w:rFonts w:cs="Times New Roman"/>
                <w:szCs w:val="26"/>
              </w:rPr>
              <w:t>Tiêu chuẩn được lượng hóa cụ thể dựa trên khung tiêu chuẩn tại Nghị định số 86.</w:t>
            </w:r>
          </w:p>
        </w:tc>
        <w:tc>
          <w:tcPr>
            <w:tcW w:w="3875" w:type="dxa"/>
          </w:tcPr>
          <w:p w14:paraId="7C336948"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 xml:space="preserve">2. Tỷ lệ hộ nghèo đa chiều thấp hơn mức trung bình của tỉnh trong năm </w:t>
            </w:r>
          </w:p>
          <w:p w14:paraId="67E4DE0C" w14:textId="77777777" w:rsidR="00EB2C91" w:rsidRDefault="00EB2C91" w:rsidP="00EB2C91">
            <w:pPr>
              <w:spacing w:after="0" w:line="240" w:lineRule="auto"/>
            </w:pPr>
          </w:p>
        </w:tc>
        <w:tc>
          <w:tcPr>
            <w:tcW w:w="3071" w:type="dxa"/>
          </w:tcPr>
          <w:p w14:paraId="52274E85" w14:textId="5B5AF8F3" w:rsidR="00EB2C91" w:rsidRDefault="00EB2C91" w:rsidP="00EB2C91">
            <w:pPr>
              <w:spacing w:after="0" w:line="240" w:lineRule="auto"/>
            </w:pPr>
            <w:r w:rsidRPr="00F516A5">
              <w:rPr>
                <w:rFonts w:cs="Times New Roman"/>
                <w:szCs w:val="26"/>
              </w:rPr>
              <w:t>Nội dung quy định đảm bảo</w:t>
            </w:r>
          </w:p>
        </w:tc>
      </w:tr>
      <w:tr w:rsidR="00EB2C91" w14:paraId="13131B35" w14:textId="77777777" w:rsidTr="00EB2C91">
        <w:tc>
          <w:tcPr>
            <w:tcW w:w="1242" w:type="dxa"/>
            <w:vMerge/>
          </w:tcPr>
          <w:p w14:paraId="0D84DA88" w14:textId="77777777" w:rsidR="00EB2C91" w:rsidRDefault="00EB2C91" w:rsidP="00EB2C91">
            <w:pPr>
              <w:spacing w:after="0" w:line="240" w:lineRule="auto"/>
            </w:pPr>
          </w:p>
        </w:tc>
        <w:tc>
          <w:tcPr>
            <w:tcW w:w="4253" w:type="dxa"/>
          </w:tcPr>
          <w:p w14:paraId="4C0D5D9D" w14:textId="77777777" w:rsidR="00EB2C91" w:rsidRPr="00F516A5" w:rsidRDefault="00EB2C91" w:rsidP="00EB2C91">
            <w:pPr>
              <w:spacing w:after="0" w:line="240" w:lineRule="auto"/>
              <w:rPr>
                <w:rFonts w:cs="Times New Roman"/>
                <w:szCs w:val="26"/>
              </w:rPr>
            </w:pPr>
            <w:r w:rsidRPr="00F516A5">
              <w:rPr>
                <w:rFonts w:cs="Times New Roman"/>
                <w:szCs w:val="26"/>
              </w:rPr>
              <w:t>3.</w:t>
            </w:r>
            <w:r w:rsidRPr="00F516A5">
              <w:rPr>
                <w:rFonts w:cs="Times New Roman"/>
                <w:spacing w:val="-12"/>
                <w:szCs w:val="26"/>
              </w:rPr>
              <w:t xml:space="preserve"> </w:t>
            </w:r>
            <w:r w:rsidRPr="00F516A5">
              <w:rPr>
                <w:rFonts w:cs="Times New Roman"/>
                <w:szCs w:val="26"/>
              </w:rPr>
              <w:t>Hệ</w:t>
            </w:r>
            <w:r w:rsidRPr="00F516A5">
              <w:rPr>
                <w:rFonts w:cs="Times New Roman"/>
                <w:spacing w:val="-14"/>
                <w:szCs w:val="26"/>
              </w:rPr>
              <w:t xml:space="preserve"> </w:t>
            </w:r>
            <w:r w:rsidRPr="00F516A5">
              <w:rPr>
                <w:rFonts w:cs="Times New Roman"/>
                <w:szCs w:val="26"/>
              </w:rPr>
              <w:t>thống</w:t>
            </w:r>
            <w:r w:rsidRPr="00F516A5">
              <w:rPr>
                <w:rFonts w:cs="Times New Roman"/>
                <w:spacing w:val="-14"/>
                <w:szCs w:val="26"/>
              </w:rPr>
              <w:t xml:space="preserve"> </w:t>
            </w:r>
            <w:r w:rsidRPr="00F516A5">
              <w:rPr>
                <w:rFonts w:cs="Times New Roman"/>
                <w:szCs w:val="26"/>
              </w:rPr>
              <w:t>đường điện đảm bảo an toàn trên địa bàn</w:t>
            </w:r>
          </w:p>
          <w:p w14:paraId="37CD39FC" w14:textId="77777777" w:rsidR="00EB2C91" w:rsidRPr="00F516A5" w:rsidRDefault="00EB2C91" w:rsidP="00EB2C91">
            <w:pPr>
              <w:spacing w:after="0" w:line="240" w:lineRule="auto"/>
              <w:rPr>
                <w:rFonts w:cs="Times New Roman"/>
                <w:szCs w:val="26"/>
              </w:rPr>
            </w:pPr>
            <w:r w:rsidRPr="00F516A5">
              <w:rPr>
                <w:rFonts w:cs="Times New Roman"/>
                <w:szCs w:val="26"/>
              </w:rPr>
              <w:t>3.1.</w:t>
            </w:r>
            <w:r w:rsidRPr="00F516A5">
              <w:rPr>
                <w:rFonts w:cs="Times New Roman"/>
                <w:spacing w:val="40"/>
                <w:szCs w:val="26"/>
              </w:rPr>
              <w:t xml:space="preserve"> </w:t>
            </w:r>
            <w:r w:rsidRPr="00F516A5">
              <w:rPr>
                <w:rFonts w:cs="Times New Roman"/>
                <w:szCs w:val="26"/>
              </w:rPr>
              <w:t>Triển</w:t>
            </w:r>
            <w:r w:rsidRPr="00F516A5">
              <w:rPr>
                <w:rFonts w:cs="Times New Roman"/>
                <w:spacing w:val="40"/>
                <w:szCs w:val="26"/>
              </w:rPr>
              <w:t xml:space="preserve"> </w:t>
            </w:r>
            <w:r w:rsidRPr="00F516A5">
              <w:rPr>
                <w:rFonts w:cs="Times New Roman"/>
                <w:szCs w:val="26"/>
              </w:rPr>
              <w:t>khai</w:t>
            </w:r>
            <w:r w:rsidRPr="00F516A5">
              <w:rPr>
                <w:rFonts w:cs="Times New Roman"/>
                <w:spacing w:val="40"/>
                <w:szCs w:val="26"/>
              </w:rPr>
              <w:t xml:space="preserve"> </w:t>
            </w:r>
            <w:r w:rsidRPr="00F516A5">
              <w:rPr>
                <w:rFonts w:cs="Times New Roman"/>
                <w:szCs w:val="26"/>
              </w:rPr>
              <w:t>thực</w:t>
            </w:r>
            <w:r w:rsidRPr="00F516A5">
              <w:rPr>
                <w:rFonts w:cs="Times New Roman"/>
                <w:spacing w:val="40"/>
                <w:szCs w:val="26"/>
              </w:rPr>
              <w:t xml:space="preserve"> </w:t>
            </w:r>
            <w:r w:rsidRPr="00F516A5">
              <w:rPr>
                <w:rFonts w:cs="Times New Roman"/>
                <w:szCs w:val="26"/>
              </w:rPr>
              <w:t>hiện</w:t>
            </w:r>
            <w:r w:rsidRPr="00F516A5">
              <w:rPr>
                <w:rFonts w:cs="Times New Roman"/>
                <w:spacing w:val="40"/>
                <w:szCs w:val="26"/>
              </w:rPr>
              <w:t xml:space="preserve"> </w:t>
            </w:r>
            <w:r w:rsidRPr="00F516A5">
              <w:rPr>
                <w:rFonts w:cs="Times New Roman"/>
                <w:szCs w:val="26"/>
              </w:rPr>
              <w:t>tốt</w:t>
            </w:r>
            <w:r w:rsidRPr="00F516A5">
              <w:rPr>
                <w:rFonts w:cs="Times New Roman"/>
                <w:spacing w:val="40"/>
                <w:szCs w:val="26"/>
              </w:rPr>
              <w:t xml:space="preserve"> </w:t>
            </w:r>
            <w:r w:rsidRPr="00F516A5">
              <w:rPr>
                <w:rFonts w:cs="Times New Roman"/>
                <w:szCs w:val="26"/>
              </w:rPr>
              <w:t>các</w:t>
            </w:r>
            <w:r w:rsidRPr="00F516A5">
              <w:rPr>
                <w:rFonts w:cs="Times New Roman"/>
                <w:spacing w:val="40"/>
                <w:szCs w:val="26"/>
              </w:rPr>
              <w:t xml:space="preserve"> </w:t>
            </w:r>
            <w:r w:rsidRPr="00F516A5">
              <w:rPr>
                <w:rFonts w:cs="Times New Roman"/>
                <w:szCs w:val="26"/>
              </w:rPr>
              <w:t>quy định về an toàn điện;</w:t>
            </w:r>
          </w:p>
          <w:p w14:paraId="57364C3E" w14:textId="77777777" w:rsidR="00EB2C91" w:rsidRPr="00F516A5" w:rsidRDefault="00EB2C91" w:rsidP="00EB2C91">
            <w:pPr>
              <w:spacing w:after="0" w:line="240" w:lineRule="auto"/>
              <w:rPr>
                <w:rFonts w:cs="Times New Roman"/>
                <w:szCs w:val="26"/>
              </w:rPr>
            </w:pPr>
            <w:r w:rsidRPr="00F516A5">
              <w:rPr>
                <w:rFonts w:cs="Times New Roman"/>
                <w:szCs w:val="26"/>
              </w:rPr>
              <w:t>3.2. 100% hộ gia đình, cơ sở sản xuất, kinh doanh</w:t>
            </w:r>
            <w:r w:rsidRPr="00F516A5">
              <w:rPr>
                <w:rFonts w:cs="Times New Roman"/>
                <w:spacing w:val="-1"/>
                <w:szCs w:val="26"/>
              </w:rPr>
              <w:t xml:space="preserve"> </w:t>
            </w:r>
            <w:r w:rsidRPr="00F516A5">
              <w:rPr>
                <w:rFonts w:cs="Times New Roman"/>
                <w:szCs w:val="26"/>
              </w:rPr>
              <w:t>trên địa bàn được cung cấp đảm bảo nguồn điện cho sinh hoạt và sản xuất;</w:t>
            </w:r>
          </w:p>
          <w:p w14:paraId="3CC046E2" w14:textId="5917BC3D" w:rsidR="00EB2C91" w:rsidRDefault="00EB2C91" w:rsidP="00EB2C91">
            <w:pPr>
              <w:spacing w:after="0" w:line="240" w:lineRule="auto"/>
            </w:pPr>
            <w:r w:rsidRPr="00F516A5">
              <w:rPr>
                <w:rFonts w:cs="Times New Roman"/>
                <w:szCs w:val="26"/>
              </w:rPr>
              <w:t>3.3. Định kỳ kiểm định, kiểm tra an toàn kỹ thuật các thiết bị; thường xuyên</w:t>
            </w:r>
            <w:r w:rsidRPr="00F516A5">
              <w:rPr>
                <w:rFonts w:cs="Times New Roman"/>
                <w:spacing w:val="-18"/>
                <w:szCs w:val="26"/>
              </w:rPr>
              <w:t xml:space="preserve"> </w:t>
            </w:r>
            <w:r w:rsidRPr="00F516A5">
              <w:rPr>
                <w:rFonts w:cs="Times New Roman"/>
                <w:szCs w:val="26"/>
              </w:rPr>
              <w:t>bảo</w:t>
            </w:r>
            <w:r w:rsidRPr="00F516A5">
              <w:rPr>
                <w:rFonts w:cs="Times New Roman"/>
                <w:spacing w:val="-17"/>
                <w:szCs w:val="26"/>
              </w:rPr>
              <w:t xml:space="preserve"> </w:t>
            </w:r>
            <w:r w:rsidRPr="00F516A5">
              <w:rPr>
                <w:rFonts w:cs="Times New Roman"/>
                <w:szCs w:val="26"/>
              </w:rPr>
              <w:t>dưỡng,</w:t>
            </w:r>
            <w:r w:rsidRPr="00F516A5">
              <w:rPr>
                <w:rFonts w:cs="Times New Roman"/>
                <w:spacing w:val="-18"/>
                <w:szCs w:val="26"/>
              </w:rPr>
              <w:t xml:space="preserve"> </w:t>
            </w:r>
            <w:r w:rsidRPr="00F516A5">
              <w:rPr>
                <w:rFonts w:cs="Times New Roman"/>
                <w:szCs w:val="26"/>
              </w:rPr>
              <w:t>thay</w:t>
            </w:r>
            <w:r w:rsidRPr="00F516A5">
              <w:rPr>
                <w:rFonts w:cs="Times New Roman"/>
                <w:spacing w:val="-17"/>
                <w:szCs w:val="26"/>
              </w:rPr>
              <w:t xml:space="preserve"> </w:t>
            </w:r>
            <w:r w:rsidRPr="00F516A5">
              <w:rPr>
                <w:rFonts w:cs="Times New Roman"/>
                <w:szCs w:val="26"/>
              </w:rPr>
              <w:t>thế</w:t>
            </w:r>
            <w:r w:rsidRPr="00F516A5">
              <w:rPr>
                <w:rFonts w:cs="Times New Roman"/>
                <w:spacing w:val="-18"/>
                <w:szCs w:val="26"/>
              </w:rPr>
              <w:t xml:space="preserve"> </w:t>
            </w:r>
            <w:r w:rsidRPr="00F516A5">
              <w:rPr>
                <w:rFonts w:cs="Times New Roman"/>
                <w:szCs w:val="26"/>
              </w:rPr>
              <w:t>dụng</w:t>
            </w:r>
            <w:r w:rsidRPr="00F516A5">
              <w:rPr>
                <w:rFonts w:cs="Times New Roman"/>
                <w:spacing w:val="-17"/>
                <w:szCs w:val="26"/>
              </w:rPr>
              <w:t xml:space="preserve"> </w:t>
            </w:r>
            <w:r w:rsidRPr="00F516A5">
              <w:rPr>
                <w:rFonts w:cs="Times New Roman"/>
                <w:szCs w:val="26"/>
              </w:rPr>
              <w:t>cụ</w:t>
            </w:r>
            <w:r w:rsidRPr="00F516A5">
              <w:rPr>
                <w:rFonts w:cs="Times New Roman"/>
                <w:spacing w:val="-18"/>
                <w:szCs w:val="26"/>
              </w:rPr>
              <w:t xml:space="preserve"> </w:t>
            </w:r>
            <w:r w:rsidRPr="00F516A5">
              <w:rPr>
                <w:rFonts w:cs="Times New Roman"/>
                <w:szCs w:val="26"/>
              </w:rPr>
              <w:t>điện trên địa bàn.</w:t>
            </w:r>
          </w:p>
        </w:tc>
        <w:tc>
          <w:tcPr>
            <w:tcW w:w="3071" w:type="dxa"/>
          </w:tcPr>
          <w:p w14:paraId="376C1DC6" w14:textId="7E9D6891" w:rsidR="00EB2C91" w:rsidRDefault="00EB2C91" w:rsidP="00EB2C91">
            <w:pPr>
              <w:spacing w:after="0" w:line="240" w:lineRule="auto"/>
            </w:pPr>
            <w:r w:rsidRPr="00F516A5">
              <w:rPr>
                <w:rFonts w:cs="Times New Roman"/>
                <w:szCs w:val="26"/>
              </w:rPr>
              <w:t xml:space="preserve">Tiêu chuẩn được lượng hóa cụ thể dựa trên khung tiêu chuẩn tại Nghị định số 86. Cơ bản phản ánh đầy đủ các lĩnh vực/ nội dung trọng tâm trong việc xét tặng danh hiệu đối với xã, phường.  </w:t>
            </w:r>
          </w:p>
        </w:tc>
        <w:tc>
          <w:tcPr>
            <w:tcW w:w="3875" w:type="dxa"/>
          </w:tcPr>
          <w:p w14:paraId="77C17EE7"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3. Hệ thống đường điện đảm bảo an toàn; số hộ sử dụng điện thường xuyên, an toàn đạt 100%</w:t>
            </w:r>
          </w:p>
          <w:p w14:paraId="49BF0E52" w14:textId="77777777" w:rsidR="00EB2C91" w:rsidRDefault="00EB2C91" w:rsidP="00EB2C91">
            <w:pPr>
              <w:spacing w:after="0" w:line="240" w:lineRule="auto"/>
            </w:pPr>
          </w:p>
        </w:tc>
        <w:tc>
          <w:tcPr>
            <w:tcW w:w="3071" w:type="dxa"/>
          </w:tcPr>
          <w:p w14:paraId="41952E04" w14:textId="552E6A6A" w:rsidR="00EB2C91" w:rsidRDefault="00EB2C91" w:rsidP="00EB2C91">
            <w:pPr>
              <w:spacing w:after="0" w:line="240" w:lineRule="auto"/>
            </w:pPr>
            <w:r w:rsidRPr="00F516A5">
              <w:rPr>
                <w:rFonts w:cs="Times New Roman"/>
                <w:szCs w:val="26"/>
              </w:rPr>
              <w:t xml:space="preserve">Tiêu chuẩn được lượng hóa cụ thể dựa trên khung tiêu chuẩn tại Nghị định số 86. Cơ bản phản ánh đầy đủ các lĩnh vực/ nội dung trọng tâm trong việc xét tặng danh hiệu đối với xã, phường.  </w:t>
            </w:r>
          </w:p>
        </w:tc>
      </w:tr>
      <w:tr w:rsidR="00EB2C91" w14:paraId="2860AFD9" w14:textId="77777777" w:rsidTr="00EB2C91">
        <w:tc>
          <w:tcPr>
            <w:tcW w:w="1242" w:type="dxa"/>
            <w:vMerge/>
          </w:tcPr>
          <w:p w14:paraId="465ED13B" w14:textId="77777777" w:rsidR="00EB2C91" w:rsidRDefault="00EB2C91" w:rsidP="00EB2C91">
            <w:pPr>
              <w:spacing w:after="0" w:line="240" w:lineRule="auto"/>
            </w:pPr>
          </w:p>
        </w:tc>
        <w:tc>
          <w:tcPr>
            <w:tcW w:w="4253" w:type="dxa"/>
          </w:tcPr>
          <w:p w14:paraId="70B54024" w14:textId="77777777" w:rsidR="00EB2C91" w:rsidRPr="00F516A5" w:rsidRDefault="00EB2C91" w:rsidP="00EB2C91">
            <w:pPr>
              <w:pStyle w:val="TableParagraph"/>
              <w:ind w:left="20"/>
              <w:rPr>
                <w:spacing w:val="-5"/>
                <w:sz w:val="26"/>
                <w:szCs w:val="26"/>
              </w:rPr>
            </w:pPr>
            <w:r w:rsidRPr="00F516A5">
              <w:rPr>
                <w:sz w:val="26"/>
                <w:szCs w:val="26"/>
              </w:rPr>
              <w:t>4.</w:t>
            </w:r>
            <w:r w:rsidRPr="00F516A5">
              <w:rPr>
                <w:spacing w:val="-9"/>
                <w:sz w:val="26"/>
                <w:szCs w:val="26"/>
              </w:rPr>
              <w:t xml:space="preserve"> </w:t>
            </w:r>
            <w:r w:rsidRPr="00F516A5">
              <w:rPr>
                <w:sz w:val="26"/>
                <w:szCs w:val="26"/>
              </w:rPr>
              <w:t>Tổ</w:t>
            </w:r>
            <w:r w:rsidRPr="00F516A5">
              <w:rPr>
                <w:spacing w:val="-7"/>
                <w:sz w:val="26"/>
                <w:szCs w:val="26"/>
              </w:rPr>
              <w:t xml:space="preserve"> </w:t>
            </w:r>
            <w:r w:rsidRPr="00F516A5">
              <w:rPr>
                <w:sz w:val="26"/>
                <w:szCs w:val="26"/>
              </w:rPr>
              <w:t>chức,</w:t>
            </w:r>
            <w:r w:rsidRPr="00F516A5">
              <w:rPr>
                <w:spacing w:val="-11"/>
                <w:sz w:val="26"/>
                <w:szCs w:val="26"/>
              </w:rPr>
              <w:t xml:space="preserve"> </w:t>
            </w:r>
            <w:r w:rsidRPr="00F516A5">
              <w:rPr>
                <w:sz w:val="26"/>
                <w:szCs w:val="26"/>
              </w:rPr>
              <w:t>quản</w:t>
            </w:r>
            <w:r w:rsidRPr="00F516A5">
              <w:rPr>
                <w:spacing w:val="-10"/>
                <w:sz w:val="26"/>
                <w:szCs w:val="26"/>
              </w:rPr>
              <w:t xml:space="preserve"> </w:t>
            </w:r>
            <w:r w:rsidRPr="00F516A5">
              <w:rPr>
                <w:sz w:val="26"/>
                <w:szCs w:val="26"/>
              </w:rPr>
              <w:t>lý, sử dụng đúng mục đích và hoạt động</w:t>
            </w:r>
            <w:r w:rsidRPr="00F516A5">
              <w:rPr>
                <w:sz w:val="26"/>
                <w:szCs w:val="26"/>
                <w:lang w:val="en-US"/>
              </w:rPr>
              <w:t xml:space="preserve"> </w:t>
            </w:r>
            <w:r w:rsidRPr="00F516A5">
              <w:rPr>
                <w:sz w:val="26"/>
                <w:szCs w:val="26"/>
              </w:rPr>
              <w:t>có hiệu quả các công trình công cộng,</w:t>
            </w:r>
            <w:r w:rsidRPr="00F516A5">
              <w:rPr>
                <w:spacing w:val="-6"/>
                <w:sz w:val="26"/>
                <w:szCs w:val="26"/>
              </w:rPr>
              <w:t xml:space="preserve"> </w:t>
            </w:r>
            <w:r w:rsidRPr="00F516A5">
              <w:rPr>
                <w:sz w:val="26"/>
                <w:szCs w:val="26"/>
              </w:rPr>
              <w:t>trường</w:t>
            </w:r>
            <w:r w:rsidRPr="00F516A5">
              <w:rPr>
                <w:spacing w:val="-2"/>
                <w:sz w:val="26"/>
                <w:szCs w:val="26"/>
              </w:rPr>
              <w:t xml:space="preserve"> </w:t>
            </w:r>
            <w:r w:rsidRPr="00F516A5">
              <w:rPr>
                <w:spacing w:val="-4"/>
                <w:sz w:val="26"/>
                <w:szCs w:val="26"/>
              </w:rPr>
              <w:t>học,</w:t>
            </w:r>
            <w:r w:rsidRPr="00F516A5">
              <w:rPr>
                <w:sz w:val="26"/>
                <w:szCs w:val="26"/>
              </w:rPr>
              <w:t xml:space="preserve"> trạm</w:t>
            </w:r>
            <w:r w:rsidRPr="00F516A5">
              <w:rPr>
                <w:spacing w:val="-3"/>
                <w:sz w:val="26"/>
                <w:szCs w:val="26"/>
              </w:rPr>
              <w:t xml:space="preserve"> </w:t>
            </w:r>
            <w:r w:rsidRPr="00F516A5">
              <w:rPr>
                <w:sz w:val="26"/>
                <w:szCs w:val="26"/>
              </w:rPr>
              <w:t>y</w:t>
            </w:r>
            <w:r w:rsidRPr="00F516A5">
              <w:rPr>
                <w:spacing w:val="1"/>
                <w:sz w:val="26"/>
                <w:szCs w:val="26"/>
              </w:rPr>
              <w:t xml:space="preserve"> </w:t>
            </w:r>
            <w:r w:rsidRPr="00F516A5">
              <w:rPr>
                <w:spacing w:val="-5"/>
                <w:sz w:val="26"/>
                <w:szCs w:val="26"/>
              </w:rPr>
              <w:t>tế</w:t>
            </w:r>
          </w:p>
          <w:p w14:paraId="746AAAE6" w14:textId="77777777" w:rsidR="00EB2C91" w:rsidRPr="00F516A5" w:rsidRDefault="00EB2C91" w:rsidP="00EB2C91">
            <w:pPr>
              <w:pStyle w:val="TableParagraph"/>
              <w:ind w:left="20"/>
              <w:rPr>
                <w:sz w:val="26"/>
                <w:szCs w:val="26"/>
              </w:rPr>
            </w:pPr>
            <w:r w:rsidRPr="00F516A5">
              <w:rPr>
                <w:sz w:val="26"/>
                <w:szCs w:val="26"/>
              </w:rPr>
              <w:t>4.1. 100% các công trình công cộng, trường</w:t>
            </w:r>
            <w:r w:rsidRPr="00F516A5">
              <w:rPr>
                <w:spacing w:val="-3"/>
                <w:sz w:val="26"/>
                <w:szCs w:val="26"/>
              </w:rPr>
              <w:t xml:space="preserve"> </w:t>
            </w:r>
            <w:r w:rsidRPr="00F516A5">
              <w:rPr>
                <w:sz w:val="26"/>
                <w:szCs w:val="26"/>
              </w:rPr>
              <w:t>học,</w:t>
            </w:r>
            <w:r w:rsidRPr="00F516A5">
              <w:rPr>
                <w:spacing w:val="-4"/>
                <w:sz w:val="26"/>
                <w:szCs w:val="26"/>
              </w:rPr>
              <w:t xml:space="preserve"> </w:t>
            </w:r>
            <w:r w:rsidRPr="00F516A5">
              <w:rPr>
                <w:sz w:val="26"/>
                <w:szCs w:val="26"/>
              </w:rPr>
              <w:t>trạm</w:t>
            </w:r>
            <w:r w:rsidRPr="00F516A5">
              <w:rPr>
                <w:spacing w:val="-3"/>
                <w:sz w:val="26"/>
                <w:szCs w:val="26"/>
              </w:rPr>
              <w:t xml:space="preserve"> </w:t>
            </w:r>
            <w:r w:rsidRPr="00F516A5">
              <w:rPr>
                <w:sz w:val="26"/>
                <w:szCs w:val="26"/>
              </w:rPr>
              <w:t>y</w:t>
            </w:r>
            <w:r w:rsidRPr="00F516A5">
              <w:rPr>
                <w:spacing w:val="-3"/>
                <w:sz w:val="26"/>
                <w:szCs w:val="26"/>
              </w:rPr>
              <w:t xml:space="preserve"> </w:t>
            </w:r>
            <w:r w:rsidRPr="00F516A5">
              <w:rPr>
                <w:sz w:val="26"/>
                <w:szCs w:val="26"/>
              </w:rPr>
              <w:t>tế</w:t>
            </w:r>
            <w:r w:rsidRPr="00F516A5">
              <w:rPr>
                <w:spacing w:val="-4"/>
                <w:sz w:val="26"/>
                <w:szCs w:val="26"/>
              </w:rPr>
              <w:t xml:space="preserve"> </w:t>
            </w:r>
            <w:r w:rsidRPr="00F516A5">
              <w:rPr>
                <w:sz w:val="26"/>
                <w:szCs w:val="26"/>
              </w:rPr>
              <w:t>trên</w:t>
            </w:r>
            <w:r w:rsidRPr="00F516A5">
              <w:rPr>
                <w:spacing w:val="-2"/>
                <w:sz w:val="26"/>
                <w:szCs w:val="26"/>
              </w:rPr>
              <w:t xml:space="preserve"> </w:t>
            </w:r>
            <w:r w:rsidRPr="00F516A5">
              <w:rPr>
                <w:sz w:val="26"/>
                <w:szCs w:val="26"/>
              </w:rPr>
              <w:t>địa</w:t>
            </w:r>
            <w:r w:rsidRPr="00F516A5">
              <w:rPr>
                <w:spacing w:val="-4"/>
                <w:sz w:val="26"/>
                <w:szCs w:val="26"/>
              </w:rPr>
              <w:t xml:space="preserve"> </w:t>
            </w:r>
            <w:r w:rsidRPr="00F516A5">
              <w:rPr>
                <w:sz w:val="26"/>
                <w:szCs w:val="26"/>
              </w:rPr>
              <w:t>bàn</w:t>
            </w:r>
            <w:r w:rsidRPr="00F516A5">
              <w:rPr>
                <w:spacing w:val="-2"/>
                <w:sz w:val="26"/>
                <w:szCs w:val="26"/>
              </w:rPr>
              <w:t xml:space="preserve"> </w:t>
            </w:r>
            <w:r w:rsidRPr="00F516A5">
              <w:rPr>
                <w:sz w:val="26"/>
                <w:szCs w:val="26"/>
              </w:rPr>
              <w:t>được đưa vào sử dụng đúng mục đích, công năng, hoạt động đạt hiệu quả tốt;</w:t>
            </w:r>
          </w:p>
          <w:p w14:paraId="3B2B2347" w14:textId="77777777" w:rsidR="00EB2C91" w:rsidRPr="00F516A5" w:rsidRDefault="00EB2C91" w:rsidP="00EB2C91">
            <w:pPr>
              <w:pStyle w:val="TableParagraph"/>
              <w:ind w:left="20"/>
              <w:rPr>
                <w:spacing w:val="-5"/>
                <w:sz w:val="26"/>
                <w:szCs w:val="26"/>
              </w:rPr>
            </w:pPr>
            <w:r w:rsidRPr="00F516A5">
              <w:rPr>
                <w:sz w:val="26"/>
                <w:szCs w:val="26"/>
              </w:rPr>
              <w:t>4.2.</w:t>
            </w:r>
            <w:r w:rsidRPr="00F516A5">
              <w:rPr>
                <w:spacing w:val="39"/>
                <w:sz w:val="26"/>
                <w:szCs w:val="26"/>
              </w:rPr>
              <w:t xml:space="preserve"> </w:t>
            </w:r>
            <w:r w:rsidRPr="00F516A5">
              <w:rPr>
                <w:sz w:val="26"/>
                <w:szCs w:val="26"/>
              </w:rPr>
              <w:t>Xã,</w:t>
            </w:r>
            <w:r w:rsidRPr="00F516A5">
              <w:rPr>
                <w:spacing w:val="40"/>
                <w:sz w:val="26"/>
                <w:szCs w:val="26"/>
              </w:rPr>
              <w:t xml:space="preserve"> </w:t>
            </w:r>
            <w:r w:rsidRPr="00F516A5">
              <w:rPr>
                <w:sz w:val="26"/>
                <w:szCs w:val="26"/>
              </w:rPr>
              <w:t>phường,</w:t>
            </w:r>
            <w:r w:rsidRPr="00F516A5">
              <w:rPr>
                <w:spacing w:val="39"/>
                <w:sz w:val="26"/>
                <w:szCs w:val="26"/>
              </w:rPr>
              <w:t xml:space="preserve"> </w:t>
            </w:r>
            <w:r w:rsidRPr="00F516A5">
              <w:rPr>
                <w:sz w:val="26"/>
                <w:szCs w:val="26"/>
              </w:rPr>
              <w:t>thị</w:t>
            </w:r>
            <w:r w:rsidRPr="00F516A5">
              <w:rPr>
                <w:spacing w:val="40"/>
                <w:sz w:val="26"/>
                <w:szCs w:val="26"/>
              </w:rPr>
              <w:t xml:space="preserve"> </w:t>
            </w:r>
            <w:r w:rsidRPr="00F516A5">
              <w:rPr>
                <w:sz w:val="26"/>
                <w:szCs w:val="26"/>
              </w:rPr>
              <w:t>trấn</w:t>
            </w:r>
            <w:r w:rsidRPr="00F516A5">
              <w:rPr>
                <w:spacing w:val="40"/>
                <w:sz w:val="26"/>
                <w:szCs w:val="26"/>
              </w:rPr>
              <w:t xml:space="preserve"> </w:t>
            </w:r>
            <w:r w:rsidRPr="00F516A5">
              <w:rPr>
                <w:sz w:val="26"/>
                <w:szCs w:val="26"/>
              </w:rPr>
              <w:t>đạt</w:t>
            </w:r>
            <w:r w:rsidRPr="00F516A5">
              <w:rPr>
                <w:spacing w:val="40"/>
                <w:sz w:val="26"/>
                <w:szCs w:val="26"/>
              </w:rPr>
              <w:t xml:space="preserve"> </w:t>
            </w:r>
            <w:r w:rsidRPr="00F516A5">
              <w:rPr>
                <w:sz w:val="26"/>
                <w:szCs w:val="26"/>
              </w:rPr>
              <w:t>tiêu</w:t>
            </w:r>
            <w:r w:rsidRPr="00F516A5">
              <w:rPr>
                <w:spacing w:val="40"/>
                <w:sz w:val="26"/>
                <w:szCs w:val="26"/>
              </w:rPr>
              <w:t xml:space="preserve"> </w:t>
            </w:r>
            <w:r w:rsidRPr="00F516A5">
              <w:rPr>
                <w:sz w:val="26"/>
                <w:szCs w:val="26"/>
              </w:rPr>
              <w:t>chí quốc</w:t>
            </w:r>
            <w:r w:rsidRPr="00F516A5">
              <w:rPr>
                <w:spacing w:val="40"/>
                <w:sz w:val="26"/>
                <w:szCs w:val="26"/>
              </w:rPr>
              <w:t xml:space="preserve"> </w:t>
            </w:r>
            <w:r w:rsidRPr="00F516A5">
              <w:rPr>
                <w:sz w:val="26"/>
                <w:szCs w:val="26"/>
              </w:rPr>
              <w:t>gia</w:t>
            </w:r>
            <w:r w:rsidRPr="00F516A5">
              <w:rPr>
                <w:spacing w:val="40"/>
                <w:sz w:val="26"/>
                <w:szCs w:val="26"/>
              </w:rPr>
              <w:t xml:space="preserve"> </w:t>
            </w:r>
            <w:r w:rsidRPr="00F516A5">
              <w:rPr>
                <w:sz w:val="26"/>
                <w:szCs w:val="26"/>
              </w:rPr>
              <w:t>về</w:t>
            </w:r>
            <w:r w:rsidRPr="00F516A5">
              <w:rPr>
                <w:spacing w:val="40"/>
                <w:sz w:val="26"/>
                <w:szCs w:val="26"/>
              </w:rPr>
              <w:t xml:space="preserve"> </w:t>
            </w:r>
            <w:r w:rsidRPr="00F516A5">
              <w:rPr>
                <w:sz w:val="26"/>
                <w:szCs w:val="26"/>
              </w:rPr>
              <w:t>y</w:t>
            </w:r>
            <w:r w:rsidRPr="00F516A5">
              <w:rPr>
                <w:spacing w:val="41"/>
                <w:sz w:val="26"/>
                <w:szCs w:val="26"/>
              </w:rPr>
              <w:t xml:space="preserve"> </w:t>
            </w:r>
            <w:r w:rsidRPr="00F516A5">
              <w:rPr>
                <w:sz w:val="26"/>
                <w:szCs w:val="26"/>
              </w:rPr>
              <w:t>tế;</w:t>
            </w:r>
            <w:r w:rsidRPr="00F516A5">
              <w:rPr>
                <w:spacing w:val="41"/>
                <w:sz w:val="26"/>
                <w:szCs w:val="26"/>
              </w:rPr>
              <w:t xml:space="preserve"> </w:t>
            </w:r>
            <w:r w:rsidRPr="00F516A5">
              <w:rPr>
                <w:sz w:val="26"/>
                <w:szCs w:val="26"/>
              </w:rPr>
              <w:t>đạt</w:t>
            </w:r>
            <w:r w:rsidRPr="00F516A5">
              <w:rPr>
                <w:spacing w:val="41"/>
                <w:sz w:val="26"/>
                <w:szCs w:val="26"/>
              </w:rPr>
              <w:t xml:space="preserve"> </w:t>
            </w:r>
            <w:r w:rsidRPr="00F516A5">
              <w:rPr>
                <w:sz w:val="26"/>
                <w:szCs w:val="26"/>
              </w:rPr>
              <w:t>90%</w:t>
            </w:r>
            <w:r w:rsidRPr="00F516A5">
              <w:rPr>
                <w:spacing w:val="41"/>
                <w:sz w:val="26"/>
                <w:szCs w:val="26"/>
              </w:rPr>
              <w:t xml:space="preserve"> </w:t>
            </w:r>
            <w:r w:rsidRPr="00F516A5">
              <w:rPr>
                <w:sz w:val="26"/>
                <w:szCs w:val="26"/>
              </w:rPr>
              <w:t>người</w:t>
            </w:r>
            <w:r w:rsidRPr="00F516A5">
              <w:rPr>
                <w:spacing w:val="41"/>
                <w:sz w:val="26"/>
                <w:szCs w:val="26"/>
              </w:rPr>
              <w:t xml:space="preserve"> </w:t>
            </w:r>
            <w:r w:rsidRPr="00F516A5">
              <w:rPr>
                <w:spacing w:val="-5"/>
                <w:sz w:val="26"/>
                <w:szCs w:val="26"/>
              </w:rPr>
              <w:t>dân</w:t>
            </w:r>
            <w:r w:rsidRPr="00F516A5">
              <w:rPr>
                <w:sz w:val="26"/>
                <w:szCs w:val="26"/>
              </w:rPr>
              <w:t xml:space="preserve"> tham</w:t>
            </w:r>
            <w:r w:rsidRPr="00F516A5">
              <w:rPr>
                <w:spacing w:val="-2"/>
                <w:sz w:val="26"/>
                <w:szCs w:val="26"/>
              </w:rPr>
              <w:t xml:space="preserve"> </w:t>
            </w:r>
            <w:r w:rsidRPr="00F516A5">
              <w:rPr>
                <w:sz w:val="26"/>
                <w:szCs w:val="26"/>
              </w:rPr>
              <w:t>gia</w:t>
            </w:r>
            <w:r w:rsidRPr="00F516A5">
              <w:rPr>
                <w:spacing w:val="-2"/>
                <w:sz w:val="26"/>
                <w:szCs w:val="26"/>
              </w:rPr>
              <w:t xml:space="preserve"> </w:t>
            </w:r>
            <w:r w:rsidRPr="00F516A5">
              <w:rPr>
                <w:sz w:val="26"/>
                <w:szCs w:val="26"/>
              </w:rPr>
              <w:t>bảo</w:t>
            </w:r>
            <w:r w:rsidRPr="00F516A5">
              <w:rPr>
                <w:spacing w:val="-4"/>
                <w:sz w:val="26"/>
                <w:szCs w:val="26"/>
              </w:rPr>
              <w:t xml:space="preserve"> </w:t>
            </w:r>
            <w:r w:rsidRPr="00F516A5">
              <w:rPr>
                <w:sz w:val="26"/>
                <w:szCs w:val="26"/>
              </w:rPr>
              <w:t>hiểm</w:t>
            </w:r>
            <w:r w:rsidRPr="00F516A5">
              <w:rPr>
                <w:spacing w:val="-2"/>
                <w:sz w:val="26"/>
                <w:szCs w:val="26"/>
              </w:rPr>
              <w:t xml:space="preserve"> </w:t>
            </w:r>
            <w:r w:rsidRPr="00F516A5">
              <w:rPr>
                <w:sz w:val="26"/>
                <w:szCs w:val="26"/>
              </w:rPr>
              <w:t>y</w:t>
            </w:r>
            <w:r w:rsidRPr="00F516A5">
              <w:rPr>
                <w:spacing w:val="-4"/>
                <w:sz w:val="26"/>
                <w:szCs w:val="26"/>
              </w:rPr>
              <w:t xml:space="preserve"> </w:t>
            </w:r>
            <w:r w:rsidRPr="00F516A5">
              <w:rPr>
                <w:spacing w:val="-5"/>
                <w:sz w:val="26"/>
                <w:szCs w:val="26"/>
              </w:rPr>
              <w:t>tế;</w:t>
            </w:r>
          </w:p>
          <w:p w14:paraId="00F54006" w14:textId="77777777" w:rsidR="00EB2C91" w:rsidRPr="00F516A5" w:rsidRDefault="00EB2C91" w:rsidP="00EB2C91">
            <w:pPr>
              <w:pStyle w:val="TableParagraph"/>
              <w:ind w:left="20"/>
              <w:rPr>
                <w:sz w:val="26"/>
                <w:szCs w:val="26"/>
              </w:rPr>
            </w:pPr>
            <w:r w:rsidRPr="00F516A5">
              <w:rPr>
                <w:sz w:val="26"/>
                <w:szCs w:val="26"/>
              </w:rPr>
              <w:t>4.3. Tỷ lệ trẻ em dưới 5 tuổi bị suy dinh dưỡng thể thấp còi (chiều cao theo tuổi) ≤15%;</w:t>
            </w:r>
          </w:p>
          <w:p w14:paraId="5BA5E8DD" w14:textId="77777777" w:rsidR="00EB2C91" w:rsidRPr="00F516A5" w:rsidRDefault="00EB2C91" w:rsidP="00EB2C91">
            <w:pPr>
              <w:pStyle w:val="TableParagraph"/>
              <w:ind w:left="20"/>
              <w:rPr>
                <w:sz w:val="26"/>
                <w:szCs w:val="26"/>
              </w:rPr>
            </w:pPr>
            <w:r w:rsidRPr="00F516A5">
              <w:rPr>
                <w:sz w:val="26"/>
                <w:szCs w:val="26"/>
              </w:rPr>
              <w:t>4.4. Có từ 90% trở lên trường học các cấp (mầm non, tiểu học, trung học cơ sở</w:t>
            </w:r>
            <w:r w:rsidRPr="00F516A5">
              <w:rPr>
                <w:spacing w:val="-1"/>
                <w:sz w:val="26"/>
                <w:szCs w:val="26"/>
              </w:rPr>
              <w:t xml:space="preserve"> </w:t>
            </w:r>
            <w:r w:rsidRPr="00F516A5">
              <w:rPr>
                <w:sz w:val="26"/>
                <w:szCs w:val="26"/>
              </w:rPr>
              <w:t>hoặc</w:t>
            </w:r>
            <w:r w:rsidRPr="00F516A5">
              <w:rPr>
                <w:spacing w:val="-1"/>
                <w:sz w:val="26"/>
                <w:szCs w:val="26"/>
              </w:rPr>
              <w:t xml:space="preserve"> </w:t>
            </w:r>
            <w:r w:rsidRPr="00F516A5">
              <w:rPr>
                <w:sz w:val="26"/>
                <w:szCs w:val="26"/>
              </w:rPr>
              <w:t>trường</w:t>
            </w:r>
            <w:r w:rsidRPr="00F516A5">
              <w:rPr>
                <w:spacing w:val="-1"/>
                <w:sz w:val="26"/>
                <w:szCs w:val="26"/>
              </w:rPr>
              <w:t xml:space="preserve"> </w:t>
            </w:r>
            <w:r w:rsidRPr="00F516A5">
              <w:rPr>
                <w:sz w:val="26"/>
                <w:szCs w:val="26"/>
              </w:rPr>
              <w:t>phổ thông có</w:t>
            </w:r>
            <w:r w:rsidRPr="00F516A5">
              <w:rPr>
                <w:spacing w:val="-1"/>
                <w:sz w:val="26"/>
                <w:szCs w:val="26"/>
              </w:rPr>
              <w:t xml:space="preserve"> </w:t>
            </w:r>
            <w:r w:rsidRPr="00F516A5">
              <w:rPr>
                <w:sz w:val="26"/>
                <w:szCs w:val="26"/>
              </w:rPr>
              <w:t xml:space="preserve">nhiều </w:t>
            </w:r>
            <w:r w:rsidRPr="00F516A5">
              <w:rPr>
                <w:sz w:val="26"/>
                <w:szCs w:val="26"/>
              </w:rPr>
              <w:lastRenderedPageBreak/>
              <w:t>cấp học có cấp học cao nhất là trung học</w:t>
            </w:r>
            <w:r w:rsidRPr="00F516A5">
              <w:rPr>
                <w:spacing w:val="40"/>
                <w:sz w:val="26"/>
                <w:szCs w:val="26"/>
              </w:rPr>
              <w:t xml:space="preserve"> </w:t>
            </w:r>
            <w:r w:rsidRPr="00F516A5">
              <w:rPr>
                <w:sz w:val="26"/>
                <w:szCs w:val="26"/>
              </w:rPr>
              <w:t>cơ sở) đạt tiêu chuẩn cơ sở vật chất theo quy định của Bộ</w:t>
            </w:r>
            <w:r w:rsidRPr="00F516A5">
              <w:rPr>
                <w:spacing w:val="-1"/>
                <w:sz w:val="26"/>
                <w:szCs w:val="26"/>
              </w:rPr>
              <w:t xml:space="preserve"> </w:t>
            </w:r>
            <w:r w:rsidRPr="00F516A5">
              <w:rPr>
                <w:sz w:val="26"/>
                <w:szCs w:val="26"/>
              </w:rPr>
              <w:t>Giáo dục và Đào tạo và có ít nhất 60% trở lên số trường học trên địa bàn được công nhận đạt chuẩn quốc gia;</w:t>
            </w:r>
          </w:p>
          <w:p w14:paraId="06E35974" w14:textId="77777777" w:rsidR="00EB2C91" w:rsidRPr="00F516A5" w:rsidRDefault="00EB2C91" w:rsidP="00EB2C91">
            <w:pPr>
              <w:pStyle w:val="TableParagraph"/>
              <w:ind w:left="20"/>
              <w:rPr>
                <w:sz w:val="26"/>
                <w:szCs w:val="26"/>
              </w:rPr>
            </w:pPr>
            <w:r w:rsidRPr="00F516A5">
              <w:rPr>
                <w:sz w:val="26"/>
                <w:szCs w:val="26"/>
              </w:rPr>
              <w:t>4.5. Đạt 100% phổ cập đối với giáo dục mầm non cho trẻ 5 tuổi; phổ cập giáo dục tiểu học đúng độ tuổi; phổ</w:t>
            </w:r>
            <w:r w:rsidRPr="00F516A5">
              <w:rPr>
                <w:spacing w:val="40"/>
                <w:sz w:val="26"/>
                <w:szCs w:val="26"/>
              </w:rPr>
              <w:t xml:space="preserve"> </w:t>
            </w:r>
            <w:r w:rsidRPr="00F516A5">
              <w:rPr>
                <w:sz w:val="26"/>
                <w:szCs w:val="26"/>
              </w:rPr>
              <w:t>cập giáo dục trung học cơ sở;</w:t>
            </w:r>
          </w:p>
          <w:p w14:paraId="5AEB7D0C" w14:textId="77777777" w:rsidR="00EB2C91" w:rsidRPr="00F516A5" w:rsidRDefault="00EB2C91" w:rsidP="00EB2C91">
            <w:pPr>
              <w:pStyle w:val="TableParagraph"/>
              <w:ind w:left="20"/>
              <w:rPr>
                <w:sz w:val="26"/>
                <w:szCs w:val="26"/>
              </w:rPr>
            </w:pPr>
            <w:r w:rsidRPr="00F516A5">
              <w:rPr>
                <w:sz w:val="26"/>
                <w:szCs w:val="26"/>
              </w:rPr>
              <w:t>4.6. 70% số học sinh tốt nghiệp trung học cơ sở được tiếp tục học trung học (phổ thông, bổ túc trung cấp). Tỷ lệ học sinh đỗ vào các trường dạy nghề, trung</w:t>
            </w:r>
            <w:r w:rsidRPr="00F516A5">
              <w:rPr>
                <w:spacing w:val="-5"/>
                <w:sz w:val="26"/>
                <w:szCs w:val="26"/>
              </w:rPr>
              <w:t xml:space="preserve"> </w:t>
            </w:r>
            <w:r w:rsidRPr="00F516A5">
              <w:rPr>
                <w:sz w:val="26"/>
                <w:szCs w:val="26"/>
              </w:rPr>
              <w:t>học</w:t>
            </w:r>
            <w:r w:rsidRPr="00F516A5">
              <w:rPr>
                <w:spacing w:val="-6"/>
                <w:sz w:val="26"/>
                <w:szCs w:val="26"/>
              </w:rPr>
              <w:t xml:space="preserve"> </w:t>
            </w:r>
            <w:r w:rsidRPr="00F516A5">
              <w:rPr>
                <w:sz w:val="26"/>
                <w:szCs w:val="26"/>
              </w:rPr>
              <w:t>chuyên</w:t>
            </w:r>
            <w:r w:rsidRPr="00F516A5">
              <w:rPr>
                <w:spacing w:val="-5"/>
                <w:sz w:val="26"/>
                <w:szCs w:val="26"/>
              </w:rPr>
              <w:t xml:space="preserve"> </w:t>
            </w:r>
            <w:r w:rsidRPr="00F516A5">
              <w:rPr>
                <w:sz w:val="26"/>
                <w:szCs w:val="26"/>
              </w:rPr>
              <w:t>nghiệp,</w:t>
            </w:r>
            <w:r w:rsidRPr="00F516A5">
              <w:rPr>
                <w:spacing w:val="-7"/>
                <w:sz w:val="26"/>
                <w:szCs w:val="26"/>
              </w:rPr>
              <w:t xml:space="preserve"> </w:t>
            </w:r>
            <w:r w:rsidRPr="00F516A5">
              <w:rPr>
                <w:sz w:val="26"/>
                <w:szCs w:val="26"/>
              </w:rPr>
              <w:t>cao</w:t>
            </w:r>
            <w:r w:rsidRPr="00F516A5">
              <w:rPr>
                <w:spacing w:val="-9"/>
                <w:sz w:val="26"/>
                <w:szCs w:val="26"/>
              </w:rPr>
              <w:t xml:space="preserve"> </w:t>
            </w:r>
            <w:r w:rsidRPr="00F516A5">
              <w:rPr>
                <w:sz w:val="26"/>
                <w:szCs w:val="26"/>
              </w:rPr>
              <w:t>đẳng,</w:t>
            </w:r>
            <w:r w:rsidRPr="00F516A5">
              <w:rPr>
                <w:spacing w:val="-7"/>
                <w:sz w:val="26"/>
                <w:szCs w:val="26"/>
              </w:rPr>
              <w:t xml:space="preserve"> </w:t>
            </w:r>
            <w:r w:rsidRPr="00F516A5">
              <w:rPr>
                <w:sz w:val="26"/>
                <w:szCs w:val="26"/>
              </w:rPr>
              <w:t>đại học đạt 80% trở lên đối với phường, 70% trở lên đối với thị trấn, 60% trở lên đối với xã;</w:t>
            </w:r>
          </w:p>
          <w:p w14:paraId="3E8D9E46" w14:textId="17292142" w:rsidR="00EB2C91" w:rsidRDefault="00EB2C91" w:rsidP="00EB2C91">
            <w:pPr>
              <w:spacing w:after="0" w:line="240" w:lineRule="auto"/>
            </w:pPr>
            <w:r w:rsidRPr="00F516A5">
              <w:rPr>
                <w:szCs w:val="26"/>
              </w:rPr>
              <w:t>4.7. Tỷ lệ lao động có việc làm qua</w:t>
            </w:r>
            <w:r w:rsidRPr="00F516A5">
              <w:rPr>
                <w:spacing w:val="40"/>
                <w:szCs w:val="26"/>
              </w:rPr>
              <w:t xml:space="preserve"> </w:t>
            </w:r>
            <w:r w:rsidRPr="00F516A5">
              <w:rPr>
                <w:szCs w:val="26"/>
              </w:rPr>
              <w:t>đào tạo đạt &gt;50% đối với phường, thị trấn; &gt;40% đối với xã.</w:t>
            </w:r>
          </w:p>
        </w:tc>
        <w:tc>
          <w:tcPr>
            <w:tcW w:w="3071" w:type="dxa"/>
          </w:tcPr>
          <w:p w14:paraId="59FDB51A" w14:textId="1FEDAA09" w:rsidR="00EB2C91" w:rsidRDefault="00EB2C91" w:rsidP="00EB2C91">
            <w:pPr>
              <w:spacing w:after="0" w:line="240" w:lineRule="auto"/>
            </w:pPr>
            <w:r w:rsidRPr="00F516A5">
              <w:rPr>
                <w:rFonts w:cs="Times New Roman"/>
                <w:szCs w:val="26"/>
              </w:rPr>
              <w:lastRenderedPageBreak/>
              <w:t>Tiêu chuẩn được lượng hóa cụ thể dựa trên khung tiêu chuẩn tại Nghị định số 86. Cơ bản phản ánh đầy đủ các lĩnh vực/ nội dung trọng tâm trong việc xét tặng danh hiệu đối với xã, phường.  Tuy nhiên, một số nội dung quy định còn dàn trải, chưa mang tính tiêu biểu, phù hợp với khung tiêu chuẩn</w:t>
            </w:r>
          </w:p>
        </w:tc>
        <w:tc>
          <w:tcPr>
            <w:tcW w:w="3875" w:type="dxa"/>
          </w:tcPr>
          <w:p w14:paraId="7BA0D290"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4. Tổ chức, quản lý, sử dụng đúng mục đích và hoạt động có hiệu quả các công trình công cộng, trường học, trạm y tế</w:t>
            </w:r>
          </w:p>
          <w:p w14:paraId="75197FD5" w14:textId="77777777" w:rsidR="00EB2C91" w:rsidRDefault="00EB2C91" w:rsidP="00EB2C91">
            <w:pPr>
              <w:spacing w:after="0" w:line="240" w:lineRule="auto"/>
            </w:pPr>
          </w:p>
        </w:tc>
        <w:tc>
          <w:tcPr>
            <w:tcW w:w="3071" w:type="dxa"/>
          </w:tcPr>
          <w:p w14:paraId="6E4A02F7" w14:textId="63BAE076" w:rsidR="00EB2C91" w:rsidRDefault="00EB2C91" w:rsidP="00EB2C91">
            <w:pPr>
              <w:spacing w:after="0" w:line="240" w:lineRule="auto"/>
            </w:pPr>
            <w:r w:rsidRPr="00F516A5">
              <w:rPr>
                <w:rFonts w:cs="Times New Roman"/>
                <w:szCs w:val="26"/>
              </w:rPr>
              <w:t>Nội dung tiêu chuẩn cần được lượng hóa cụ thể hơn</w:t>
            </w:r>
          </w:p>
        </w:tc>
      </w:tr>
      <w:tr w:rsidR="00EB2C91" w14:paraId="439C63FE" w14:textId="77777777" w:rsidTr="00EB2C91">
        <w:tc>
          <w:tcPr>
            <w:tcW w:w="1242" w:type="dxa"/>
            <w:vMerge w:val="restart"/>
          </w:tcPr>
          <w:p w14:paraId="3DEBEA74" w14:textId="729EB786" w:rsidR="00EB2C91" w:rsidRDefault="00EB2C91" w:rsidP="00EB2C91">
            <w:pPr>
              <w:spacing w:after="0" w:line="240" w:lineRule="auto"/>
            </w:pPr>
            <w:r w:rsidRPr="00F516A5">
              <w:rPr>
                <w:rFonts w:cs="Times New Roman"/>
                <w:bCs/>
                <w:szCs w:val="26"/>
              </w:rPr>
              <w:t>III.</w:t>
            </w:r>
            <w:r w:rsidRPr="00F516A5">
              <w:rPr>
                <w:rFonts w:cs="Times New Roman"/>
                <w:bCs/>
                <w:spacing w:val="-18"/>
                <w:szCs w:val="26"/>
              </w:rPr>
              <w:t xml:space="preserve"> </w:t>
            </w:r>
            <w:r w:rsidRPr="00F516A5">
              <w:rPr>
                <w:rFonts w:cs="Times New Roman"/>
                <w:bCs/>
                <w:szCs w:val="26"/>
              </w:rPr>
              <w:t>Đời</w:t>
            </w:r>
            <w:r w:rsidRPr="00F516A5">
              <w:rPr>
                <w:rFonts w:cs="Times New Roman"/>
                <w:bCs/>
                <w:spacing w:val="-17"/>
                <w:szCs w:val="26"/>
              </w:rPr>
              <w:t xml:space="preserve"> </w:t>
            </w:r>
            <w:r w:rsidRPr="00F516A5">
              <w:rPr>
                <w:rFonts w:cs="Times New Roman"/>
                <w:bCs/>
                <w:szCs w:val="26"/>
              </w:rPr>
              <w:t>sống văn hóa, tinh thần lành</w:t>
            </w:r>
            <w:r w:rsidRPr="00F516A5">
              <w:rPr>
                <w:rFonts w:cs="Times New Roman"/>
                <w:bCs/>
                <w:spacing w:val="-18"/>
                <w:szCs w:val="26"/>
              </w:rPr>
              <w:t xml:space="preserve"> </w:t>
            </w:r>
            <w:r w:rsidRPr="00F516A5">
              <w:rPr>
                <w:rFonts w:cs="Times New Roman"/>
                <w:bCs/>
                <w:szCs w:val="26"/>
              </w:rPr>
              <w:t>mạnh, phong phú</w:t>
            </w:r>
          </w:p>
        </w:tc>
        <w:tc>
          <w:tcPr>
            <w:tcW w:w="4253" w:type="dxa"/>
          </w:tcPr>
          <w:p w14:paraId="5284504F" w14:textId="77777777" w:rsidR="00EB2C91" w:rsidRPr="00F516A5" w:rsidRDefault="00EB2C91" w:rsidP="00EB2C91">
            <w:pPr>
              <w:pStyle w:val="TableParagraph"/>
              <w:ind w:left="11"/>
              <w:rPr>
                <w:spacing w:val="-5"/>
                <w:sz w:val="26"/>
                <w:szCs w:val="26"/>
              </w:rPr>
            </w:pPr>
            <w:r w:rsidRPr="00F516A5">
              <w:rPr>
                <w:sz w:val="26"/>
                <w:szCs w:val="26"/>
              </w:rPr>
              <w:t>1.</w:t>
            </w:r>
            <w:r w:rsidRPr="00F516A5">
              <w:rPr>
                <w:spacing w:val="-8"/>
                <w:sz w:val="26"/>
                <w:szCs w:val="26"/>
              </w:rPr>
              <w:t xml:space="preserve"> </w:t>
            </w:r>
            <w:r w:rsidRPr="00F516A5">
              <w:rPr>
                <w:sz w:val="26"/>
                <w:szCs w:val="26"/>
              </w:rPr>
              <w:t>Tỷ</w:t>
            </w:r>
            <w:r w:rsidRPr="00F516A5">
              <w:rPr>
                <w:spacing w:val="-7"/>
                <w:sz w:val="26"/>
                <w:szCs w:val="26"/>
              </w:rPr>
              <w:t xml:space="preserve"> </w:t>
            </w:r>
            <w:r w:rsidRPr="00F516A5">
              <w:rPr>
                <w:sz w:val="26"/>
                <w:szCs w:val="26"/>
              </w:rPr>
              <w:t>lệ</w:t>
            </w:r>
            <w:r w:rsidRPr="00F516A5">
              <w:rPr>
                <w:spacing w:val="-9"/>
                <w:sz w:val="26"/>
                <w:szCs w:val="26"/>
              </w:rPr>
              <w:t xml:space="preserve"> </w:t>
            </w:r>
            <w:r w:rsidRPr="00F516A5">
              <w:rPr>
                <w:sz w:val="26"/>
                <w:szCs w:val="26"/>
              </w:rPr>
              <w:t>thôn,</w:t>
            </w:r>
            <w:r w:rsidRPr="00F516A5">
              <w:rPr>
                <w:spacing w:val="-8"/>
                <w:sz w:val="26"/>
                <w:szCs w:val="26"/>
              </w:rPr>
              <w:t xml:space="preserve"> </w:t>
            </w:r>
            <w:r w:rsidRPr="00F516A5">
              <w:rPr>
                <w:sz w:val="26"/>
                <w:szCs w:val="26"/>
              </w:rPr>
              <w:t>tổ</w:t>
            </w:r>
            <w:r w:rsidRPr="00F516A5">
              <w:rPr>
                <w:spacing w:val="-7"/>
                <w:sz w:val="26"/>
                <w:szCs w:val="26"/>
              </w:rPr>
              <w:t xml:space="preserve"> </w:t>
            </w:r>
            <w:r w:rsidRPr="00F516A5">
              <w:rPr>
                <w:sz w:val="26"/>
                <w:szCs w:val="26"/>
              </w:rPr>
              <w:t>dân phố đạt danh hiệu “Thôn, tổ dân phố</w:t>
            </w:r>
            <w:r w:rsidRPr="00F516A5">
              <w:rPr>
                <w:sz w:val="26"/>
                <w:szCs w:val="26"/>
                <w:lang w:val="en-US"/>
              </w:rPr>
              <w:t xml:space="preserve"> </w:t>
            </w:r>
            <w:r w:rsidRPr="00F516A5">
              <w:rPr>
                <w:sz w:val="26"/>
                <w:szCs w:val="26"/>
              </w:rPr>
              <w:t>văn</w:t>
            </w:r>
            <w:r w:rsidRPr="00F516A5">
              <w:rPr>
                <w:spacing w:val="-3"/>
                <w:sz w:val="26"/>
                <w:szCs w:val="26"/>
              </w:rPr>
              <w:t xml:space="preserve"> </w:t>
            </w:r>
            <w:r w:rsidRPr="00F516A5">
              <w:rPr>
                <w:sz w:val="26"/>
                <w:szCs w:val="26"/>
              </w:rPr>
              <w:t>hóa”</w:t>
            </w:r>
            <w:r w:rsidRPr="00F516A5">
              <w:rPr>
                <w:spacing w:val="-5"/>
                <w:sz w:val="26"/>
                <w:szCs w:val="26"/>
              </w:rPr>
              <w:t xml:space="preserve"> </w:t>
            </w:r>
            <w:r w:rsidRPr="00F516A5">
              <w:rPr>
                <w:sz w:val="26"/>
                <w:szCs w:val="26"/>
              </w:rPr>
              <w:t>trong</w:t>
            </w:r>
            <w:r w:rsidRPr="00F516A5">
              <w:rPr>
                <w:spacing w:val="-2"/>
                <w:sz w:val="26"/>
                <w:szCs w:val="26"/>
              </w:rPr>
              <w:t xml:space="preserve"> </w:t>
            </w:r>
            <w:r w:rsidRPr="00F516A5">
              <w:rPr>
                <w:spacing w:val="-5"/>
                <w:sz w:val="26"/>
                <w:szCs w:val="26"/>
              </w:rPr>
              <w:t>năm</w:t>
            </w:r>
          </w:p>
          <w:p w14:paraId="1E8E45C6" w14:textId="3909B6A6" w:rsidR="00EB2C91" w:rsidRDefault="00EB2C91" w:rsidP="00EB2C91">
            <w:pPr>
              <w:spacing w:after="0" w:line="240" w:lineRule="auto"/>
            </w:pPr>
            <w:r w:rsidRPr="00F516A5">
              <w:rPr>
                <w:szCs w:val="26"/>
              </w:rPr>
              <w:t>Có từ 90% trở lên thôn, tổ dân phố được công nhận danh hiệu “Thôn, tổ dân phố văn hóa” trong năm, trong đó ít nhất có 60% thôn, tổ dân phố đạt 5 năm liên tục trở lên.</w:t>
            </w:r>
          </w:p>
        </w:tc>
        <w:tc>
          <w:tcPr>
            <w:tcW w:w="3071" w:type="dxa"/>
          </w:tcPr>
          <w:p w14:paraId="53178A68" w14:textId="44B0D0E0" w:rsidR="00EB2C91" w:rsidRDefault="00EB2C91" w:rsidP="00EB2C91">
            <w:pPr>
              <w:spacing w:after="0" w:line="240" w:lineRule="auto"/>
            </w:pPr>
            <w:r w:rsidRPr="00F516A5">
              <w:rPr>
                <w:rFonts w:cs="Times New Roman"/>
                <w:szCs w:val="26"/>
              </w:rPr>
              <w:t xml:space="preserve">Tiêu chuẩn được lượng hóa cụ thể dựa trên khung tiêu chuẩn tại Nghị định số 86. Tuy nhiên, đây là danh hiệu được xét tặng hằng năm, nên việc đánh giá tỷ lệ % thôn, tổ dân phố văn hóa đạt 5 năm liên tục trở </w:t>
            </w:r>
            <w:r w:rsidRPr="00F516A5">
              <w:rPr>
                <w:rFonts w:cs="Times New Roman"/>
                <w:szCs w:val="26"/>
              </w:rPr>
              <w:lastRenderedPageBreak/>
              <w:t>lên là không có căn cứ quy định</w:t>
            </w:r>
          </w:p>
        </w:tc>
        <w:tc>
          <w:tcPr>
            <w:tcW w:w="3875" w:type="dxa"/>
          </w:tcPr>
          <w:p w14:paraId="4E4A01A8" w14:textId="77777777" w:rsidR="00EB2C91" w:rsidRPr="00F516A5" w:rsidRDefault="00EB2C91" w:rsidP="00EB2C91">
            <w:pPr>
              <w:spacing w:after="0" w:line="240" w:lineRule="auto"/>
              <w:rPr>
                <w:rStyle w:val="fontstyle01"/>
                <w:rFonts w:ascii="Times New Roman" w:hAnsi="Times New Roman" w:cs="Times New Roman"/>
                <w:b/>
                <w:bCs/>
                <w:sz w:val="26"/>
                <w:szCs w:val="26"/>
              </w:rPr>
            </w:pPr>
            <w:r w:rsidRPr="00F516A5">
              <w:rPr>
                <w:rStyle w:val="fontstyle01"/>
                <w:rFonts w:ascii="Times New Roman" w:hAnsi="Times New Roman" w:cs="Times New Roman"/>
                <w:sz w:val="26"/>
                <w:szCs w:val="26"/>
              </w:rPr>
              <w:lastRenderedPageBreak/>
              <w:t>1. Tỷ lệ thôn, tổ dân phố đạt danh hiệu thôn, tổ dân phố văn hóa trong năm</w:t>
            </w:r>
          </w:p>
          <w:p w14:paraId="082E7389" w14:textId="77777777" w:rsidR="00EB2C91" w:rsidRPr="00E319A1" w:rsidRDefault="00EB2C91" w:rsidP="00EB2C91">
            <w:pPr>
              <w:spacing w:after="0" w:line="240" w:lineRule="auto"/>
              <w:ind w:firstLine="605"/>
              <w:rPr>
                <w:rFonts w:cs="Times New Roman"/>
                <w:i/>
                <w:szCs w:val="26"/>
              </w:rPr>
            </w:pPr>
            <w:r w:rsidRPr="00E319A1">
              <w:rPr>
                <w:rStyle w:val="fontstyle21"/>
                <w:i w:val="0"/>
                <w:sz w:val="26"/>
                <w:szCs w:val="26"/>
              </w:rPr>
              <w:t>Tỷ lệ thôn, tổ dân phố đạt danh hiệu thôn, tổ dân phố văn hóa trong năm cao hơn tỷ lệ của huyện, thành phố</w:t>
            </w:r>
          </w:p>
          <w:p w14:paraId="49258A94" w14:textId="77777777" w:rsidR="00EB2C91" w:rsidRDefault="00EB2C91" w:rsidP="00EB2C91">
            <w:pPr>
              <w:spacing w:after="0" w:line="240" w:lineRule="auto"/>
            </w:pPr>
          </w:p>
        </w:tc>
        <w:tc>
          <w:tcPr>
            <w:tcW w:w="3071" w:type="dxa"/>
          </w:tcPr>
          <w:p w14:paraId="40421E97" w14:textId="7912F8A7" w:rsidR="00EB2C91" w:rsidRDefault="00EB2C91" w:rsidP="00EB2C91">
            <w:pPr>
              <w:spacing w:after="0" w:line="240" w:lineRule="auto"/>
            </w:pPr>
            <w:r w:rsidRPr="00F516A5">
              <w:rPr>
                <w:rFonts w:cs="Times New Roman"/>
                <w:szCs w:val="26"/>
              </w:rPr>
              <w:t>Tiêu chuẩn được lượng hóa cụ thể dựa trên khung tiêu chuẩn tại Nghị định số 86.</w:t>
            </w:r>
          </w:p>
        </w:tc>
      </w:tr>
      <w:tr w:rsidR="00EB2C91" w14:paraId="75728B62" w14:textId="77777777" w:rsidTr="00EB2C91">
        <w:tc>
          <w:tcPr>
            <w:tcW w:w="1242" w:type="dxa"/>
            <w:vMerge/>
          </w:tcPr>
          <w:p w14:paraId="10B7004D" w14:textId="77777777" w:rsidR="00EB2C91" w:rsidRDefault="00EB2C91" w:rsidP="00EB2C91">
            <w:pPr>
              <w:spacing w:after="0" w:line="240" w:lineRule="auto"/>
            </w:pPr>
          </w:p>
        </w:tc>
        <w:tc>
          <w:tcPr>
            <w:tcW w:w="4253" w:type="dxa"/>
          </w:tcPr>
          <w:p w14:paraId="67DA0D1C" w14:textId="77777777" w:rsidR="00EB2C91" w:rsidRPr="00F516A5" w:rsidRDefault="00EB2C91" w:rsidP="00EB2C91">
            <w:pPr>
              <w:pStyle w:val="TableParagraph"/>
              <w:ind w:left="18" w:right="55" w:firstLine="69"/>
              <w:jc w:val="both"/>
              <w:rPr>
                <w:spacing w:val="-12"/>
                <w:sz w:val="26"/>
                <w:szCs w:val="26"/>
              </w:rPr>
            </w:pPr>
            <w:r w:rsidRPr="00F516A5">
              <w:rPr>
                <w:spacing w:val="-8"/>
                <w:sz w:val="26"/>
                <w:szCs w:val="26"/>
              </w:rPr>
              <w:t>2.</w:t>
            </w:r>
            <w:r w:rsidRPr="00F516A5">
              <w:rPr>
                <w:spacing w:val="-12"/>
                <w:sz w:val="26"/>
                <w:szCs w:val="26"/>
              </w:rPr>
              <w:t xml:space="preserve"> </w:t>
            </w:r>
            <w:r w:rsidRPr="00F516A5">
              <w:rPr>
                <w:spacing w:val="-8"/>
                <w:sz w:val="26"/>
                <w:szCs w:val="26"/>
              </w:rPr>
              <w:t>Thiết</w:t>
            </w:r>
            <w:r w:rsidRPr="00F516A5">
              <w:rPr>
                <w:spacing w:val="-9"/>
                <w:sz w:val="26"/>
                <w:szCs w:val="26"/>
              </w:rPr>
              <w:t xml:space="preserve"> </w:t>
            </w:r>
            <w:r w:rsidRPr="00F516A5">
              <w:rPr>
                <w:spacing w:val="-8"/>
                <w:sz w:val="26"/>
                <w:szCs w:val="26"/>
              </w:rPr>
              <w:t>chế</w:t>
            </w:r>
            <w:r w:rsidRPr="00F516A5">
              <w:rPr>
                <w:spacing w:val="-10"/>
                <w:sz w:val="26"/>
                <w:szCs w:val="26"/>
              </w:rPr>
              <w:t xml:space="preserve"> </w:t>
            </w:r>
            <w:r w:rsidRPr="00F516A5">
              <w:rPr>
                <w:spacing w:val="-8"/>
                <w:sz w:val="26"/>
                <w:szCs w:val="26"/>
              </w:rPr>
              <w:t>văn</w:t>
            </w:r>
            <w:r w:rsidRPr="00F516A5">
              <w:rPr>
                <w:spacing w:val="-9"/>
                <w:sz w:val="26"/>
                <w:szCs w:val="26"/>
              </w:rPr>
              <w:t xml:space="preserve"> </w:t>
            </w:r>
            <w:r w:rsidRPr="00F516A5">
              <w:rPr>
                <w:spacing w:val="-8"/>
                <w:sz w:val="26"/>
                <w:szCs w:val="26"/>
              </w:rPr>
              <w:t xml:space="preserve">hóa, </w:t>
            </w:r>
            <w:r w:rsidRPr="00F516A5">
              <w:rPr>
                <w:sz w:val="26"/>
                <w:szCs w:val="26"/>
              </w:rPr>
              <w:t>thể</w:t>
            </w:r>
            <w:r w:rsidRPr="00F516A5">
              <w:rPr>
                <w:spacing w:val="-18"/>
                <w:sz w:val="26"/>
                <w:szCs w:val="26"/>
              </w:rPr>
              <w:t xml:space="preserve"> </w:t>
            </w:r>
            <w:r w:rsidRPr="00F516A5">
              <w:rPr>
                <w:sz w:val="26"/>
                <w:szCs w:val="26"/>
              </w:rPr>
              <w:t>thao</w:t>
            </w:r>
            <w:r w:rsidRPr="00F516A5">
              <w:rPr>
                <w:spacing w:val="-17"/>
                <w:sz w:val="26"/>
                <w:szCs w:val="26"/>
              </w:rPr>
              <w:t xml:space="preserve"> </w:t>
            </w:r>
            <w:r w:rsidRPr="00F516A5">
              <w:rPr>
                <w:sz w:val="26"/>
                <w:szCs w:val="26"/>
              </w:rPr>
              <w:t>có</w:t>
            </w:r>
            <w:r w:rsidRPr="00F516A5">
              <w:rPr>
                <w:spacing w:val="-18"/>
                <w:sz w:val="26"/>
                <w:szCs w:val="26"/>
              </w:rPr>
              <w:t xml:space="preserve"> </w:t>
            </w:r>
            <w:r w:rsidRPr="00F516A5">
              <w:rPr>
                <w:sz w:val="26"/>
                <w:szCs w:val="26"/>
              </w:rPr>
              <w:t>cơ</w:t>
            </w:r>
            <w:r w:rsidRPr="00F516A5">
              <w:rPr>
                <w:spacing w:val="-17"/>
                <w:sz w:val="26"/>
                <w:szCs w:val="26"/>
              </w:rPr>
              <w:t xml:space="preserve"> </w:t>
            </w:r>
            <w:r w:rsidRPr="00F516A5">
              <w:rPr>
                <w:sz w:val="26"/>
                <w:szCs w:val="26"/>
              </w:rPr>
              <w:t>sở</w:t>
            </w:r>
            <w:r w:rsidRPr="00F516A5">
              <w:rPr>
                <w:spacing w:val="-18"/>
                <w:sz w:val="26"/>
                <w:szCs w:val="26"/>
              </w:rPr>
              <w:t xml:space="preserve"> </w:t>
            </w:r>
            <w:r w:rsidRPr="00F516A5">
              <w:rPr>
                <w:sz w:val="26"/>
                <w:szCs w:val="26"/>
              </w:rPr>
              <w:t xml:space="preserve">vật </w:t>
            </w:r>
            <w:r w:rsidRPr="00F516A5">
              <w:rPr>
                <w:spacing w:val="-12"/>
                <w:sz w:val="26"/>
                <w:szCs w:val="26"/>
              </w:rPr>
              <w:t>chất,</w:t>
            </w:r>
            <w:r w:rsidRPr="00F516A5">
              <w:rPr>
                <w:spacing w:val="-6"/>
                <w:sz w:val="26"/>
                <w:szCs w:val="26"/>
              </w:rPr>
              <w:t xml:space="preserve"> </w:t>
            </w:r>
            <w:r w:rsidRPr="00F516A5">
              <w:rPr>
                <w:spacing w:val="-12"/>
                <w:sz w:val="26"/>
                <w:szCs w:val="26"/>
              </w:rPr>
              <w:t>trang</w:t>
            </w:r>
            <w:r w:rsidRPr="00F516A5">
              <w:rPr>
                <w:spacing w:val="-5"/>
                <w:sz w:val="26"/>
                <w:szCs w:val="26"/>
              </w:rPr>
              <w:t xml:space="preserve"> </w:t>
            </w:r>
            <w:r w:rsidRPr="00F516A5">
              <w:rPr>
                <w:spacing w:val="-12"/>
                <w:sz w:val="26"/>
                <w:szCs w:val="26"/>
              </w:rPr>
              <w:t>thiết</w:t>
            </w:r>
            <w:r w:rsidRPr="00F516A5">
              <w:rPr>
                <w:spacing w:val="-6"/>
                <w:sz w:val="26"/>
                <w:szCs w:val="26"/>
              </w:rPr>
              <w:t xml:space="preserve"> </w:t>
            </w:r>
            <w:r w:rsidRPr="00F516A5">
              <w:rPr>
                <w:spacing w:val="-12"/>
                <w:sz w:val="26"/>
                <w:szCs w:val="26"/>
              </w:rPr>
              <w:t>bị</w:t>
            </w:r>
            <w:r w:rsidRPr="00F516A5">
              <w:rPr>
                <w:spacing w:val="-5"/>
                <w:sz w:val="26"/>
                <w:szCs w:val="26"/>
              </w:rPr>
              <w:t xml:space="preserve"> </w:t>
            </w:r>
            <w:r w:rsidRPr="00F516A5">
              <w:rPr>
                <w:spacing w:val="-12"/>
                <w:sz w:val="26"/>
                <w:szCs w:val="26"/>
              </w:rPr>
              <w:t xml:space="preserve">bảo </w:t>
            </w:r>
            <w:r w:rsidRPr="00F516A5">
              <w:rPr>
                <w:spacing w:val="-14"/>
                <w:sz w:val="26"/>
                <w:szCs w:val="26"/>
              </w:rPr>
              <w:t>đảm;</w:t>
            </w:r>
            <w:r w:rsidRPr="00F516A5">
              <w:rPr>
                <w:spacing w:val="-4"/>
                <w:sz w:val="26"/>
                <w:szCs w:val="26"/>
              </w:rPr>
              <w:t xml:space="preserve"> </w:t>
            </w:r>
            <w:r w:rsidRPr="00F516A5">
              <w:rPr>
                <w:spacing w:val="-14"/>
                <w:sz w:val="26"/>
                <w:szCs w:val="26"/>
              </w:rPr>
              <w:t>được</w:t>
            </w:r>
            <w:r w:rsidRPr="00F516A5">
              <w:rPr>
                <w:spacing w:val="-3"/>
                <w:sz w:val="26"/>
                <w:szCs w:val="26"/>
              </w:rPr>
              <w:t xml:space="preserve"> </w:t>
            </w:r>
            <w:r w:rsidRPr="00F516A5">
              <w:rPr>
                <w:spacing w:val="-14"/>
                <w:sz w:val="26"/>
                <w:szCs w:val="26"/>
              </w:rPr>
              <w:t>quản</w:t>
            </w:r>
            <w:r w:rsidRPr="00F516A5">
              <w:rPr>
                <w:spacing w:val="-4"/>
                <w:sz w:val="26"/>
                <w:szCs w:val="26"/>
              </w:rPr>
              <w:t xml:space="preserve"> </w:t>
            </w:r>
            <w:r w:rsidRPr="00F516A5">
              <w:rPr>
                <w:spacing w:val="-14"/>
                <w:sz w:val="26"/>
                <w:szCs w:val="26"/>
              </w:rPr>
              <w:t>lý,</w:t>
            </w:r>
            <w:r w:rsidRPr="00F516A5">
              <w:rPr>
                <w:spacing w:val="-3"/>
                <w:sz w:val="26"/>
                <w:szCs w:val="26"/>
              </w:rPr>
              <w:t xml:space="preserve"> </w:t>
            </w:r>
            <w:r w:rsidRPr="00F516A5">
              <w:rPr>
                <w:spacing w:val="-14"/>
                <w:sz w:val="26"/>
                <w:szCs w:val="26"/>
              </w:rPr>
              <w:t xml:space="preserve">sử </w:t>
            </w:r>
            <w:r w:rsidRPr="00F516A5">
              <w:rPr>
                <w:spacing w:val="-4"/>
                <w:sz w:val="26"/>
                <w:szCs w:val="26"/>
              </w:rPr>
              <w:t>dụng</w:t>
            </w:r>
            <w:r w:rsidRPr="00F516A5">
              <w:rPr>
                <w:spacing w:val="-24"/>
                <w:sz w:val="26"/>
                <w:szCs w:val="26"/>
              </w:rPr>
              <w:t xml:space="preserve"> </w:t>
            </w:r>
            <w:r w:rsidRPr="00F516A5">
              <w:rPr>
                <w:spacing w:val="-4"/>
                <w:sz w:val="26"/>
                <w:szCs w:val="26"/>
              </w:rPr>
              <w:t>đúng</w:t>
            </w:r>
            <w:r w:rsidRPr="00F516A5">
              <w:rPr>
                <w:spacing w:val="-24"/>
                <w:sz w:val="26"/>
                <w:szCs w:val="26"/>
              </w:rPr>
              <w:t xml:space="preserve"> </w:t>
            </w:r>
            <w:r w:rsidRPr="00F516A5">
              <w:rPr>
                <w:spacing w:val="-4"/>
                <w:sz w:val="26"/>
                <w:szCs w:val="26"/>
              </w:rPr>
              <w:t>mục</w:t>
            </w:r>
            <w:r w:rsidRPr="00F516A5">
              <w:rPr>
                <w:spacing w:val="-27"/>
                <w:sz w:val="26"/>
                <w:szCs w:val="26"/>
              </w:rPr>
              <w:t xml:space="preserve"> </w:t>
            </w:r>
            <w:r w:rsidRPr="00F516A5">
              <w:rPr>
                <w:spacing w:val="-4"/>
                <w:sz w:val="26"/>
                <w:szCs w:val="26"/>
              </w:rPr>
              <w:t>đích,</w:t>
            </w:r>
            <w:r w:rsidRPr="00F516A5">
              <w:rPr>
                <w:spacing w:val="-4"/>
                <w:sz w:val="26"/>
                <w:szCs w:val="26"/>
                <w:lang w:val="en-US"/>
              </w:rPr>
              <w:t xml:space="preserve"> </w:t>
            </w:r>
            <w:r w:rsidRPr="00F516A5">
              <w:rPr>
                <w:spacing w:val="-10"/>
                <w:sz w:val="26"/>
                <w:szCs w:val="26"/>
              </w:rPr>
              <w:t>hoạt</w:t>
            </w:r>
            <w:r w:rsidRPr="00F516A5">
              <w:rPr>
                <w:spacing w:val="-27"/>
                <w:sz w:val="26"/>
                <w:szCs w:val="26"/>
              </w:rPr>
              <w:t xml:space="preserve"> </w:t>
            </w:r>
            <w:r w:rsidRPr="00F516A5">
              <w:rPr>
                <w:spacing w:val="-10"/>
                <w:sz w:val="26"/>
                <w:szCs w:val="26"/>
              </w:rPr>
              <w:t>động</w:t>
            </w:r>
            <w:r w:rsidRPr="00F516A5">
              <w:rPr>
                <w:spacing w:val="-21"/>
                <w:sz w:val="26"/>
                <w:szCs w:val="26"/>
              </w:rPr>
              <w:t xml:space="preserve"> </w:t>
            </w:r>
            <w:r w:rsidRPr="00F516A5">
              <w:rPr>
                <w:spacing w:val="-10"/>
                <w:sz w:val="26"/>
                <w:szCs w:val="26"/>
              </w:rPr>
              <w:t>thường</w:t>
            </w:r>
            <w:r w:rsidRPr="00F516A5">
              <w:rPr>
                <w:spacing w:val="-12"/>
                <w:sz w:val="26"/>
                <w:szCs w:val="26"/>
              </w:rPr>
              <w:t xml:space="preserve"> xuyên,</w:t>
            </w:r>
            <w:r w:rsidRPr="00F516A5">
              <w:rPr>
                <w:spacing w:val="-18"/>
                <w:sz w:val="26"/>
                <w:szCs w:val="26"/>
              </w:rPr>
              <w:t xml:space="preserve"> </w:t>
            </w:r>
            <w:r w:rsidRPr="00F516A5">
              <w:rPr>
                <w:spacing w:val="-12"/>
                <w:sz w:val="26"/>
                <w:szCs w:val="26"/>
              </w:rPr>
              <w:t>hiệu</w:t>
            </w:r>
            <w:r w:rsidRPr="00F516A5">
              <w:rPr>
                <w:spacing w:val="-14"/>
                <w:sz w:val="26"/>
                <w:szCs w:val="26"/>
              </w:rPr>
              <w:t xml:space="preserve"> </w:t>
            </w:r>
            <w:r w:rsidRPr="00F516A5">
              <w:rPr>
                <w:spacing w:val="-12"/>
                <w:sz w:val="26"/>
                <w:szCs w:val="26"/>
              </w:rPr>
              <w:t>quả</w:t>
            </w:r>
          </w:p>
          <w:p w14:paraId="3335E17C" w14:textId="77777777" w:rsidR="00EB2C91" w:rsidRPr="00F516A5" w:rsidRDefault="00EB2C91" w:rsidP="00EB2C91">
            <w:pPr>
              <w:pStyle w:val="TableParagraph"/>
              <w:ind w:left="18" w:right="55" w:firstLine="69"/>
              <w:jc w:val="both"/>
              <w:rPr>
                <w:sz w:val="26"/>
                <w:szCs w:val="26"/>
              </w:rPr>
            </w:pPr>
            <w:r w:rsidRPr="00F516A5">
              <w:rPr>
                <w:sz w:val="26"/>
                <w:szCs w:val="26"/>
              </w:rPr>
              <w:t>2.1. 100% Trung tâm Văn hóa-Thể thao xã, phường, thị trấn, Nhà Văn hóa-Khu thể thao thôn/tổ dân phố có</w:t>
            </w:r>
            <w:r w:rsidRPr="00F516A5">
              <w:rPr>
                <w:spacing w:val="40"/>
                <w:sz w:val="26"/>
                <w:szCs w:val="26"/>
              </w:rPr>
              <w:t xml:space="preserve"> </w:t>
            </w:r>
            <w:r w:rsidRPr="00F516A5">
              <w:rPr>
                <w:sz w:val="26"/>
                <w:szCs w:val="26"/>
              </w:rPr>
              <w:t>cơ sở vật chất, trang thiết bị bảo đảm; được quản lý, sử dụng đúng mục đích, hoạt động thường xuyên, hiệu quả;</w:t>
            </w:r>
          </w:p>
          <w:p w14:paraId="3518249E" w14:textId="77777777" w:rsidR="00EB2C91" w:rsidRPr="00F516A5" w:rsidRDefault="00EB2C91" w:rsidP="00EB2C91">
            <w:pPr>
              <w:pStyle w:val="TableParagraph"/>
              <w:ind w:left="18" w:right="55" w:firstLine="69"/>
              <w:jc w:val="both"/>
              <w:rPr>
                <w:sz w:val="26"/>
                <w:szCs w:val="26"/>
              </w:rPr>
            </w:pPr>
            <w:r w:rsidRPr="00F516A5">
              <w:rPr>
                <w:sz w:val="26"/>
                <w:szCs w:val="26"/>
              </w:rPr>
              <w:t>2.2. Từ 90% trở lên thôn, tổ dân phố trên địa bàn xã, phường, thị trấn có thành lập các Câu lạc bộ văn hóa văn nghệ, thể thao thể thao và thường xuyên hoạt động hiệu quả;</w:t>
            </w:r>
          </w:p>
          <w:p w14:paraId="57933804" w14:textId="7A41A1AE" w:rsidR="00EB2C91" w:rsidRDefault="00EB2C91" w:rsidP="00EB2C91">
            <w:pPr>
              <w:spacing w:after="0" w:line="240" w:lineRule="auto"/>
            </w:pPr>
            <w:r w:rsidRPr="00F516A5">
              <w:rPr>
                <w:szCs w:val="26"/>
              </w:rPr>
              <w:t>2.3.Thường xuyên tổ chức các hoạt động văn hoá, văn nghệ, thể dục, thể thao tại các thiết chế đáp ứng nhu cầu vui chơi giải trí và phục vụ nhiệm vụ chính trị của địa phương</w:t>
            </w:r>
          </w:p>
        </w:tc>
        <w:tc>
          <w:tcPr>
            <w:tcW w:w="3071" w:type="dxa"/>
          </w:tcPr>
          <w:p w14:paraId="45D8CFD3" w14:textId="42E479B6" w:rsidR="00EB2C91" w:rsidRDefault="00EB2C91" w:rsidP="00EB2C91">
            <w:pPr>
              <w:spacing w:after="0" w:line="240" w:lineRule="auto"/>
            </w:pPr>
            <w:r w:rsidRPr="00F516A5">
              <w:rPr>
                <w:rFonts w:cs="Times New Roman"/>
                <w:szCs w:val="26"/>
              </w:rPr>
              <w:t xml:space="preserve">Tiêu chuẩn được lượng hóa cụ thể dựa trên khung tiêu chuẩn tại Nghị định số 86. Cơ bản phản ánh đầy đủ các lĩnh vực/ nội dung trọng tâm trong việc xét tặng danh hiệu đối với xã, phường.  </w:t>
            </w:r>
          </w:p>
        </w:tc>
        <w:tc>
          <w:tcPr>
            <w:tcW w:w="3875" w:type="dxa"/>
          </w:tcPr>
          <w:p w14:paraId="521E0B5D" w14:textId="77777777" w:rsidR="00EB2C91" w:rsidRPr="00646206" w:rsidRDefault="00EB2C91" w:rsidP="00EB2C91">
            <w:pPr>
              <w:spacing w:after="0" w:line="240" w:lineRule="auto"/>
              <w:rPr>
                <w:rFonts w:cs="Times New Roman"/>
                <w:spacing w:val="-8"/>
                <w:szCs w:val="26"/>
              </w:rPr>
            </w:pPr>
            <w:r w:rsidRPr="00646206">
              <w:rPr>
                <w:rStyle w:val="fontstyle01"/>
                <w:rFonts w:ascii="Times New Roman" w:hAnsi="Times New Roman" w:cs="Times New Roman"/>
                <w:spacing w:val="-8"/>
                <w:sz w:val="26"/>
                <w:szCs w:val="26"/>
              </w:rPr>
              <w:t>2. Thiết chế văn hóa, thể thao có cơ sở vật chất, trang thiết bị bảo đảm; được quản lý, sử dụng đúng mục đích, hoạt động thường xuyên, hiệu quả</w:t>
            </w:r>
          </w:p>
          <w:p w14:paraId="65A6DD3A"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2.1. Trung tâm Văn hóa và Thể thao xã, phường, thị trấn (hoặc nhà văn hoá xã, phường, thị trấn) có cơ sở vật chất, trang thiết bị bảo đảm theo quy định; được quản lý, sử dụng đúng mục</w:t>
            </w:r>
            <w:r>
              <w:rPr>
                <w:rFonts w:cs="Times New Roman"/>
                <w:i/>
                <w:iCs/>
                <w:szCs w:val="26"/>
              </w:rPr>
              <w:t xml:space="preserve"> </w:t>
            </w:r>
            <w:r w:rsidRPr="00F516A5">
              <w:rPr>
                <w:rStyle w:val="fontstyle01"/>
                <w:rFonts w:ascii="Times New Roman" w:hAnsi="Times New Roman" w:cs="Times New Roman"/>
                <w:sz w:val="26"/>
                <w:szCs w:val="26"/>
              </w:rPr>
              <w:t>đích, hoạt động thường xuyên, hiệu quả</w:t>
            </w:r>
          </w:p>
          <w:p w14:paraId="4D81F03B"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2.2. 100% thôn, tổ dân phố trên địa bàn có nhà văn hóa, sân thể thao, địa điểm sinh hoạt văn hóa, thể thao phục vụ cộng đồng</w:t>
            </w:r>
          </w:p>
          <w:p w14:paraId="0CE9F26F"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2.3. Thường xuyên tổ chức các hoạt động văn hóa, văn nghệ, thể dục, thể thao chào mừng kỷ niệm các ngày lễ lớn của đất nước, của tỉnh</w:t>
            </w:r>
            <w:r w:rsidRPr="00F516A5">
              <w:rPr>
                <w:rFonts w:cs="Times New Roman"/>
                <w:i/>
                <w:iCs/>
                <w:szCs w:val="26"/>
              </w:rPr>
              <w:br/>
            </w:r>
            <w:r w:rsidRPr="00F516A5">
              <w:rPr>
                <w:rStyle w:val="fontstyle01"/>
                <w:rFonts w:ascii="Times New Roman" w:hAnsi="Times New Roman" w:cs="Times New Roman"/>
                <w:sz w:val="26"/>
                <w:szCs w:val="26"/>
              </w:rPr>
              <w:t>theo quy định</w:t>
            </w:r>
          </w:p>
          <w:p w14:paraId="06064E7D"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2.4. Duy trì thường xuyên hoạt động của câu lạc bộ, tổ, đội, nhóm văn hóa, văn nghệ, thể dục thể thao tại cơ sở, trong đó có ít nhất</w:t>
            </w:r>
            <w:r>
              <w:rPr>
                <w:rFonts w:cs="Times New Roman"/>
                <w:i/>
                <w:iCs/>
                <w:szCs w:val="26"/>
              </w:rPr>
              <w:t xml:space="preserve"> </w:t>
            </w:r>
            <w:r w:rsidRPr="00F516A5">
              <w:rPr>
                <w:rStyle w:val="fontstyle01"/>
                <w:rFonts w:ascii="Times New Roman" w:hAnsi="Times New Roman" w:cs="Times New Roman"/>
                <w:sz w:val="26"/>
                <w:szCs w:val="26"/>
              </w:rPr>
              <w:t xml:space="preserve">50% các câu lạc bộ, đội, nhóm </w:t>
            </w:r>
            <w:r w:rsidRPr="00F516A5">
              <w:rPr>
                <w:rStyle w:val="fontstyle01"/>
                <w:rFonts w:ascii="Times New Roman" w:hAnsi="Times New Roman" w:cs="Times New Roman"/>
                <w:sz w:val="26"/>
                <w:szCs w:val="26"/>
              </w:rPr>
              <w:lastRenderedPageBreak/>
              <w:t>mang bản sắc văn hóa, thể thao dân tộc</w:t>
            </w:r>
          </w:p>
          <w:p w14:paraId="29A9B60F" w14:textId="3AFDD3CC" w:rsidR="00EB2C91" w:rsidRDefault="00EB2C91" w:rsidP="00EB2C91">
            <w:pPr>
              <w:spacing w:after="0" w:line="240" w:lineRule="auto"/>
            </w:pPr>
            <w:r w:rsidRPr="00F516A5">
              <w:rPr>
                <w:rStyle w:val="fontstyle01"/>
                <w:rFonts w:ascii="Times New Roman" w:hAnsi="Times New Roman" w:cs="Times New Roman"/>
                <w:sz w:val="26"/>
                <w:szCs w:val="26"/>
              </w:rPr>
              <w:t>2.5. 100% cơ sở kinh doanh dịch vụ văn hóa, thể thao trên địabàn được quản lý theo quy định của pháp luật; không tàng trữ</w:t>
            </w:r>
            <w:r>
              <w:rPr>
                <w:rFonts w:cs="Times New Roman"/>
                <w:i/>
                <w:iCs/>
                <w:szCs w:val="26"/>
              </w:rPr>
              <w:t xml:space="preserve"> </w:t>
            </w:r>
            <w:r w:rsidRPr="00F516A5">
              <w:rPr>
                <w:rStyle w:val="fontstyle01"/>
                <w:rFonts w:ascii="Times New Roman" w:hAnsi="Times New Roman" w:cs="Times New Roman"/>
                <w:sz w:val="26"/>
                <w:szCs w:val="26"/>
              </w:rPr>
              <w:t>và lưu hành văn hóa phẩm độc hại</w:t>
            </w:r>
          </w:p>
        </w:tc>
        <w:tc>
          <w:tcPr>
            <w:tcW w:w="3071" w:type="dxa"/>
          </w:tcPr>
          <w:p w14:paraId="6EBA2035" w14:textId="36B31067" w:rsidR="00EB2C91" w:rsidRDefault="00EB2C91" w:rsidP="00EB2C91">
            <w:pPr>
              <w:spacing w:after="0" w:line="240" w:lineRule="auto"/>
            </w:pPr>
            <w:r w:rsidRPr="00F516A5">
              <w:rPr>
                <w:rFonts w:cs="Times New Roman"/>
                <w:szCs w:val="26"/>
              </w:rPr>
              <w:lastRenderedPageBreak/>
              <w:t xml:space="preserve">Tiêu chuẩn được lượng hóa cụ thể dựa trên khung tiêu chuẩn tại Nghị định số 86. Cơ bản phản ánh đầy đủ các lĩnh vực/ nội dung trọng tâm trong việc xét tặng danh hiệu đối với xã, phường.  </w:t>
            </w:r>
          </w:p>
        </w:tc>
      </w:tr>
      <w:tr w:rsidR="00EB2C91" w14:paraId="28E0936C" w14:textId="77777777" w:rsidTr="00EB2C91">
        <w:tc>
          <w:tcPr>
            <w:tcW w:w="1242" w:type="dxa"/>
            <w:vMerge/>
          </w:tcPr>
          <w:p w14:paraId="2DD7DD58" w14:textId="77777777" w:rsidR="00EB2C91" w:rsidRDefault="00EB2C91" w:rsidP="00EB2C91">
            <w:pPr>
              <w:spacing w:after="0" w:line="240" w:lineRule="auto"/>
            </w:pPr>
          </w:p>
        </w:tc>
        <w:tc>
          <w:tcPr>
            <w:tcW w:w="4253" w:type="dxa"/>
          </w:tcPr>
          <w:p w14:paraId="0E890A59" w14:textId="77777777" w:rsidR="00EB2C91" w:rsidRPr="00646206" w:rsidRDefault="00EB2C91" w:rsidP="00EB2C91">
            <w:pPr>
              <w:spacing w:after="0" w:line="240" w:lineRule="auto"/>
              <w:rPr>
                <w:rFonts w:cs="Times New Roman"/>
                <w:szCs w:val="26"/>
              </w:rPr>
            </w:pPr>
            <w:r w:rsidRPr="00646206">
              <w:rPr>
                <w:rFonts w:cs="Times New Roman"/>
                <w:szCs w:val="26"/>
              </w:rPr>
              <w:t>3. Tỷ lệ hộ gia đình thực hiện nếp sống văn minh trong việc cưới, việc tang, lễ hội</w:t>
            </w:r>
          </w:p>
          <w:p w14:paraId="4D534386" w14:textId="3A5EC463" w:rsidR="00EB2C91" w:rsidRDefault="00EB2C91" w:rsidP="00EB2C91">
            <w:pPr>
              <w:spacing w:after="0" w:line="240" w:lineRule="auto"/>
            </w:pPr>
            <w:r w:rsidRPr="00F516A5">
              <w:rPr>
                <w:szCs w:val="26"/>
              </w:rPr>
              <w:t xml:space="preserve">Có 90% số hộ gia đình thực hiện nếp </w:t>
            </w:r>
            <w:r w:rsidRPr="00F516A5">
              <w:rPr>
                <w:spacing w:val="-6"/>
                <w:szCs w:val="26"/>
              </w:rPr>
              <w:t>sống</w:t>
            </w:r>
            <w:r w:rsidRPr="00F516A5">
              <w:rPr>
                <w:spacing w:val="-11"/>
                <w:szCs w:val="26"/>
              </w:rPr>
              <w:t xml:space="preserve"> </w:t>
            </w:r>
            <w:r w:rsidRPr="00F516A5">
              <w:rPr>
                <w:spacing w:val="-6"/>
                <w:szCs w:val="26"/>
              </w:rPr>
              <w:t>văn</w:t>
            </w:r>
            <w:r w:rsidRPr="00F516A5">
              <w:rPr>
                <w:spacing w:val="-11"/>
                <w:szCs w:val="26"/>
              </w:rPr>
              <w:t xml:space="preserve"> </w:t>
            </w:r>
            <w:r w:rsidRPr="00F516A5">
              <w:rPr>
                <w:spacing w:val="-6"/>
                <w:szCs w:val="26"/>
              </w:rPr>
              <w:t>minh</w:t>
            </w:r>
            <w:r w:rsidRPr="00F516A5">
              <w:rPr>
                <w:spacing w:val="-9"/>
                <w:szCs w:val="26"/>
              </w:rPr>
              <w:t xml:space="preserve"> </w:t>
            </w:r>
            <w:r w:rsidRPr="00F516A5">
              <w:rPr>
                <w:spacing w:val="-6"/>
                <w:szCs w:val="26"/>
              </w:rPr>
              <w:t>trong</w:t>
            </w:r>
            <w:r w:rsidRPr="00F516A5">
              <w:rPr>
                <w:spacing w:val="-11"/>
                <w:szCs w:val="26"/>
              </w:rPr>
              <w:t xml:space="preserve"> </w:t>
            </w:r>
            <w:r w:rsidRPr="00F516A5">
              <w:rPr>
                <w:spacing w:val="-6"/>
                <w:szCs w:val="26"/>
              </w:rPr>
              <w:t>việc</w:t>
            </w:r>
            <w:r w:rsidRPr="00F516A5">
              <w:rPr>
                <w:spacing w:val="-10"/>
                <w:szCs w:val="26"/>
              </w:rPr>
              <w:t xml:space="preserve"> </w:t>
            </w:r>
            <w:r w:rsidRPr="00F516A5">
              <w:rPr>
                <w:spacing w:val="-6"/>
                <w:szCs w:val="26"/>
              </w:rPr>
              <w:t>cưới,</w:t>
            </w:r>
            <w:r w:rsidRPr="00F516A5">
              <w:rPr>
                <w:spacing w:val="-10"/>
                <w:szCs w:val="26"/>
              </w:rPr>
              <w:t xml:space="preserve"> </w:t>
            </w:r>
            <w:r w:rsidRPr="00F516A5">
              <w:rPr>
                <w:spacing w:val="-6"/>
                <w:szCs w:val="26"/>
              </w:rPr>
              <w:t>việc</w:t>
            </w:r>
            <w:r w:rsidRPr="00F516A5">
              <w:rPr>
                <w:spacing w:val="-10"/>
                <w:szCs w:val="26"/>
              </w:rPr>
              <w:t xml:space="preserve"> </w:t>
            </w:r>
            <w:r w:rsidRPr="00F516A5">
              <w:rPr>
                <w:spacing w:val="-6"/>
                <w:szCs w:val="26"/>
              </w:rPr>
              <w:t xml:space="preserve">tang, </w:t>
            </w:r>
            <w:r w:rsidRPr="00F516A5">
              <w:rPr>
                <w:szCs w:val="26"/>
              </w:rPr>
              <w:t>lễ</w:t>
            </w:r>
            <w:r w:rsidRPr="00F516A5">
              <w:rPr>
                <w:spacing w:val="-7"/>
                <w:szCs w:val="26"/>
              </w:rPr>
              <w:t xml:space="preserve"> </w:t>
            </w:r>
            <w:r w:rsidRPr="00F516A5">
              <w:rPr>
                <w:szCs w:val="26"/>
              </w:rPr>
              <w:t>hội</w:t>
            </w:r>
            <w:r w:rsidRPr="00F516A5">
              <w:rPr>
                <w:spacing w:val="-7"/>
                <w:szCs w:val="26"/>
              </w:rPr>
              <w:t xml:space="preserve"> </w:t>
            </w:r>
            <w:r w:rsidRPr="00F516A5">
              <w:rPr>
                <w:szCs w:val="26"/>
              </w:rPr>
              <w:t>và</w:t>
            </w:r>
            <w:r w:rsidRPr="00F516A5">
              <w:rPr>
                <w:spacing w:val="-7"/>
                <w:szCs w:val="26"/>
              </w:rPr>
              <w:t xml:space="preserve"> </w:t>
            </w:r>
            <w:r w:rsidRPr="00F516A5">
              <w:rPr>
                <w:szCs w:val="26"/>
              </w:rPr>
              <w:t>nếp</w:t>
            </w:r>
            <w:r w:rsidRPr="00F516A5">
              <w:rPr>
                <w:spacing w:val="-5"/>
                <w:szCs w:val="26"/>
              </w:rPr>
              <w:t xml:space="preserve"> </w:t>
            </w:r>
            <w:r w:rsidRPr="00F516A5">
              <w:rPr>
                <w:szCs w:val="26"/>
              </w:rPr>
              <w:t>sống</w:t>
            </w:r>
            <w:r w:rsidRPr="00F516A5">
              <w:rPr>
                <w:spacing w:val="-7"/>
                <w:szCs w:val="26"/>
              </w:rPr>
              <w:t xml:space="preserve"> </w:t>
            </w:r>
            <w:r w:rsidRPr="00F516A5">
              <w:rPr>
                <w:szCs w:val="26"/>
              </w:rPr>
              <w:t>văn</w:t>
            </w:r>
            <w:r w:rsidRPr="00F516A5">
              <w:rPr>
                <w:spacing w:val="-7"/>
                <w:szCs w:val="26"/>
              </w:rPr>
              <w:t xml:space="preserve"> </w:t>
            </w:r>
            <w:r w:rsidRPr="00F516A5">
              <w:rPr>
                <w:szCs w:val="26"/>
              </w:rPr>
              <w:t>minh</w:t>
            </w:r>
            <w:r w:rsidRPr="00F516A5">
              <w:rPr>
                <w:spacing w:val="-7"/>
                <w:szCs w:val="26"/>
              </w:rPr>
              <w:t xml:space="preserve"> </w:t>
            </w:r>
            <w:r w:rsidRPr="00F516A5">
              <w:rPr>
                <w:szCs w:val="26"/>
              </w:rPr>
              <w:t>đô</w:t>
            </w:r>
            <w:r w:rsidRPr="00F516A5">
              <w:rPr>
                <w:spacing w:val="-7"/>
                <w:szCs w:val="26"/>
              </w:rPr>
              <w:t xml:space="preserve"> </w:t>
            </w:r>
            <w:r w:rsidRPr="00F516A5">
              <w:rPr>
                <w:szCs w:val="26"/>
              </w:rPr>
              <w:t>thị</w:t>
            </w:r>
            <w:r w:rsidRPr="00F516A5">
              <w:rPr>
                <w:spacing w:val="-7"/>
                <w:szCs w:val="26"/>
              </w:rPr>
              <w:t xml:space="preserve"> </w:t>
            </w:r>
            <w:r w:rsidRPr="00F516A5">
              <w:rPr>
                <w:szCs w:val="26"/>
              </w:rPr>
              <w:t xml:space="preserve">theo các quy định của Trung ương, địa </w:t>
            </w:r>
            <w:r w:rsidRPr="00F516A5">
              <w:rPr>
                <w:spacing w:val="-4"/>
                <w:szCs w:val="26"/>
              </w:rPr>
              <w:t>phương</w:t>
            </w:r>
            <w:r w:rsidRPr="00F516A5">
              <w:rPr>
                <w:spacing w:val="-14"/>
                <w:szCs w:val="26"/>
              </w:rPr>
              <w:t xml:space="preserve"> </w:t>
            </w:r>
            <w:r w:rsidRPr="00F516A5">
              <w:rPr>
                <w:spacing w:val="-4"/>
                <w:szCs w:val="26"/>
              </w:rPr>
              <w:t>và</w:t>
            </w:r>
            <w:r w:rsidRPr="00F516A5">
              <w:rPr>
                <w:spacing w:val="-13"/>
                <w:szCs w:val="26"/>
              </w:rPr>
              <w:t xml:space="preserve"> </w:t>
            </w:r>
            <w:r w:rsidRPr="00F516A5">
              <w:rPr>
                <w:spacing w:val="-4"/>
                <w:szCs w:val="26"/>
              </w:rPr>
              <w:t>quy</w:t>
            </w:r>
            <w:r w:rsidRPr="00F516A5">
              <w:rPr>
                <w:spacing w:val="-12"/>
                <w:szCs w:val="26"/>
              </w:rPr>
              <w:t xml:space="preserve"> </w:t>
            </w:r>
            <w:r w:rsidRPr="00F516A5">
              <w:rPr>
                <w:spacing w:val="-4"/>
                <w:szCs w:val="26"/>
              </w:rPr>
              <w:t>ước</w:t>
            </w:r>
            <w:r w:rsidRPr="00F516A5">
              <w:rPr>
                <w:spacing w:val="-13"/>
                <w:szCs w:val="26"/>
              </w:rPr>
              <w:t xml:space="preserve"> </w:t>
            </w:r>
            <w:r w:rsidRPr="00F516A5">
              <w:rPr>
                <w:spacing w:val="-4"/>
                <w:szCs w:val="26"/>
              </w:rPr>
              <w:t>của</w:t>
            </w:r>
            <w:r w:rsidRPr="00F516A5">
              <w:rPr>
                <w:spacing w:val="-15"/>
                <w:szCs w:val="26"/>
              </w:rPr>
              <w:t xml:space="preserve"> </w:t>
            </w:r>
            <w:r w:rsidRPr="00F516A5">
              <w:rPr>
                <w:spacing w:val="-4"/>
                <w:szCs w:val="26"/>
              </w:rPr>
              <w:t>thôn,</w:t>
            </w:r>
            <w:r w:rsidRPr="00F516A5">
              <w:rPr>
                <w:spacing w:val="-13"/>
                <w:szCs w:val="26"/>
              </w:rPr>
              <w:t xml:space="preserve"> </w:t>
            </w:r>
            <w:r w:rsidRPr="00F516A5">
              <w:rPr>
                <w:spacing w:val="-4"/>
                <w:szCs w:val="26"/>
              </w:rPr>
              <w:t>tổ</w:t>
            </w:r>
            <w:r w:rsidRPr="00F516A5">
              <w:rPr>
                <w:spacing w:val="-14"/>
                <w:szCs w:val="26"/>
              </w:rPr>
              <w:t xml:space="preserve"> </w:t>
            </w:r>
            <w:r w:rsidRPr="00F516A5">
              <w:rPr>
                <w:spacing w:val="-4"/>
                <w:szCs w:val="26"/>
              </w:rPr>
              <w:t>dân</w:t>
            </w:r>
            <w:r w:rsidRPr="00F516A5">
              <w:rPr>
                <w:spacing w:val="-12"/>
                <w:szCs w:val="26"/>
              </w:rPr>
              <w:t xml:space="preserve"> </w:t>
            </w:r>
            <w:r w:rsidRPr="00F516A5">
              <w:rPr>
                <w:spacing w:val="-4"/>
                <w:szCs w:val="26"/>
              </w:rPr>
              <w:t>phố</w:t>
            </w:r>
          </w:p>
        </w:tc>
        <w:tc>
          <w:tcPr>
            <w:tcW w:w="3071" w:type="dxa"/>
          </w:tcPr>
          <w:p w14:paraId="0E523B42" w14:textId="60A0CB73" w:rsidR="00EB2C91" w:rsidRDefault="00EB2C91" w:rsidP="00EB2C91">
            <w:pPr>
              <w:spacing w:after="0" w:line="240" w:lineRule="auto"/>
            </w:pPr>
            <w:r w:rsidRPr="00F516A5">
              <w:rPr>
                <w:rFonts w:cs="Times New Roman"/>
                <w:szCs w:val="26"/>
              </w:rPr>
              <w:t>Tiêu chuẩn được lượng hóa cụ thể dựa trên khung tiêu chuẩn tại Nghị định số 86.</w:t>
            </w:r>
          </w:p>
        </w:tc>
        <w:tc>
          <w:tcPr>
            <w:tcW w:w="3875" w:type="dxa"/>
          </w:tcPr>
          <w:p w14:paraId="13A9F18B"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3. Tỷ lệ hộ gia đình thực hiện nếp sống văn minh trong việc cưới, việc tang và lễ hội</w:t>
            </w:r>
          </w:p>
          <w:p w14:paraId="79A41126"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3.1. 100% hộ gia đình thực hiện nếp sống văn minh trong việc cưới, việc tang, lễ hội</w:t>
            </w:r>
          </w:p>
          <w:p w14:paraId="2632CCBA"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3.2. Từ 50% đến dưới 100% hộ gia đình thực hiện nếp sống văn minh trong việc cưới, việc tang, lễ hội</w:t>
            </w:r>
          </w:p>
          <w:p w14:paraId="03B802B6" w14:textId="05E4C108" w:rsidR="00EB2C91" w:rsidRDefault="00EB2C91" w:rsidP="00EB2C91">
            <w:pPr>
              <w:spacing w:after="0" w:line="240" w:lineRule="auto"/>
            </w:pPr>
            <w:r w:rsidRPr="00F516A5">
              <w:rPr>
                <w:rStyle w:val="fontstyle01"/>
                <w:rFonts w:ascii="Times New Roman" w:hAnsi="Times New Roman" w:cs="Times New Roman"/>
                <w:sz w:val="26"/>
                <w:szCs w:val="26"/>
              </w:rPr>
              <w:t xml:space="preserve">3.3. Dưới 50% hộ gia đình thực hiện nếp sống văn minh trong việc cưới, việc tang, lễ hội </w:t>
            </w:r>
          </w:p>
        </w:tc>
        <w:tc>
          <w:tcPr>
            <w:tcW w:w="3071" w:type="dxa"/>
          </w:tcPr>
          <w:p w14:paraId="454CA847" w14:textId="33CE11FE" w:rsidR="00EB2C91" w:rsidRDefault="00EB2C91" w:rsidP="00EB2C91">
            <w:pPr>
              <w:spacing w:after="0" w:line="240" w:lineRule="auto"/>
            </w:pPr>
            <w:r w:rsidRPr="00F516A5">
              <w:rPr>
                <w:rFonts w:cs="Times New Roman"/>
                <w:szCs w:val="26"/>
              </w:rPr>
              <w:t>Tiêu chuẩn được lượng hóa cụ thể dựa trên khung tiêu chuẩn tại Nghị định số 86. Có xác định mức điểm tương ứng với từng mức tỷ lệ % đạt được.</w:t>
            </w:r>
          </w:p>
        </w:tc>
      </w:tr>
      <w:tr w:rsidR="00EB2C91" w14:paraId="3F637C24" w14:textId="77777777" w:rsidTr="00EB2C91">
        <w:tc>
          <w:tcPr>
            <w:tcW w:w="1242" w:type="dxa"/>
            <w:vMerge/>
          </w:tcPr>
          <w:p w14:paraId="1267D17D" w14:textId="77777777" w:rsidR="00EB2C91" w:rsidRDefault="00EB2C91" w:rsidP="00EB2C91">
            <w:pPr>
              <w:spacing w:after="0" w:line="240" w:lineRule="auto"/>
            </w:pPr>
          </w:p>
        </w:tc>
        <w:tc>
          <w:tcPr>
            <w:tcW w:w="4253" w:type="dxa"/>
          </w:tcPr>
          <w:p w14:paraId="03951F0F" w14:textId="77777777" w:rsidR="00EB2C91" w:rsidRPr="00646206" w:rsidRDefault="00EB2C91" w:rsidP="00EB2C91">
            <w:pPr>
              <w:pStyle w:val="TableParagraph"/>
              <w:ind w:left="68" w:hanging="63"/>
              <w:rPr>
                <w:sz w:val="26"/>
                <w:szCs w:val="26"/>
              </w:rPr>
            </w:pPr>
            <w:r w:rsidRPr="00F516A5">
              <w:rPr>
                <w:sz w:val="26"/>
                <w:szCs w:val="26"/>
              </w:rPr>
              <w:t>4.</w:t>
            </w:r>
            <w:r w:rsidRPr="00F516A5">
              <w:rPr>
                <w:spacing w:val="-10"/>
                <w:sz w:val="26"/>
                <w:szCs w:val="26"/>
              </w:rPr>
              <w:t xml:space="preserve"> </w:t>
            </w:r>
            <w:r w:rsidRPr="00F516A5">
              <w:rPr>
                <w:sz w:val="26"/>
                <w:szCs w:val="26"/>
              </w:rPr>
              <w:t>Bảo</w:t>
            </w:r>
            <w:r w:rsidRPr="00F516A5">
              <w:rPr>
                <w:spacing w:val="-12"/>
                <w:sz w:val="26"/>
                <w:szCs w:val="26"/>
              </w:rPr>
              <w:t xml:space="preserve"> </w:t>
            </w:r>
            <w:r w:rsidRPr="00F516A5">
              <w:rPr>
                <w:sz w:val="26"/>
                <w:szCs w:val="26"/>
              </w:rPr>
              <w:t>tồn,</w:t>
            </w:r>
            <w:r w:rsidRPr="00F516A5">
              <w:rPr>
                <w:spacing w:val="-10"/>
                <w:sz w:val="26"/>
                <w:szCs w:val="26"/>
              </w:rPr>
              <w:t xml:space="preserve"> </w:t>
            </w:r>
            <w:r w:rsidRPr="00F516A5">
              <w:rPr>
                <w:sz w:val="26"/>
                <w:szCs w:val="26"/>
              </w:rPr>
              <w:t>phát</w:t>
            </w:r>
            <w:r w:rsidRPr="00F516A5">
              <w:rPr>
                <w:spacing w:val="-8"/>
                <w:sz w:val="26"/>
                <w:szCs w:val="26"/>
              </w:rPr>
              <w:t xml:space="preserve"> </w:t>
            </w:r>
            <w:r w:rsidRPr="00F516A5">
              <w:rPr>
                <w:sz w:val="26"/>
                <w:szCs w:val="26"/>
              </w:rPr>
              <w:t xml:space="preserve">huy các giá trị lịch sử - văn hóa, danh lam thắng cảnh và các </w:t>
            </w:r>
            <w:r w:rsidRPr="00646206">
              <w:rPr>
                <w:sz w:val="26"/>
                <w:szCs w:val="26"/>
              </w:rPr>
              <w:t>hình thức sinh hoạt văn hóa, thể thao</w:t>
            </w:r>
            <w:r w:rsidRPr="00646206">
              <w:rPr>
                <w:sz w:val="26"/>
                <w:szCs w:val="26"/>
                <w:lang w:val="en-US"/>
              </w:rPr>
              <w:t xml:space="preserve"> </w:t>
            </w:r>
            <w:r w:rsidRPr="00646206">
              <w:rPr>
                <w:sz w:val="26"/>
                <w:szCs w:val="26"/>
              </w:rPr>
              <w:t>dân</w:t>
            </w:r>
            <w:r w:rsidRPr="00646206">
              <w:rPr>
                <w:spacing w:val="-18"/>
                <w:sz w:val="26"/>
                <w:szCs w:val="26"/>
              </w:rPr>
              <w:t xml:space="preserve"> </w:t>
            </w:r>
            <w:r w:rsidRPr="00646206">
              <w:rPr>
                <w:sz w:val="26"/>
                <w:szCs w:val="26"/>
              </w:rPr>
              <w:t>gian</w:t>
            </w:r>
            <w:r w:rsidRPr="00646206">
              <w:rPr>
                <w:spacing w:val="-17"/>
                <w:sz w:val="26"/>
                <w:szCs w:val="26"/>
              </w:rPr>
              <w:t xml:space="preserve"> </w:t>
            </w:r>
            <w:r w:rsidRPr="00646206">
              <w:rPr>
                <w:sz w:val="26"/>
                <w:szCs w:val="26"/>
              </w:rPr>
              <w:t xml:space="preserve">truyền thống của địa </w:t>
            </w:r>
            <w:r w:rsidRPr="00646206">
              <w:rPr>
                <w:spacing w:val="-2"/>
                <w:sz w:val="26"/>
                <w:szCs w:val="26"/>
              </w:rPr>
              <w:t>phương</w:t>
            </w:r>
          </w:p>
          <w:p w14:paraId="0AD53781" w14:textId="77777777" w:rsidR="00EB2C91" w:rsidRPr="00F516A5" w:rsidRDefault="00EB2C91" w:rsidP="00EB2C91">
            <w:pPr>
              <w:spacing w:after="0" w:line="240" w:lineRule="auto"/>
              <w:rPr>
                <w:rFonts w:cs="Times New Roman"/>
                <w:szCs w:val="26"/>
              </w:rPr>
            </w:pPr>
            <w:r w:rsidRPr="00646206">
              <w:rPr>
                <w:rFonts w:cs="Times New Roman"/>
                <w:szCs w:val="26"/>
              </w:rPr>
              <w:t>4.1. Di sản văn hóa trên địa bàn xã, phường, thị trấn thường</w:t>
            </w:r>
            <w:r w:rsidRPr="00F516A5">
              <w:rPr>
                <w:rFonts w:cs="Times New Roman"/>
                <w:szCs w:val="26"/>
              </w:rPr>
              <w:t xml:space="preserve"> xuyên được kiểm kê, ghi danh, bảo vệ, tu bổ, tôn tạo và phát huy giá trị theo quy định pháp luật về di sản văn hóa;</w:t>
            </w:r>
          </w:p>
          <w:p w14:paraId="30BEF40E" w14:textId="77777777" w:rsidR="00EB2C91" w:rsidRPr="00F516A5" w:rsidRDefault="00EB2C91" w:rsidP="00EB2C91">
            <w:pPr>
              <w:spacing w:after="0" w:line="240" w:lineRule="auto"/>
              <w:rPr>
                <w:rFonts w:cs="Times New Roman"/>
                <w:szCs w:val="26"/>
              </w:rPr>
            </w:pPr>
            <w:r w:rsidRPr="00F516A5">
              <w:rPr>
                <w:rFonts w:cs="Times New Roman"/>
                <w:szCs w:val="26"/>
              </w:rPr>
              <w:lastRenderedPageBreak/>
              <w:t>4.2.</w:t>
            </w:r>
            <w:r w:rsidRPr="00F516A5">
              <w:rPr>
                <w:rFonts w:cs="Times New Roman"/>
                <w:spacing w:val="-4"/>
                <w:szCs w:val="26"/>
              </w:rPr>
              <w:t xml:space="preserve"> </w:t>
            </w:r>
            <w:r w:rsidRPr="00F516A5">
              <w:rPr>
                <w:rFonts w:cs="Times New Roman"/>
                <w:szCs w:val="26"/>
              </w:rPr>
              <w:t>Thành</w:t>
            </w:r>
            <w:r w:rsidRPr="00F516A5">
              <w:rPr>
                <w:rFonts w:cs="Times New Roman"/>
                <w:spacing w:val="-2"/>
                <w:szCs w:val="26"/>
              </w:rPr>
              <w:t xml:space="preserve"> </w:t>
            </w:r>
            <w:r w:rsidRPr="00F516A5">
              <w:rPr>
                <w:rFonts w:cs="Times New Roman"/>
                <w:szCs w:val="26"/>
              </w:rPr>
              <w:t>lập</w:t>
            </w:r>
            <w:r w:rsidRPr="00F516A5">
              <w:rPr>
                <w:rFonts w:cs="Times New Roman"/>
                <w:spacing w:val="-2"/>
                <w:szCs w:val="26"/>
              </w:rPr>
              <w:t xml:space="preserve"> </w:t>
            </w:r>
            <w:r w:rsidRPr="00F516A5">
              <w:rPr>
                <w:rFonts w:cs="Times New Roman"/>
                <w:szCs w:val="26"/>
              </w:rPr>
              <w:t>và</w:t>
            </w:r>
            <w:r w:rsidRPr="00F516A5">
              <w:rPr>
                <w:rFonts w:cs="Times New Roman"/>
                <w:spacing w:val="-3"/>
                <w:szCs w:val="26"/>
              </w:rPr>
              <w:t xml:space="preserve"> </w:t>
            </w:r>
            <w:r w:rsidRPr="00F516A5">
              <w:rPr>
                <w:rFonts w:cs="Times New Roman"/>
                <w:szCs w:val="26"/>
              </w:rPr>
              <w:t>duy</w:t>
            </w:r>
            <w:r w:rsidRPr="00F516A5">
              <w:rPr>
                <w:rFonts w:cs="Times New Roman"/>
                <w:spacing w:val="-4"/>
                <w:szCs w:val="26"/>
              </w:rPr>
              <w:t xml:space="preserve"> </w:t>
            </w:r>
            <w:r w:rsidRPr="00F516A5">
              <w:rPr>
                <w:rFonts w:cs="Times New Roman"/>
                <w:szCs w:val="26"/>
              </w:rPr>
              <w:t>trì</w:t>
            </w:r>
            <w:r w:rsidRPr="00F516A5">
              <w:rPr>
                <w:rFonts w:cs="Times New Roman"/>
                <w:spacing w:val="-3"/>
                <w:szCs w:val="26"/>
              </w:rPr>
              <w:t xml:space="preserve"> </w:t>
            </w:r>
            <w:r w:rsidRPr="00F516A5">
              <w:rPr>
                <w:rFonts w:cs="Times New Roman"/>
                <w:szCs w:val="26"/>
              </w:rPr>
              <w:t>hoạt</w:t>
            </w:r>
            <w:r w:rsidRPr="00F516A5">
              <w:rPr>
                <w:rFonts w:cs="Times New Roman"/>
                <w:spacing w:val="-3"/>
                <w:szCs w:val="26"/>
              </w:rPr>
              <w:t xml:space="preserve"> </w:t>
            </w:r>
            <w:r w:rsidRPr="00F516A5">
              <w:rPr>
                <w:rFonts w:cs="Times New Roman"/>
                <w:szCs w:val="26"/>
              </w:rPr>
              <w:t>động</w:t>
            </w:r>
            <w:r w:rsidRPr="00F516A5">
              <w:rPr>
                <w:rFonts w:cs="Times New Roman"/>
                <w:spacing w:val="-2"/>
                <w:szCs w:val="26"/>
              </w:rPr>
              <w:t xml:space="preserve"> </w:t>
            </w:r>
            <w:r w:rsidRPr="00F516A5">
              <w:rPr>
                <w:rFonts w:cs="Times New Roman"/>
                <w:szCs w:val="26"/>
              </w:rPr>
              <w:t>các câu lạc bộ hoạt động văn hóa văn nghệ nhằm bảo tồn và phát huy bản sắc văn hóa dân tộc;</w:t>
            </w:r>
          </w:p>
          <w:p w14:paraId="28A58CA9" w14:textId="77777777" w:rsidR="00EB2C91" w:rsidRPr="00F516A5" w:rsidRDefault="00EB2C91" w:rsidP="00EB2C91">
            <w:pPr>
              <w:spacing w:after="0" w:line="240" w:lineRule="auto"/>
              <w:rPr>
                <w:rFonts w:cs="Times New Roman"/>
                <w:spacing w:val="-2"/>
                <w:szCs w:val="26"/>
              </w:rPr>
            </w:pPr>
            <w:r w:rsidRPr="00F516A5">
              <w:rPr>
                <w:rFonts w:cs="Times New Roman"/>
                <w:szCs w:val="26"/>
              </w:rPr>
              <w:t>4.3.</w:t>
            </w:r>
            <w:r w:rsidRPr="00F516A5">
              <w:rPr>
                <w:rFonts w:cs="Times New Roman"/>
                <w:spacing w:val="-14"/>
                <w:szCs w:val="26"/>
              </w:rPr>
              <w:t xml:space="preserve"> </w:t>
            </w:r>
            <w:r w:rsidRPr="00F516A5">
              <w:rPr>
                <w:rFonts w:cs="Times New Roman"/>
                <w:szCs w:val="26"/>
              </w:rPr>
              <w:t>Có</w:t>
            </w:r>
            <w:r w:rsidRPr="00F516A5">
              <w:rPr>
                <w:rFonts w:cs="Times New Roman"/>
                <w:spacing w:val="-12"/>
                <w:szCs w:val="26"/>
              </w:rPr>
              <w:t xml:space="preserve"> </w:t>
            </w:r>
            <w:r w:rsidRPr="00F516A5">
              <w:rPr>
                <w:rFonts w:cs="Times New Roman"/>
                <w:szCs w:val="26"/>
              </w:rPr>
              <w:t>nhiều</w:t>
            </w:r>
            <w:r w:rsidRPr="00F516A5">
              <w:rPr>
                <w:rFonts w:cs="Times New Roman"/>
                <w:spacing w:val="-13"/>
                <w:szCs w:val="26"/>
              </w:rPr>
              <w:t xml:space="preserve"> </w:t>
            </w:r>
            <w:r w:rsidRPr="00F516A5">
              <w:rPr>
                <w:rFonts w:cs="Times New Roman"/>
                <w:szCs w:val="26"/>
              </w:rPr>
              <w:t>hoạt</w:t>
            </w:r>
            <w:r w:rsidRPr="00F516A5">
              <w:rPr>
                <w:rFonts w:cs="Times New Roman"/>
                <w:spacing w:val="-13"/>
                <w:szCs w:val="26"/>
              </w:rPr>
              <w:t xml:space="preserve"> </w:t>
            </w:r>
            <w:r w:rsidRPr="00F516A5">
              <w:rPr>
                <w:rFonts w:cs="Times New Roman"/>
                <w:szCs w:val="26"/>
              </w:rPr>
              <w:t>động</w:t>
            </w:r>
            <w:r w:rsidRPr="00F516A5">
              <w:rPr>
                <w:rFonts w:cs="Times New Roman"/>
                <w:spacing w:val="-14"/>
                <w:szCs w:val="26"/>
              </w:rPr>
              <w:t xml:space="preserve"> </w:t>
            </w:r>
            <w:r w:rsidRPr="00F516A5">
              <w:rPr>
                <w:rFonts w:cs="Times New Roman"/>
                <w:szCs w:val="26"/>
              </w:rPr>
              <w:t>bảo</w:t>
            </w:r>
            <w:r w:rsidRPr="00F516A5">
              <w:rPr>
                <w:rFonts w:cs="Times New Roman"/>
                <w:spacing w:val="-13"/>
                <w:szCs w:val="26"/>
              </w:rPr>
              <w:t xml:space="preserve"> </w:t>
            </w:r>
            <w:r w:rsidRPr="00F516A5">
              <w:rPr>
                <w:rFonts w:cs="Times New Roman"/>
                <w:szCs w:val="26"/>
              </w:rPr>
              <w:t>tồn</w:t>
            </w:r>
            <w:r w:rsidRPr="00F516A5">
              <w:rPr>
                <w:rFonts w:cs="Times New Roman"/>
                <w:spacing w:val="-14"/>
                <w:szCs w:val="26"/>
              </w:rPr>
              <w:t xml:space="preserve"> </w:t>
            </w:r>
            <w:r w:rsidRPr="00F516A5">
              <w:rPr>
                <w:rFonts w:cs="Times New Roman"/>
                <w:szCs w:val="26"/>
              </w:rPr>
              <w:t>và</w:t>
            </w:r>
            <w:r w:rsidRPr="00F516A5">
              <w:rPr>
                <w:rFonts w:cs="Times New Roman"/>
                <w:spacing w:val="-14"/>
                <w:szCs w:val="26"/>
              </w:rPr>
              <w:t xml:space="preserve"> </w:t>
            </w:r>
            <w:r w:rsidRPr="00F516A5">
              <w:rPr>
                <w:rFonts w:cs="Times New Roman"/>
                <w:szCs w:val="26"/>
              </w:rPr>
              <w:t>phát huy</w:t>
            </w:r>
            <w:r w:rsidRPr="00F516A5">
              <w:rPr>
                <w:rFonts w:cs="Times New Roman"/>
                <w:spacing w:val="-18"/>
                <w:szCs w:val="26"/>
              </w:rPr>
              <w:t xml:space="preserve"> </w:t>
            </w:r>
            <w:r w:rsidRPr="00F516A5">
              <w:rPr>
                <w:rFonts w:cs="Times New Roman"/>
                <w:szCs w:val="26"/>
              </w:rPr>
              <w:t>các</w:t>
            </w:r>
            <w:r w:rsidRPr="00F516A5">
              <w:rPr>
                <w:rFonts w:cs="Times New Roman"/>
                <w:spacing w:val="-17"/>
                <w:szCs w:val="26"/>
              </w:rPr>
              <w:t xml:space="preserve"> </w:t>
            </w:r>
            <w:r w:rsidRPr="00F516A5">
              <w:rPr>
                <w:rFonts w:cs="Times New Roman"/>
                <w:szCs w:val="26"/>
              </w:rPr>
              <w:t>hình</w:t>
            </w:r>
            <w:r w:rsidRPr="00F516A5">
              <w:rPr>
                <w:rFonts w:cs="Times New Roman"/>
                <w:spacing w:val="-18"/>
                <w:szCs w:val="26"/>
              </w:rPr>
              <w:t xml:space="preserve"> </w:t>
            </w:r>
            <w:r w:rsidRPr="00F516A5">
              <w:rPr>
                <w:rFonts w:cs="Times New Roman"/>
                <w:szCs w:val="26"/>
              </w:rPr>
              <w:t>thức</w:t>
            </w:r>
            <w:r w:rsidRPr="00F516A5">
              <w:rPr>
                <w:rFonts w:cs="Times New Roman"/>
                <w:spacing w:val="-17"/>
                <w:szCs w:val="26"/>
              </w:rPr>
              <w:t xml:space="preserve"> </w:t>
            </w:r>
            <w:r w:rsidRPr="00F516A5">
              <w:rPr>
                <w:rFonts w:cs="Times New Roman"/>
                <w:szCs w:val="26"/>
              </w:rPr>
              <w:t>sinh</w:t>
            </w:r>
            <w:r w:rsidRPr="00F516A5">
              <w:rPr>
                <w:rFonts w:cs="Times New Roman"/>
                <w:spacing w:val="-18"/>
                <w:szCs w:val="26"/>
              </w:rPr>
              <w:t xml:space="preserve"> </w:t>
            </w:r>
            <w:r w:rsidRPr="00F516A5">
              <w:rPr>
                <w:rFonts w:cs="Times New Roman"/>
                <w:szCs w:val="26"/>
              </w:rPr>
              <w:t>hoạt</w:t>
            </w:r>
            <w:r w:rsidRPr="00F516A5">
              <w:rPr>
                <w:rFonts w:cs="Times New Roman"/>
                <w:spacing w:val="-17"/>
                <w:szCs w:val="26"/>
              </w:rPr>
              <w:t xml:space="preserve"> </w:t>
            </w:r>
            <w:r w:rsidRPr="00F516A5">
              <w:rPr>
                <w:rFonts w:cs="Times New Roman"/>
                <w:szCs w:val="26"/>
              </w:rPr>
              <w:t>văn</w:t>
            </w:r>
            <w:r w:rsidRPr="00F516A5">
              <w:rPr>
                <w:rFonts w:cs="Times New Roman"/>
                <w:spacing w:val="-18"/>
                <w:szCs w:val="26"/>
              </w:rPr>
              <w:t xml:space="preserve"> </w:t>
            </w:r>
            <w:r w:rsidRPr="00F516A5">
              <w:rPr>
                <w:rFonts w:cs="Times New Roman"/>
                <w:szCs w:val="26"/>
              </w:rPr>
              <w:t>hóa,</w:t>
            </w:r>
            <w:r w:rsidRPr="00F516A5">
              <w:rPr>
                <w:rFonts w:cs="Times New Roman"/>
                <w:spacing w:val="-17"/>
                <w:szCs w:val="26"/>
              </w:rPr>
              <w:t xml:space="preserve"> </w:t>
            </w:r>
            <w:r w:rsidRPr="00F516A5">
              <w:rPr>
                <w:rFonts w:cs="Times New Roman"/>
                <w:szCs w:val="26"/>
              </w:rPr>
              <w:t xml:space="preserve">thể </w:t>
            </w:r>
            <w:r w:rsidRPr="00F516A5">
              <w:rPr>
                <w:rFonts w:cs="Times New Roman"/>
                <w:spacing w:val="-2"/>
                <w:szCs w:val="26"/>
              </w:rPr>
              <w:t>thao</w:t>
            </w:r>
            <w:r w:rsidRPr="00F516A5">
              <w:rPr>
                <w:rFonts w:cs="Times New Roman"/>
                <w:spacing w:val="-16"/>
                <w:szCs w:val="26"/>
              </w:rPr>
              <w:t xml:space="preserve"> </w:t>
            </w:r>
            <w:r w:rsidRPr="00F516A5">
              <w:rPr>
                <w:rFonts w:cs="Times New Roman"/>
                <w:spacing w:val="-2"/>
                <w:szCs w:val="26"/>
              </w:rPr>
              <w:t>dân</w:t>
            </w:r>
            <w:r w:rsidRPr="00F516A5">
              <w:rPr>
                <w:rFonts w:cs="Times New Roman"/>
                <w:spacing w:val="-15"/>
                <w:szCs w:val="26"/>
              </w:rPr>
              <w:t xml:space="preserve"> </w:t>
            </w:r>
            <w:r w:rsidRPr="00F516A5">
              <w:rPr>
                <w:rFonts w:cs="Times New Roman"/>
                <w:spacing w:val="-2"/>
                <w:szCs w:val="26"/>
              </w:rPr>
              <w:t>gian</w:t>
            </w:r>
            <w:r w:rsidRPr="00F516A5">
              <w:rPr>
                <w:rFonts w:cs="Times New Roman"/>
                <w:spacing w:val="-16"/>
                <w:szCs w:val="26"/>
              </w:rPr>
              <w:t xml:space="preserve"> </w:t>
            </w:r>
            <w:r w:rsidRPr="00F516A5">
              <w:rPr>
                <w:rFonts w:cs="Times New Roman"/>
                <w:spacing w:val="-2"/>
                <w:szCs w:val="26"/>
              </w:rPr>
              <w:t>truyền</w:t>
            </w:r>
            <w:r w:rsidRPr="00F516A5">
              <w:rPr>
                <w:rFonts w:cs="Times New Roman"/>
                <w:spacing w:val="-15"/>
                <w:szCs w:val="26"/>
              </w:rPr>
              <w:t xml:space="preserve"> </w:t>
            </w:r>
            <w:r w:rsidRPr="00F516A5">
              <w:rPr>
                <w:rFonts w:cs="Times New Roman"/>
                <w:spacing w:val="-2"/>
                <w:szCs w:val="26"/>
              </w:rPr>
              <w:t>thống</w:t>
            </w:r>
            <w:r w:rsidRPr="00F516A5">
              <w:rPr>
                <w:rFonts w:cs="Times New Roman"/>
                <w:spacing w:val="-16"/>
                <w:szCs w:val="26"/>
              </w:rPr>
              <w:t xml:space="preserve"> </w:t>
            </w:r>
            <w:r w:rsidRPr="00F516A5">
              <w:rPr>
                <w:rFonts w:cs="Times New Roman"/>
                <w:spacing w:val="-2"/>
                <w:szCs w:val="26"/>
              </w:rPr>
              <w:t>ở</w:t>
            </w:r>
            <w:r w:rsidRPr="00F516A5">
              <w:rPr>
                <w:rFonts w:cs="Times New Roman"/>
                <w:spacing w:val="-15"/>
                <w:szCs w:val="26"/>
              </w:rPr>
              <w:t xml:space="preserve"> </w:t>
            </w:r>
            <w:r w:rsidRPr="00F516A5">
              <w:rPr>
                <w:rFonts w:cs="Times New Roman"/>
                <w:spacing w:val="-2"/>
                <w:szCs w:val="26"/>
              </w:rPr>
              <w:t>địa</w:t>
            </w:r>
            <w:r w:rsidRPr="00F516A5">
              <w:rPr>
                <w:rFonts w:cs="Times New Roman"/>
                <w:spacing w:val="-16"/>
                <w:szCs w:val="26"/>
              </w:rPr>
              <w:t xml:space="preserve"> </w:t>
            </w:r>
            <w:r w:rsidRPr="00F516A5">
              <w:rPr>
                <w:rFonts w:cs="Times New Roman"/>
                <w:spacing w:val="-2"/>
                <w:szCs w:val="26"/>
              </w:rPr>
              <w:t>phương</w:t>
            </w:r>
          </w:p>
          <w:p w14:paraId="7212057C" w14:textId="77777777" w:rsidR="00EB2C91" w:rsidRPr="00F516A5" w:rsidRDefault="00EB2C91" w:rsidP="00EB2C91">
            <w:pPr>
              <w:spacing w:after="0" w:line="240" w:lineRule="auto"/>
              <w:rPr>
                <w:rFonts w:cs="Times New Roman"/>
                <w:szCs w:val="26"/>
              </w:rPr>
            </w:pPr>
            <w:r w:rsidRPr="00F516A5">
              <w:rPr>
                <w:rFonts w:cs="Times New Roman"/>
                <w:spacing w:val="-2"/>
                <w:szCs w:val="26"/>
              </w:rPr>
              <w:t>4</w:t>
            </w:r>
            <w:r w:rsidRPr="00DB148E">
              <w:rPr>
                <w:rFonts w:cs="Times New Roman"/>
                <w:spacing w:val="-10"/>
                <w:szCs w:val="26"/>
              </w:rPr>
              <w:t>.4. Thực hiện tốt công tác bảo vệ di tích lịch sử, văn hóa, danh lam, thắng cảnh và các công trình công cộng trên địa bàn;</w:t>
            </w:r>
          </w:p>
          <w:p w14:paraId="33DC6B8C" w14:textId="38695AF0" w:rsidR="00EB2C91" w:rsidRPr="00EB2C91" w:rsidRDefault="00EB2C91" w:rsidP="00EB2C91">
            <w:pPr>
              <w:spacing w:after="0" w:line="240" w:lineRule="auto"/>
              <w:rPr>
                <w:spacing w:val="-4"/>
              </w:rPr>
            </w:pPr>
            <w:r w:rsidRPr="00EB2C91">
              <w:rPr>
                <w:spacing w:val="-4"/>
                <w:szCs w:val="26"/>
              </w:rPr>
              <w:t>4.5. Có từ 80% trở lên người dân được nâng cao mức hưởng thụ và tham gia các hoạt động văn hóa, bảo tồn và phát huy các giá trị văn hóa truyền thống.</w:t>
            </w:r>
          </w:p>
        </w:tc>
        <w:tc>
          <w:tcPr>
            <w:tcW w:w="3071" w:type="dxa"/>
          </w:tcPr>
          <w:p w14:paraId="2A16AA1C" w14:textId="3CD26A73" w:rsidR="00EB2C91" w:rsidRDefault="00EB2C91" w:rsidP="00EB2C91">
            <w:pPr>
              <w:spacing w:after="0" w:line="240" w:lineRule="auto"/>
            </w:pPr>
            <w:r w:rsidRPr="00F516A5">
              <w:rPr>
                <w:rFonts w:cs="Times New Roman"/>
                <w:szCs w:val="26"/>
              </w:rPr>
              <w:lastRenderedPageBreak/>
              <w:t xml:space="preserve">Tiêu chuẩn được lượng hóa cụ thể dựa trên khung tiêu chuẩn tại Nghị định số 86. Cơ bản phản ánh đầy đủ các lĩnh vực/ nội dung trọng tâm trong việc xét tặng danh hiệu đối với xã, phường.  </w:t>
            </w:r>
          </w:p>
        </w:tc>
        <w:tc>
          <w:tcPr>
            <w:tcW w:w="3875" w:type="dxa"/>
          </w:tcPr>
          <w:p w14:paraId="6F4A9FA2"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4. Bảo tồn, phát huy các giá trị lịch sử - văn hóa, danh lam thắng cảnh và các hình thức sinh hoạt văn hóa, thể thao dân gian truyền thống</w:t>
            </w:r>
          </w:p>
          <w:p w14:paraId="1CDAEC3C"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 xml:space="preserve">4.1. Các di tích lịch sử, văn hóa, danh lam thắng cảnh được tu bổ, tôn tạo và phát huy giá trị theo đúng quy định hoặc tuyên truyền, giới thiệu các giá trị lịch sử, văn </w:t>
            </w:r>
            <w:r w:rsidRPr="00F516A5">
              <w:rPr>
                <w:rStyle w:val="fontstyle01"/>
                <w:rFonts w:ascii="Times New Roman" w:hAnsi="Times New Roman" w:cs="Times New Roman"/>
                <w:sz w:val="26"/>
                <w:szCs w:val="26"/>
              </w:rPr>
              <w:lastRenderedPageBreak/>
              <w:t>hoá trên địa bàn</w:t>
            </w:r>
          </w:p>
          <w:p w14:paraId="15A5804F"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4.2. Các giá trị văn hóa vật thể, phi vật thể, hoạt động văn hóa, thể thao dân gian truyền thống được bảo tồn và phát huy trong đời sống cộng đồng</w:t>
            </w:r>
          </w:p>
          <w:p w14:paraId="4288BC41" w14:textId="77777777" w:rsidR="00EB2C91" w:rsidRDefault="00EB2C91" w:rsidP="00EB2C91">
            <w:pPr>
              <w:spacing w:after="0" w:line="240" w:lineRule="auto"/>
            </w:pPr>
          </w:p>
        </w:tc>
        <w:tc>
          <w:tcPr>
            <w:tcW w:w="3071" w:type="dxa"/>
          </w:tcPr>
          <w:p w14:paraId="12AAD96A" w14:textId="09380742" w:rsidR="00EB2C91" w:rsidRDefault="00EB2C91" w:rsidP="00EB2C91">
            <w:pPr>
              <w:spacing w:after="0" w:line="240" w:lineRule="auto"/>
            </w:pPr>
            <w:r w:rsidRPr="00F516A5">
              <w:rPr>
                <w:rFonts w:cs="Times New Roman"/>
                <w:szCs w:val="26"/>
              </w:rPr>
              <w:lastRenderedPageBreak/>
              <w:t xml:space="preserve">Tiêu chuẩn được lượng hóa cụ thể dựa trên khung tiêu chuẩn tại Nghị định số 86. Cơ bản phản ánh đầy đủ các lĩnh vực/ nội dung trọng tâm trong việc xét tặng danh hiệu đối với xã, phường.  </w:t>
            </w:r>
          </w:p>
        </w:tc>
      </w:tr>
      <w:tr w:rsidR="00EB2C91" w14:paraId="30853B6E" w14:textId="77777777" w:rsidTr="00EB2C91">
        <w:tc>
          <w:tcPr>
            <w:tcW w:w="1242" w:type="dxa"/>
            <w:vMerge w:val="restart"/>
          </w:tcPr>
          <w:p w14:paraId="21F11E3A" w14:textId="4AAF5E92" w:rsidR="00EB2C91" w:rsidRDefault="00EB2C91" w:rsidP="00EB2C91">
            <w:pPr>
              <w:spacing w:after="0" w:line="240" w:lineRule="auto"/>
            </w:pPr>
            <w:r w:rsidRPr="00F516A5">
              <w:rPr>
                <w:rFonts w:cs="Times New Roman"/>
                <w:bCs/>
                <w:szCs w:val="26"/>
              </w:rPr>
              <w:t>IV.</w:t>
            </w:r>
            <w:r w:rsidRPr="00F516A5">
              <w:rPr>
                <w:rFonts w:cs="Times New Roman"/>
                <w:bCs/>
                <w:spacing w:val="-18"/>
                <w:szCs w:val="26"/>
              </w:rPr>
              <w:t xml:space="preserve"> </w:t>
            </w:r>
            <w:r w:rsidRPr="00F516A5">
              <w:rPr>
                <w:rFonts w:cs="Times New Roman"/>
                <w:bCs/>
                <w:szCs w:val="26"/>
              </w:rPr>
              <w:t xml:space="preserve">Môi </w:t>
            </w:r>
            <w:r w:rsidRPr="00F516A5">
              <w:rPr>
                <w:rFonts w:cs="Times New Roman"/>
                <w:bCs/>
                <w:spacing w:val="-2"/>
                <w:szCs w:val="26"/>
              </w:rPr>
              <w:t xml:space="preserve">trường </w:t>
            </w:r>
            <w:r w:rsidRPr="00F516A5">
              <w:rPr>
                <w:rFonts w:cs="Times New Roman"/>
                <w:bCs/>
                <w:szCs w:val="26"/>
              </w:rPr>
              <w:t>an</w:t>
            </w:r>
            <w:r w:rsidRPr="00F516A5">
              <w:rPr>
                <w:rFonts w:cs="Times New Roman"/>
                <w:bCs/>
                <w:spacing w:val="-18"/>
                <w:szCs w:val="26"/>
              </w:rPr>
              <w:t xml:space="preserve"> </w:t>
            </w:r>
            <w:r w:rsidRPr="00F516A5">
              <w:rPr>
                <w:rFonts w:cs="Times New Roman"/>
                <w:bCs/>
                <w:szCs w:val="26"/>
              </w:rPr>
              <w:t>toàn, thân</w:t>
            </w:r>
            <w:r w:rsidRPr="00F516A5">
              <w:rPr>
                <w:rFonts w:cs="Times New Roman"/>
                <w:bCs/>
                <w:spacing w:val="-18"/>
                <w:szCs w:val="26"/>
              </w:rPr>
              <w:t xml:space="preserve"> </w:t>
            </w:r>
            <w:r w:rsidRPr="00F516A5">
              <w:rPr>
                <w:rFonts w:cs="Times New Roman"/>
                <w:bCs/>
                <w:szCs w:val="26"/>
              </w:rPr>
              <w:t>thiện, cảnh</w:t>
            </w:r>
            <w:r w:rsidRPr="00F516A5">
              <w:rPr>
                <w:rFonts w:cs="Times New Roman"/>
                <w:bCs/>
                <w:spacing w:val="-3"/>
                <w:szCs w:val="26"/>
              </w:rPr>
              <w:t xml:space="preserve"> </w:t>
            </w:r>
            <w:r w:rsidRPr="00F516A5">
              <w:rPr>
                <w:rFonts w:cs="Times New Roman"/>
                <w:bCs/>
                <w:spacing w:val="-4"/>
                <w:szCs w:val="26"/>
              </w:rPr>
              <w:t>quan</w:t>
            </w:r>
            <w:r w:rsidRPr="00F516A5">
              <w:rPr>
                <w:rFonts w:cs="Times New Roman"/>
                <w:bCs/>
                <w:szCs w:val="26"/>
              </w:rPr>
              <w:t xml:space="preserve"> sạch đẹp</w:t>
            </w:r>
          </w:p>
        </w:tc>
        <w:tc>
          <w:tcPr>
            <w:tcW w:w="4253" w:type="dxa"/>
          </w:tcPr>
          <w:p w14:paraId="0647933B" w14:textId="77777777" w:rsidR="00EB2C91" w:rsidRPr="00F516A5" w:rsidRDefault="00EB2C91" w:rsidP="00EB2C91">
            <w:pPr>
              <w:pStyle w:val="TableParagraph"/>
              <w:ind w:left="59" w:right="107" w:firstLine="151"/>
              <w:jc w:val="both"/>
              <w:rPr>
                <w:sz w:val="26"/>
                <w:szCs w:val="26"/>
              </w:rPr>
            </w:pPr>
            <w:r w:rsidRPr="00F516A5">
              <w:rPr>
                <w:sz w:val="26"/>
                <w:szCs w:val="26"/>
              </w:rPr>
              <w:t>1. Thực hiện các biện pháp bảo vệ môi</w:t>
            </w:r>
            <w:r w:rsidRPr="00F516A5">
              <w:rPr>
                <w:spacing w:val="-5"/>
                <w:sz w:val="26"/>
                <w:szCs w:val="26"/>
              </w:rPr>
              <w:t xml:space="preserve"> </w:t>
            </w:r>
            <w:r w:rsidRPr="00F516A5">
              <w:rPr>
                <w:sz w:val="26"/>
                <w:szCs w:val="26"/>
              </w:rPr>
              <w:t>trường,</w:t>
            </w:r>
            <w:r w:rsidRPr="00F516A5">
              <w:rPr>
                <w:spacing w:val="-5"/>
                <w:sz w:val="26"/>
                <w:szCs w:val="26"/>
              </w:rPr>
              <w:t xml:space="preserve"> </w:t>
            </w:r>
            <w:r w:rsidRPr="00F516A5">
              <w:rPr>
                <w:spacing w:val="-2"/>
                <w:sz w:val="26"/>
                <w:szCs w:val="26"/>
              </w:rPr>
              <w:t>phòng,</w:t>
            </w:r>
            <w:r w:rsidRPr="00F516A5">
              <w:rPr>
                <w:spacing w:val="-2"/>
                <w:sz w:val="26"/>
                <w:szCs w:val="26"/>
                <w:lang w:val="en-US"/>
              </w:rPr>
              <w:t xml:space="preserve"> </w:t>
            </w:r>
            <w:r w:rsidRPr="00F516A5">
              <w:rPr>
                <w:sz w:val="26"/>
                <w:szCs w:val="26"/>
              </w:rPr>
              <w:t>chống</w:t>
            </w:r>
            <w:r w:rsidRPr="00F516A5">
              <w:rPr>
                <w:spacing w:val="-3"/>
                <w:sz w:val="26"/>
                <w:szCs w:val="26"/>
              </w:rPr>
              <w:t xml:space="preserve"> </w:t>
            </w:r>
            <w:r w:rsidRPr="00F516A5">
              <w:rPr>
                <w:sz w:val="26"/>
                <w:szCs w:val="26"/>
              </w:rPr>
              <w:t>cháy,</w:t>
            </w:r>
            <w:r w:rsidRPr="00F516A5">
              <w:rPr>
                <w:spacing w:val="-6"/>
                <w:sz w:val="26"/>
                <w:szCs w:val="26"/>
              </w:rPr>
              <w:t xml:space="preserve"> </w:t>
            </w:r>
            <w:r w:rsidRPr="00F516A5">
              <w:rPr>
                <w:spacing w:val="-5"/>
                <w:sz w:val="26"/>
                <w:szCs w:val="26"/>
              </w:rPr>
              <w:t>nổ</w:t>
            </w:r>
          </w:p>
          <w:p w14:paraId="02E7ED6B" w14:textId="77777777" w:rsidR="00EB2C91" w:rsidRPr="00F516A5" w:rsidRDefault="00EB2C91" w:rsidP="00EB2C91">
            <w:pPr>
              <w:spacing w:after="0" w:line="240" w:lineRule="auto"/>
              <w:rPr>
                <w:rFonts w:cs="Times New Roman"/>
                <w:szCs w:val="26"/>
              </w:rPr>
            </w:pPr>
            <w:r w:rsidRPr="00F516A5">
              <w:rPr>
                <w:rFonts w:cs="Times New Roman"/>
                <w:szCs w:val="26"/>
              </w:rPr>
              <w:t>1.1. Phát động phong trào trồng cây xanh công cộng tại các đường phố,</w:t>
            </w:r>
            <w:r w:rsidRPr="00F516A5">
              <w:rPr>
                <w:rFonts w:cs="Times New Roman"/>
                <w:spacing w:val="40"/>
                <w:szCs w:val="26"/>
              </w:rPr>
              <w:t xml:space="preserve"> </w:t>
            </w:r>
            <w:r w:rsidRPr="00F516A5">
              <w:rPr>
                <w:rFonts w:cs="Times New Roman"/>
                <w:szCs w:val="26"/>
              </w:rPr>
              <w:t>khu vui chơi; các hộ gia đình trồng hoa, cây xanh trong khuôn viên gia đình, trên địa bàn khu dân cư;</w:t>
            </w:r>
          </w:p>
          <w:p w14:paraId="168BD114" w14:textId="77777777" w:rsidR="00EB2C91" w:rsidRPr="00F516A5" w:rsidRDefault="00EB2C91" w:rsidP="00EB2C91">
            <w:pPr>
              <w:spacing w:after="0" w:line="240" w:lineRule="auto"/>
              <w:rPr>
                <w:rFonts w:cs="Times New Roman"/>
                <w:spacing w:val="-4"/>
                <w:szCs w:val="26"/>
              </w:rPr>
            </w:pPr>
            <w:r w:rsidRPr="00F516A5">
              <w:rPr>
                <w:rFonts w:cs="Times New Roman"/>
                <w:szCs w:val="26"/>
              </w:rPr>
              <w:t>1</w:t>
            </w:r>
            <w:r w:rsidRPr="00646206">
              <w:rPr>
                <w:rFonts w:cs="Times New Roman"/>
                <w:spacing w:val="-4"/>
                <w:szCs w:val="26"/>
              </w:rPr>
              <w:t>.2. 100% doanh nghiệp, cơ sở sản xuất kinh doanh, hộ sản xuất kinh doanh cá thể, hộ dân trên địa bàn phải đạt các tiêu chuẩn vệ sinh môi trường theo quy định; chất thải, nước thải, rác thải được thu gom, xử lý đúng quy định;</w:t>
            </w:r>
          </w:p>
          <w:p w14:paraId="0CE0B062" w14:textId="77777777" w:rsidR="00EB2C91" w:rsidRPr="00F516A5" w:rsidRDefault="00EB2C91" w:rsidP="00EB2C91">
            <w:pPr>
              <w:spacing w:after="0" w:line="240" w:lineRule="auto"/>
              <w:rPr>
                <w:rFonts w:cs="Times New Roman"/>
                <w:szCs w:val="26"/>
              </w:rPr>
            </w:pPr>
            <w:r w:rsidRPr="00F516A5">
              <w:rPr>
                <w:rFonts w:cs="Times New Roman"/>
                <w:szCs w:val="26"/>
              </w:rPr>
              <w:t xml:space="preserve">1.3. 100% hộ gia đình có ít nhất 01 </w:t>
            </w:r>
            <w:r w:rsidRPr="00F516A5">
              <w:rPr>
                <w:rFonts w:cs="Times New Roman"/>
                <w:szCs w:val="26"/>
              </w:rPr>
              <w:lastRenderedPageBreak/>
              <w:t>người được tập huấn, phổ biến kiến thức, kỹ năng về phòng cháy chữa</w:t>
            </w:r>
            <w:r w:rsidRPr="00F516A5">
              <w:rPr>
                <w:rFonts w:cs="Times New Roman"/>
                <w:spacing w:val="40"/>
                <w:szCs w:val="26"/>
              </w:rPr>
              <w:t xml:space="preserve"> </w:t>
            </w:r>
            <w:r w:rsidRPr="00F516A5">
              <w:rPr>
                <w:rFonts w:cs="Times New Roman"/>
                <w:szCs w:val="26"/>
              </w:rPr>
              <w:t>cháy và cứu nạn cứu hộ.</w:t>
            </w:r>
          </w:p>
          <w:p w14:paraId="3A216778" w14:textId="22DB47FD" w:rsidR="00EB2C91" w:rsidRDefault="00EB2C91" w:rsidP="00EB2C91">
            <w:pPr>
              <w:spacing w:after="0" w:line="240" w:lineRule="auto"/>
            </w:pPr>
            <w:r w:rsidRPr="00F516A5">
              <w:rPr>
                <w:szCs w:val="26"/>
              </w:rPr>
              <w:t>1.4. Tổ chức phát động phong trào thi đua xây dựng khu dân cư “An toàn về ANTT và PCCC”, “Ánh sáng an</w:t>
            </w:r>
            <w:r w:rsidRPr="00F516A5">
              <w:rPr>
                <w:spacing w:val="40"/>
                <w:szCs w:val="26"/>
              </w:rPr>
              <w:t xml:space="preserve"> </w:t>
            </w:r>
            <w:r w:rsidRPr="00F516A5">
              <w:rPr>
                <w:szCs w:val="26"/>
              </w:rPr>
              <w:t>ninh”, “Tổ liên gia an toàn về phòng cháy, chữa cháy”, “Điểm chữa cháy công cộng”.</w:t>
            </w:r>
          </w:p>
        </w:tc>
        <w:tc>
          <w:tcPr>
            <w:tcW w:w="3071" w:type="dxa"/>
          </w:tcPr>
          <w:p w14:paraId="2E8B3C9D" w14:textId="51658B14" w:rsidR="00EB2C91" w:rsidRDefault="00EB2C91" w:rsidP="00EB2C91">
            <w:pPr>
              <w:spacing w:after="0" w:line="240" w:lineRule="auto"/>
            </w:pPr>
            <w:r w:rsidRPr="00F516A5">
              <w:rPr>
                <w:rFonts w:cs="Times New Roman"/>
                <w:szCs w:val="26"/>
              </w:rPr>
              <w:lastRenderedPageBreak/>
              <w:t xml:space="preserve">Tiêu chuẩn được lượng hóa cụ thể dựa trên khung tiêu chuẩn tại Nghị định số 86. Cơ bản phản ánh đầy đủ các lĩnh vực/ nội dung trọng tâm trong việc xét tặng danh hiệu đối với xã, phường.  </w:t>
            </w:r>
          </w:p>
        </w:tc>
        <w:tc>
          <w:tcPr>
            <w:tcW w:w="3875" w:type="dxa"/>
          </w:tcPr>
          <w:p w14:paraId="3F9553C2"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1. Thực hiện tốt các biện pháp bảo vệ môi trường, phòng, chống cháy, nổ</w:t>
            </w:r>
          </w:p>
          <w:p w14:paraId="5EBB1CFB"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1.1. Thường xuyên tuyên truyền vận động nhân dân thực hiện bảo vệ môi trường, phòng, chống cháy, nổ</w:t>
            </w:r>
          </w:p>
          <w:p w14:paraId="2EA11A98" w14:textId="4B53AB6A" w:rsidR="00EB2C91" w:rsidRDefault="00EB2C91" w:rsidP="00EB2C91">
            <w:pPr>
              <w:spacing w:after="0" w:line="240" w:lineRule="auto"/>
            </w:pPr>
            <w:r w:rsidRPr="00F516A5">
              <w:rPr>
                <w:rStyle w:val="fontstyle01"/>
                <w:rFonts w:ascii="Times New Roman" w:hAnsi="Times New Roman" w:cs="Times New Roman"/>
                <w:sz w:val="26"/>
                <w:szCs w:val="26"/>
              </w:rPr>
              <w:t>1.2. Cơ quan, tổ chức, doanh nghiệp, hộ sản xuất kinh doanh cá thể, hộ gia đình trên địa bàn thực hiện nghiêm quy định bảo vệ môi trường, vệ sinh công cộng và các quy định về</w:t>
            </w:r>
            <w:r>
              <w:rPr>
                <w:rFonts w:cs="Times New Roman"/>
                <w:i/>
                <w:iCs/>
                <w:szCs w:val="26"/>
              </w:rPr>
              <w:t xml:space="preserve"> </w:t>
            </w:r>
            <w:r w:rsidRPr="00F516A5">
              <w:rPr>
                <w:rStyle w:val="fontstyle01"/>
                <w:rFonts w:ascii="Times New Roman" w:hAnsi="Times New Roman" w:cs="Times New Roman"/>
                <w:sz w:val="26"/>
                <w:szCs w:val="26"/>
              </w:rPr>
              <w:t>phòng cháy, chữa cháy</w:t>
            </w:r>
          </w:p>
        </w:tc>
        <w:tc>
          <w:tcPr>
            <w:tcW w:w="3071" w:type="dxa"/>
          </w:tcPr>
          <w:p w14:paraId="7585FE99" w14:textId="63E3E05D" w:rsidR="00EB2C91" w:rsidRDefault="00EB2C91" w:rsidP="00EB2C91">
            <w:pPr>
              <w:spacing w:after="0" w:line="240" w:lineRule="auto"/>
            </w:pPr>
            <w:r w:rsidRPr="00F516A5">
              <w:rPr>
                <w:rFonts w:cs="Times New Roman"/>
                <w:szCs w:val="26"/>
              </w:rPr>
              <w:t xml:space="preserve">Tiêu chuẩn được lượng hóa cụ thể dựa trên khung tiêu chuẩn tại Nghị định số 86. Cơ bản phản ánh đầy đủ các lĩnh vực/ nội dung trọng tâm trong việc xét tặng danh hiệu đối với xã, phường.  </w:t>
            </w:r>
          </w:p>
        </w:tc>
      </w:tr>
      <w:tr w:rsidR="00EB2C91" w14:paraId="5560493C" w14:textId="77777777" w:rsidTr="00EB2C91">
        <w:tc>
          <w:tcPr>
            <w:tcW w:w="1242" w:type="dxa"/>
            <w:vMerge/>
          </w:tcPr>
          <w:p w14:paraId="477135F8" w14:textId="77777777" w:rsidR="00EB2C91" w:rsidRDefault="00EB2C91" w:rsidP="00EB2C91">
            <w:pPr>
              <w:spacing w:after="0" w:line="240" w:lineRule="auto"/>
            </w:pPr>
          </w:p>
        </w:tc>
        <w:tc>
          <w:tcPr>
            <w:tcW w:w="4253" w:type="dxa"/>
          </w:tcPr>
          <w:p w14:paraId="38234E57" w14:textId="77777777" w:rsidR="00EB2C91" w:rsidRPr="00F516A5" w:rsidRDefault="00EB2C91" w:rsidP="00EB2C91">
            <w:pPr>
              <w:pStyle w:val="TableParagraph"/>
              <w:ind w:left="4" w:firstLine="127"/>
              <w:rPr>
                <w:sz w:val="26"/>
                <w:szCs w:val="26"/>
              </w:rPr>
            </w:pPr>
            <w:r w:rsidRPr="00F516A5">
              <w:rPr>
                <w:sz w:val="26"/>
                <w:szCs w:val="26"/>
              </w:rPr>
              <w:t>2. Nghĩa trang, cơ sở</w:t>
            </w:r>
            <w:r w:rsidRPr="00F516A5">
              <w:rPr>
                <w:spacing w:val="-5"/>
                <w:sz w:val="26"/>
                <w:szCs w:val="26"/>
              </w:rPr>
              <w:t xml:space="preserve"> </w:t>
            </w:r>
            <w:r w:rsidRPr="00F516A5">
              <w:rPr>
                <w:sz w:val="26"/>
                <w:szCs w:val="26"/>
              </w:rPr>
              <w:t>hỏa</w:t>
            </w:r>
            <w:r w:rsidRPr="00F516A5">
              <w:rPr>
                <w:spacing w:val="-6"/>
                <w:sz w:val="26"/>
                <w:szCs w:val="26"/>
              </w:rPr>
              <w:t xml:space="preserve"> </w:t>
            </w:r>
            <w:r w:rsidRPr="00F516A5">
              <w:rPr>
                <w:sz w:val="26"/>
                <w:szCs w:val="26"/>
              </w:rPr>
              <w:t>táng</w:t>
            </w:r>
            <w:r w:rsidRPr="00F516A5">
              <w:rPr>
                <w:spacing w:val="-2"/>
                <w:sz w:val="26"/>
                <w:szCs w:val="26"/>
              </w:rPr>
              <w:t xml:space="preserve"> </w:t>
            </w:r>
            <w:r w:rsidRPr="00F516A5">
              <w:rPr>
                <w:sz w:val="26"/>
                <w:szCs w:val="26"/>
              </w:rPr>
              <w:t>(nếu</w:t>
            </w:r>
            <w:r w:rsidRPr="00F516A5">
              <w:rPr>
                <w:spacing w:val="-1"/>
                <w:sz w:val="26"/>
                <w:szCs w:val="26"/>
              </w:rPr>
              <w:t xml:space="preserve"> </w:t>
            </w:r>
            <w:r w:rsidRPr="00F516A5">
              <w:rPr>
                <w:spacing w:val="-5"/>
                <w:sz w:val="26"/>
                <w:szCs w:val="26"/>
              </w:rPr>
              <w:t>có)</w:t>
            </w:r>
            <w:r w:rsidRPr="00F516A5">
              <w:rPr>
                <w:spacing w:val="-5"/>
                <w:sz w:val="26"/>
                <w:szCs w:val="26"/>
                <w:lang w:val="en-US"/>
              </w:rPr>
              <w:t xml:space="preserve"> </w:t>
            </w:r>
            <w:r w:rsidRPr="00F516A5">
              <w:rPr>
                <w:sz w:val="26"/>
                <w:szCs w:val="26"/>
              </w:rPr>
              <w:t>đáp ứng các quy định</w:t>
            </w:r>
            <w:r w:rsidRPr="00F516A5">
              <w:rPr>
                <w:spacing w:val="-12"/>
                <w:sz w:val="26"/>
                <w:szCs w:val="26"/>
              </w:rPr>
              <w:t xml:space="preserve"> </w:t>
            </w:r>
            <w:r w:rsidRPr="00F516A5">
              <w:rPr>
                <w:sz w:val="26"/>
                <w:szCs w:val="26"/>
              </w:rPr>
              <w:t>của</w:t>
            </w:r>
            <w:r w:rsidRPr="00F516A5">
              <w:rPr>
                <w:spacing w:val="-15"/>
                <w:sz w:val="26"/>
                <w:szCs w:val="26"/>
              </w:rPr>
              <w:t xml:space="preserve"> </w:t>
            </w:r>
            <w:r w:rsidRPr="00F516A5">
              <w:rPr>
                <w:sz w:val="26"/>
                <w:szCs w:val="26"/>
              </w:rPr>
              <w:t>pháp</w:t>
            </w:r>
            <w:r w:rsidRPr="00F516A5">
              <w:rPr>
                <w:spacing w:val="-12"/>
                <w:sz w:val="26"/>
                <w:szCs w:val="26"/>
              </w:rPr>
              <w:t xml:space="preserve"> </w:t>
            </w:r>
            <w:r w:rsidRPr="00F516A5">
              <w:rPr>
                <w:sz w:val="26"/>
                <w:szCs w:val="26"/>
              </w:rPr>
              <w:t>luật và</w:t>
            </w:r>
            <w:r w:rsidRPr="00F516A5">
              <w:rPr>
                <w:spacing w:val="-8"/>
                <w:sz w:val="26"/>
                <w:szCs w:val="26"/>
              </w:rPr>
              <w:t xml:space="preserve"> </w:t>
            </w:r>
            <w:r w:rsidRPr="00F516A5">
              <w:rPr>
                <w:sz w:val="26"/>
                <w:szCs w:val="26"/>
              </w:rPr>
              <w:t>theo</w:t>
            </w:r>
            <w:r w:rsidRPr="00F516A5">
              <w:rPr>
                <w:spacing w:val="-8"/>
                <w:sz w:val="26"/>
                <w:szCs w:val="26"/>
              </w:rPr>
              <w:t xml:space="preserve"> </w:t>
            </w:r>
            <w:r w:rsidRPr="00F516A5">
              <w:rPr>
                <w:sz w:val="26"/>
                <w:szCs w:val="26"/>
              </w:rPr>
              <w:t>quy</w:t>
            </w:r>
            <w:r w:rsidRPr="00F516A5">
              <w:rPr>
                <w:spacing w:val="-8"/>
                <w:sz w:val="26"/>
                <w:szCs w:val="26"/>
              </w:rPr>
              <w:t xml:space="preserve"> </w:t>
            </w:r>
            <w:r w:rsidRPr="00F516A5">
              <w:rPr>
                <w:sz w:val="26"/>
                <w:szCs w:val="26"/>
              </w:rPr>
              <w:t>hoạch tại địa phương</w:t>
            </w:r>
          </w:p>
          <w:p w14:paraId="3D81316D" w14:textId="77777777" w:rsidR="00EB2C91" w:rsidRPr="00F516A5" w:rsidRDefault="00EB2C91" w:rsidP="00EB2C91">
            <w:pPr>
              <w:spacing w:after="0" w:line="240" w:lineRule="auto"/>
              <w:rPr>
                <w:rFonts w:cs="Times New Roman"/>
                <w:szCs w:val="26"/>
              </w:rPr>
            </w:pPr>
            <w:r w:rsidRPr="00F516A5">
              <w:rPr>
                <w:rFonts w:cs="Times New Roman"/>
                <w:szCs w:val="26"/>
              </w:rPr>
              <w:t>2.1.</w:t>
            </w:r>
            <w:r w:rsidRPr="00F516A5">
              <w:rPr>
                <w:rFonts w:cs="Times New Roman"/>
                <w:spacing w:val="40"/>
                <w:szCs w:val="26"/>
              </w:rPr>
              <w:t xml:space="preserve"> </w:t>
            </w:r>
            <w:r w:rsidRPr="00F516A5">
              <w:rPr>
                <w:rFonts w:cs="Times New Roman"/>
                <w:szCs w:val="26"/>
              </w:rPr>
              <w:t>Có</w:t>
            </w:r>
            <w:r w:rsidRPr="00F516A5">
              <w:rPr>
                <w:rFonts w:cs="Times New Roman"/>
                <w:spacing w:val="40"/>
                <w:szCs w:val="26"/>
              </w:rPr>
              <w:t xml:space="preserve"> </w:t>
            </w:r>
            <w:r w:rsidRPr="00F516A5">
              <w:rPr>
                <w:rFonts w:cs="Times New Roman"/>
                <w:szCs w:val="26"/>
              </w:rPr>
              <w:t>nghĩa</w:t>
            </w:r>
            <w:r w:rsidRPr="00F516A5">
              <w:rPr>
                <w:rFonts w:cs="Times New Roman"/>
                <w:spacing w:val="40"/>
                <w:szCs w:val="26"/>
              </w:rPr>
              <w:t xml:space="preserve"> </w:t>
            </w:r>
            <w:r w:rsidRPr="00F516A5">
              <w:rPr>
                <w:rFonts w:cs="Times New Roman"/>
                <w:szCs w:val="26"/>
              </w:rPr>
              <w:t>trang</w:t>
            </w:r>
            <w:r w:rsidRPr="00F516A5">
              <w:rPr>
                <w:rFonts w:cs="Times New Roman"/>
                <w:spacing w:val="40"/>
                <w:szCs w:val="26"/>
              </w:rPr>
              <w:t xml:space="preserve"> </w:t>
            </w:r>
            <w:r w:rsidRPr="00F516A5">
              <w:rPr>
                <w:rFonts w:cs="Times New Roman"/>
                <w:szCs w:val="26"/>
              </w:rPr>
              <w:t>hoặc</w:t>
            </w:r>
            <w:r w:rsidRPr="00F516A5">
              <w:rPr>
                <w:rFonts w:cs="Times New Roman"/>
                <w:spacing w:val="40"/>
                <w:szCs w:val="26"/>
              </w:rPr>
              <w:t xml:space="preserve"> </w:t>
            </w:r>
            <w:r w:rsidRPr="00F516A5">
              <w:rPr>
                <w:rFonts w:cs="Times New Roman"/>
                <w:szCs w:val="26"/>
              </w:rPr>
              <w:t>quy</w:t>
            </w:r>
            <w:r w:rsidRPr="00F516A5">
              <w:rPr>
                <w:rFonts w:cs="Times New Roman"/>
                <w:spacing w:val="40"/>
                <w:szCs w:val="26"/>
              </w:rPr>
              <w:t xml:space="preserve"> </w:t>
            </w:r>
            <w:r w:rsidRPr="00F516A5">
              <w:rPr>
                <w:rFonts w:cs="Times New Roman"/>
                <w:szCs w:val="26"/>
              </w:rPr>
              <w:t>hoạch nghĩa trang đảm bảo theo quy định.</w:t>
            </w:r>
          </w:p>
          <w:p w14:paraId="205209ED" w14:textId="77777777" w:rsidR="00EB2C91" w:rsidRPr="00F516A5" w:rsidRDefault="00EB2C91" w:rsidP="00EB2C91">
            <w:pPr>
              <w:spacing w:after="0" w:line="240" w:lineRule="auto"/>
              <w:rPr>
                <w:rFonts w:cs="Times New Roman"/>
                <w:szCs w:val="26"/>
              </w:rPr>
            </w:pPr>
            <w:r w:rsidRPr="00F516A5">
              <w:rPr>
                <w:rFonts w:cs="Times New Roman"/>
                <w:szCs w:val="26"/>
              </w:rPr>
              <w:t>2.2. Có các hoạt động tuyên truyền, vận động Nhân dân mai táng tại các nghĩa trang của địa phương và khuyến khích áp dụng các hình thức mai táng văn minh, tiến bộ.</w:t>
            </w:r>
          </w:p>
          <w:p w14:paraId="5D304874" w14:textId="06538F16" w:rsidR="00EB2C91" w:rsidRDefault="00EB2C91" w:rsidP="00EB2C91">
            <w:pPr>
              <w:spacing w:after="0" w:line="240" w:lineRule="auto"/>
            </w:pPr>
            <w:r w:rsidRPr="00F516A5">
              <w:rPr>
                <w:spacing w:val="-10"/>
                <w:szCs w:val="26"/>
              </w:rPr>
              <w:t>2.3.</w:t>
            </w:r>
            <w:r w:rsidRPr="00F516A5">
              <w:rPr>
                <w:spacing w:val="-7"/>
                <w:szCs w:val="26"/>
              </w:rPr>
              <w:t xml:space="preserve"> </w:t>
            </w:r>
            <w:r w:rsidRPr="00F516A5">
              <w:rPr>
                <w:spacing w:val="-10"/>
                <w:szCs w:val="26"/>
              </w:rPr>
              <w:t>Việc</w:t>
            </w:r>
            <w:r w:rsidRPr="00F516A5">
              <w:rPr>
                <w:spacing w:val="-4"/>
                <w:szCs w:val="26"/>
              </w:rPr>
              <w:t xml:space="preserve"> </w:t>
            </w:r>
            <w:r w:rsidRPr="00F516A5">
              <w:rPr>
                <w:spacing w:val="-10"/>
                <w:szCs w:val="26"/>
              </w:rPr>
              <w:t>quản</w:t>
            </w:r>
            <w:r w:rsidRPr="00F516A5">
              <w:rPr>
                <w:spacing w:val="-5"/>
                <w:szCs w:val="26"/>
              </w:rPr>
              <w:t xml:space="preserve"> </w:t>
            </w:r>
            <w:r w:rsidRPr="00F516A5">
              <w:rPr>
                <w:spacing w:val="-10"/>
                <w:szCs w:val="26"/>
              </w:rPr>
              <w:t>lý</w:t>
            </w:r>
            <w:r w:rsidRPr="00F516A5">
              <w:rPr>
                <w:spacing w:val="-5"/>
                <w:szCs w:val="26"/>
              </w:rPr>
              <w:t xml:space="preserve"> </w:t>
            </w:r>
            <w:r w:rsidRPr="00F516A5">
              <w:rPr>
                <w:spacing w:val="-10"/>
                <w:szCs w:val="26"/>
              </w:rPr>
              <w:t>đất</w:t>
            </w:r>
            <w:r w:rsidRPr="00F516A5">
              <w:rPr>
                <w:spacing w:val="-3"/>
                <w:szCs w:val="26"/>
              </w:rPr>
              <w:t xml:space="preserve"> </w:t>
            </w:r>
            <w:r w:rsidRPr="00F516A5">
              <w:rPr>
                <w:spacing w:val="-10"/>
                <w:szCs w:val="26"/>
              </w:rPr>
              <w:t>nghĩa</w:t>
            </w:r>
            <w:r w:rsidRPr="00F516A5">
              <w:rPr>
                <w:spacing w:val="-6"/>
                <w:szCs w:val="26"/>
              </w:rPr>
              <w:t xml:space="preserve"> </w:t>
            </w:r>
            <w:r w:rsidRPr="00F516A5">
              <w:rPr>
                <w:spacing w:val="-10"/>
                <w:szCs w:val="26"/>
              </w:rPr>
              <w:t>trang</w:t>
            </w:r>
            <w:r w:rsidRPr="00F516A5">
              <w:rPr>
                <w:spacing w:val="-5"/>
                <w:szCs w:val="26"/>
              </w:rPr>
              <w:t xml:space="preserve"> </w:t>
            </w:r>
            <w:r w:rsidRPr="00F516A5">
              <w:rPr>
                <w:spacing w:val="-10"/>
                <w:szCs w:val="26"/>
              </w:rPr>
              <w:t>hoặc</w:t>
            </w:r>
            <w:r w:rsidRPr="00F516A5">
              <w:rPr>
                <w:spacing w:val="-6"/>
                <w:szCs w:val="26"/>
              </w:rPr>
              <w:t xml:space="preserve"> </w:t>
            </w:r>
            <w:r w:rsidRPr="00F516A5">
              <w:rPr>
                <w:spacing w:val="-10"/>
                <w:szCs w:val="26"/>
              </w:rPr>
              <w:t xml:space="preserve">quy </w:t>
            </w:r>
            <w:r w:rsidRPr="00F516A5">
              <w:rPr>
                <w:spacing w:val="-8"/>
                <w:szCs w:val="26"/>
              </w:rPr>
              <w:t>hoạch</w:t>
            </w:r>
            <w:r w:rsidRPr="00F516A5">
              <w:rPr>
                <w:spacing w:val="-10"/>
                <w:szCs w:val="26"/>
              </w:rPr>
              <w:t xml:space="preserve"> </w:t>
            </w:r>
            <w:r w:rsidRPr="00F516A5">
              <w:rPr>
                <w:spacing w:val="-8"/>
                <w:szCs w:val="26"/>
              </w:rPr>
              <w:t>nghĩa</w:t>
            </w:r>
            <w:r w:rsidRPr="00F516A5">
              <w:rPr>
                <w:spacing w:val="-9"/>
                <w:szCs w:val="26"/>
              </w:rPr>
              <w:t xml:space="preserve"> </w:t>
            </w:r>
            <w:r w:rsidRPr="00F516A5">
              <w:rPr>
                <w:spacing w:val="-8"/>
                <w:szCs w:val="26"/>
              </w:rPr>
              <w:t>trang phải</w:t>
            </w:r>
            <w:r w:rsidRPr="00F516A5">
              <w:rPr>
                <w:spacing w:val="-10"/>
                <w:szCs w:val="26"/>
              </w:rPr>
              <w:t xml:space="preserve"> </w:t>
            </w:r>
            <w:r w:rsidRPr="00F516A5">
              <w:rPr>
                <w:spacing w:val="-8"/>
                <w:szCs w:val="26"/>
              </w:rPr>
              <w:t xml:space="preserve">tuân thủ theo pháp </w:t>
            </w:r>
            <w:r w:rsidRPr="00F516A5">
              <w:rPr>
                <w:spacing w:val="-4"/>
                <w:szCs w:val="26"/>
              </w:rPr>
              <w:t>luật</w:t>
            </w:r>
            <w:r w:rsidRPr="00F516A5">
              <w:rPr>
                <w:spacing w:val="-12"/>
                <w:szCs w:val="26"/>
              </w:rPr>
              <w:t xml:space="preserve"> </w:t>
            </w:r>
            <w:r w:rsidRPr="00F516A5">
              <w:rPr>
                <w:spacing w:val="-4"/>
                <w:szCs w:val="26"/>
              </w:rPr>
              <w:t>về</w:t>
            </w:r>
            <w:r w:rsidRPr="00F516A5">
              <w:rPr>
                <w:spacing w:val="-13"/>
                <w:szCs w:val="26"/>
              </w:rPr>
              <w:t xml:space="preserve"> </w:t>
            </w:r>
            <w:r w:rsidRPr="00F516A5">
              <w:rPr>
                <w:spacing w:val="-4"/>
                <w:szCs w:val="26"/>
              </w:rPr>
              <w:t>đất</w:t>
            </w:r>
            <w:r w:rsidRPr="00F516A5">
              <w:rPr>
                <w:spacing w:val="-12"/>
                <w:szCs w:val="26"/>
              </w:rPr>
              <w:t xml:space="preserve"> </w:t>
            </w:r>
            <w:r w:rsidRPr="00F516A5">
              <w:rPr>
                <w:spacing w:val="-4"/>
                <w:szCs w:val="26"/>
              </w:rPr>
              <w:t>đai,</w:t>
            </w:r>
            <w:r w:rsidRPr="00F516A5">
              <w:rPr>
                <w:spacing w:val="-11"/>
                <w:szCs w:val="26"/>
              </w:rPr>
              <w:t xml:space="preserve"> </w:t>
            </w:r>
            <w:r w:rsidRPr="00F516A5">
              <w:rPr>
                <w:spacing w:val="-4"/>
                <w:szCs w:val="26"/>
              </w:rPr>
              <w:t>tiết</w:t>
            </w:r>
            <w:r w:rsidRPr="00F516A5">
              <w:rPr>
                <w:spacing w:val="-12"/>
                <w:szCs w:val="26"/>
              </w:rPr>
              <w:t xml:space="preserve"> </w:t>
            </w:r>
            <w:r w:rsidRPr="00F516A5">
              <w:rPr>
                <w:spacing w:val="-4"/>
                <w:szCs w:val="26"/>
              </w:rPr>
              <w:t>kiệm</w:t>
            </w:r>
            <w:r w:rsidRPr="00F516A5">
              <w:rPr>
                <w:spacing w:val="-11"/>
                <w:szCs w:val="26"/>
              </w:rPr>
              <w:t xml:space="preserve"> </w:t>
            </w:r>
            <w:r w:rsidRPr="00F516A5">
              <w:rPr>
                <w:spacing w:val="-4"/>
                <w:szCs w:val="26"/>
              </w:rPr>
              <w:t>và</w:t>
            </w:r>
            <w:r w:rsidRPr="00F516A5">
              <w:rPr>
                <w:spacing w:val="-13"/>
                <w:szCs w:val="26"/>
              </w:rPr>
              <w:t xml:space="preserve"> </w:t>
            </w:r>
            <w:r w:rsidRPr="00F516A5">
              <w:rPr>
                <w:spacing w:val="-4"/>
                <w:szCs w:val="26"/>
              </w:rPr>
              <w:t>hiệu</w:t>
            </w:r>
            <w:r w:rsidRPr="00F516A5">
              <w:rPr>
                <w:spacing w:val="-12"/>
                <w:szCs w:val="26"/>
              </w:rPr>
              <w:t xml:space="preserve"> </w:t>
            </w:r>
            <w:r w:rsidRPr="00F516A5">
              <w:rPr>
                <w:spacing w:val="-4"/>
                <w:szCs w:val="26"/>
              </w:rPr>
              <w:t>quả;</w:t>
            </w:r>
            <w:r w:rsidRPr="00F516A5">
              <w:rPr>
                <w:spacing w:val="-12"/>
                <w:szCs w:val="26"/>
              </w:rPr>
              <w:t xml:space="preserve"> </w:t>
            </w:r>
            <w:r w:rsidRPr="00F516A5">
              <w:rPr>
                <w:spacing w:val="-4"/>
                <w:szCs w:val="26"/>
              </w:rPr>
              <w:t xml:space="preserve">bảo </w:t>
            </w:r>
            <w:r w:rsidRPr="00F516A5">
              <w:rPr>
                <w:szCs w:val="26"/>
              </w:rPr>
              <w:t xml:space="preserve">đảm an toàn, an ninh và vệ sinh môi </w:t>
            </w:r>
            <w:r w:rsidRPr="00F516A5">
              <w:rPr>
                <w:spacing w:val="-2"/>
                <w:szCs w:val="26"/>
              </w:rPr>
              <w:t>trường.</w:t>
            </w:r>
          </w:p>
        </w:tc>
        <w:tc>
          <w:tcPr>
            <w:tcW w:w="3071" w:type="dxa"/>
          </w:tcPr>
          <w:p w14:paraId="2058706C" w14:textId="4EA4E521" w:rsidR="00EB2C91" w:rsidRDefault="00EB2C91" w:rsidP="00EB2C91">
            <w:pPr>
              <w:spacing w:after="0" w:line="240" w:lineRule="auto"/>
            </w:pPr>
            <w:r w:rsidRPr="00F516A5">
              <w:rPr>
                <w:rFonts w:cs="Times New Roman"/>
                <w:szCs w:val="26"/>
              </w:rPr>
              <w:t xml:space="preserve">Tiêu chuẩn được lượng hóa cụ thể dựa trên khung tiêu chuẩn tại Nghị định số 86. Cơ bản phản ánh đầy đủ các lĩnh vực/ nội dung trọng tâm trong việc xét tặng danh hiệu đối với xã, phường.  </w:t>
            </w:r>
          </w:p>
        </w:tc>
        <w:tc>
          <w:tcPr>
            <w:tcW w:w="3875" w:type="dxa"/>
          </w:tcPr>
          <w:p w14:paraId="26F70E4A"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2. Nghĩa trang, cơ sở hỏa táng (nếu có) đáp ứng các quy định của pháp luật và theo quy hoạch</w:t>
            </w:r>
          </w:p>
          <w:p w14:paraId="7BDD9062" w14:textId="77777777" w:rsidR="00EB2C91" w:rsidRDefault="00EB2C91" w:rsidP="00EB2C91">
            <w:pPr>
              <w:spacing w:after="0" w:line="240" w:lineRule="auto"/>
            </w:pPr>
          </w:p>
        </w:tc>
        <w:tc>
          <w:tcPr>
            <w:tcW w:w="3071" w:type="dxa"/>
          </w:tcPr>
          <w:p w14:paraId="7DF905CB" w14:textId="6EEBE48D" w:rsidR="00EB2C91" w:rsidRDefault="00EB2C91" w:rsidP="00EB2C91">
            <w:pPr>
              <w:spacing w:after="0" w:line="240" w:lineRule="auto"/>
            </w:pPr>
            <w:r w:rsidRPr="00F516A5">
              <w:rPr>
                <w:rFonts w:cs="Times New Roman"/>
                <w:szCs w:val="26"/>
              </w:rPr>
              <w:t>Nội dung tiêu chuẩn cần được lượng hóa cụ thể hơn</w:t>
            </w:r>
          </w:p>
        </w:tc>
      </w:tr>
      <w:tr w:rsidR="00EB2C91" w14:paraId="52A764CF" w14:textId="77777777" w:rsidTr="00EB2C91">
        <w:tc>
          <w:tcPr>
            <w:tcW w:w="1242" w:type="dxa"/>
            <w:vMerge/>
          </w:tcPr>
          <w:p w14:paraId="23AEC837" w14:textId="77777777" w:rsidR="00EB2C91" w:rsidRDefault="00EB2C91" w:rsidP="00EB2C91">
            <w:pPr>
              <w:spacing w:after="0" w:line="240" w:lineRule="auto"/>
            </w:pPr>
          </w:p>
        </w:tc>
        <w:tc>
          <w:tcPr>
            <w:tcW w:w="4253" w:type="dxa"/>
          </w:tcPr>
          <w:p w14:paraId="6AABF3D9" w14:textId="77777777" w:rsidR="00EB2C91" w:rsidRPr="00F516A5" w:rsidRDefault="00EB2C91" w:rsidP="00EB2C91">
            <w:pPr>
              <w:pStyle w:val="TableParagraph"/>
              <w:ind w:left="4" w:right="53" w:firstLine="40"/>
              <w:jc w:val="both"/>
              <w:rPr>
                <w:sz w:val="26"/>
                <w:szCs w:val="26"/>
              </w:rPr>
            </w:pPr>
            <w:r w:rsidRPr="00F516A5">
              <w:rPr>
                <w:sz w:val="26"/>
                <w:szCs w:val="26"/>
              </w:rPr>
              <w:t>3. Tỷ lệ hộ</w:t>
            </w:r>
            <w:r w:rsidRPr="00F516A5">
              <w:rPr>
                <w:spacing w:val="-1"/>
                <w:sz w:val="26"/>
                <w:szCs w:val="26"/>
              </w:rPr>
              <w:t xml:space="preserve"> </w:t>
            </w:r>
            <w:r w:rsidRPr="00F516A5">
              <w:rPr>
                <w:sz w:val="26"/>
                <w:szCs w:val="26"/>
              </w:rPr>
              <w:t>gia đình được sử dụng nước sạch</w:t>
            </w:r>
            <w:r w:rsidRPr="00F516A5">
              <w:rPr>
                <w:spacing w:val="-5"/>
                <w:sz w:val="26"/>
                <w:szCs w:val="26"/>
              </w:rPr>
              <w:t xml:space="preserve"> </w:t>
            </w:r>
            <w:r w:rsidRPr="00F516A5">
              <w:rPr>
                <w:sz w:val="26"/>
                <w:szCs w:val="26"/>
              </w:rPr>
              <w:t>theo</w:t>
            </w:r>
            <w:r w:rsidRPr="00F516A5">
              <w:rPr>
                <w:spacing w:val="-2"/>
                <w:sz w:val="26"/>
                <w:szCs w:val="26"/>
              </w:rPr>
              <w:t xml:space="preserve"> </w:t>
            </w:r>
            <w:r w:rsidRPr="00F516A5">
              <w:rPr>
                <w:sz w:val="26"/>
                <w:szCs w:val="26"/>
              </w:rPr>
              <w:t>quy</w:t>
            </w:r>
            <w:r w:rsidRPr="00F516A5">
              <w:rPr>
                <w:spacing w:val="-2"/>
                <w:sz w:val="26"/>
                <w:szCs w:val="26"/>
              </w:rPr>
              <w:t xml:space="preserve"> </w:t>
            </w:r>
            <w:r w:rsidRPr="00F516A5">
              <w:rPr>
                <w:spacing w:val="-4"/>
                <w:sz w:val="26"/>
                <w:szCs w:val="26"/>
              </w:rPr>
              <w:t>chuẩn</w:t>
            </w:r>
            <w:r w:rsidRPr="00F516A5">
              <w:rPr>
                <w:spacing w:val="-4"/>
                <w:sz w:val="26"/>
                <w:szCs w:val="26"/>
                <w:lang w:val="en-US"/>
              </w:rPr>
              <w:t xml:space="preserve"> </w:t>
            </w:r>
            <w:r w:rsidRPr="00F516A5">
              <w:rPr>
                <w:sz w:val="26"/>
                <w:szCs w:val="26"/>
              </w:rPr>
              <w:t>từ</w:t>
            </w:r>
            <w:r w:rsidRPr="00F516A5">
              <w:rPr>
                <w:spacing w:val="-13"/>
                <w:sz w:val="26"/>
                <w:szCs w:val="26"/>
              </w:rPr>
              <w:t xml:space="preserve"> </w:t>
            </w:r>
            <w:r w:rsidRPr="00F516A5">
              <w:rPr>
                <w:sz w:val="26"/>
                <w:szCs w:val="26"/>
              </w:rPr>
              <w:t>hệ</w:t>
            </w:r>
            <w:r w:rsidRPr="00F516A5">
              <w:rPr>
                <w:spacing w:val="-13"/>
                <w:sz w:val="26"/>
                <w:szCs w:val="26"/>
              </w:rPr>
              <w:t xml:space="preserve"> </w:t>
            </w:r>
            <w:r w:rsidRPr="00F516A5">
              <w:rPr>
                <w:sz w:val="26"/>
                <w:szCs w:val="26"/>
              </w:rPr>
              <w:t>thống</w:t>
            </w:r>
            <w:r w:rsidRPr="00F516A5">
              <w:rPr>
                <w:spacing w:val="-12"/>
                <w:sz w:val="26"/>
                <w:szCs w:val="26"/>
              </w:rPr>
              <w:t xml:space="preserve"> </w:t>
            </w:r>
            <w:r w:rsidRPr="00F516A5">
              <w:rPr>
                <w:sz w:val="26"/>
                <w:szCs w:val="26"/>
              </w:rPr>
              <w:t>cấp nước tập trung</w:t>
            </w:r>
          </w:p>
          <w:p w14:paraId="61B6CB22" w14:textId="77777777" w:rsidR="00EB2C91" w:rsidRPr="00F516A5" w:rsidRDefault="00EB2C91" w:rsidP="00EB2C91">
            <w:pPr>
              <w:pStyle w:val="TableParagraph"/>
              <w:ind w:left="4" w:right="53" w:firstLine="40"/>
              <w:jc w:val="both"/>
              <w:rPr>
                <w:sz w:val="26"/>
                <w:szCs w:val="26"/>
              </w:rPr>
            </w:pPr>
            <w:r w:rsidRPr="00F516A5">
              <w:rPr>
                <w:sz w:val="26"/>
                <w:szCs w:val="26"/>
              </w:rPr>
              <w:t>3.1.</w:t>
            </w:r>
            <w:r w:rsidRPr="00F516A5">
              <w:rPr>
                <w:spacing w:val="40"/>
                <w:sz w:val="26"/>
                <w:szCs w:val="26"/>
              </w:rPr>
              <w:t xml:space="preserve"> </w:t>
            </w:r>
            <w:r w:rsidRPr="00F516A5">
              <w:rPr>
                <w:sz w:val="26"/>
                <w:szCs w:val="26"/>
              </w:rPr>
              <w:t>100%</w:t>
            </w:r>
            <w:r w:rsidRPr="00F516A5">
              <w:rPr>
                <w:spacing w:val="40"/>
                <w:sz w:val="26"/>
                <w:szCs w:val="26"/>
              </w:rPr>
              <w:t xml:space="preserve"> </w:t>
            </w:r>
            <w:r w:rsidRPr="00F516A5">
              <w:rPr>
                <w:sz w:val="26"/>
                <w:szCs w:val="26"/>
              </w:rPr>
              <w:t>hộ</w:t>
            </w:r>
            <w:r w:rsidRPr="00F516A5">
              <w:rPr>
                <w:spacing w:val="40"/>
                <w:sz w:val="26"/>
                <w:szCs w:val="26"/>
              </w:rPr>
              <w:t xml:space="preserve"> </w:t>
            </w:r>
            <w:r w:rsidRPr="00F516A5">
              <w:rPr>
                <w:sz w:val="26"/>
                <w:szCs w:val="26"/>
              </w:rPr>
              <w:t>gia</w:t>
            </w:r>
            <w:r w:rsidRPr="00F516A5">
              <w:rPr>
                <w:spacing w:val="40"/>
                <w:sz w:val="26"/>
                <w:szCs w:val="26"/>
              </w:rPr>
              <w:t xml:space="preserve"> </w:t>
            </w:r>
            <w:r w:rsidRPr="00F516A5">
              <w:rPr>
                <w:sz w:val="26"/>
                <w:szCs w:val="26"/>
              </w:rPr>
              <w:t>đình</w:t>
            </w:r>
            <w:r w:rsidRPr="00F516A5">
              <w:rPr>
                <w:spacing w:val="40"/>
                <w:sz w:val="26"/>
                <w:szCs w:val="26"/>
              </w:rPr>
              <w:t xml:space="preserve"> </w:t>
            </w:r>
            <w:r w:rsidRPr="00F516A5">
              <w:rPr>
                <w:sz w:val="26"/>
                <w:szCs w:val="26"/>
              </w:rPr>
              <w:t>sử</w:t>
            </w:r>
            <w:r w:rsidRPr="00F516A5">
              <w:rPr>
                <w:spacing w:val="40"/>
                <w:sz w:val="26"/>
                <w:szCs w:val="26"/>
              </w:rPr>
              <w:t xml:space="preserve"> </w:t>
            </w:r>
            <w:r w:rsidRPr="00F516A5">
              <w:rPr>
                <w:sz w:val="26"/>
                <w:szCs w:val="26"/>
              </w:rPr>
              <w:t>dụng</w:t>
            </w:r>
            <w:r w:rsidRPr="00F516A5">
              <w:rPr>
                <w:spacing w:val="40"/>
                <w:sz w:val="26"/>
                <w:szCs w:val="26"/>
              </w:rPr>
              <w:t xml:space="preserve"> </w:t>
            </w:r>
            <w:r w:rsidRPr="00F516A5">
              <w:rPr>
                <w:sz w:val="26"/>
                <w:szCs w:val="26"/>
              </w:rPr>
              <w:t>nước sạch theo quy định.</w:t>
            </w:r>
          </w:p>
          <w:p w14:paraId="0343B1E3" w14:textId="3C9BC87E" w:rsidR="00EB2C91" w:rsidRDefault="00EB2C91" w:rsidP="00EB2C91">
            <w:pPr>
              <w:spacing w:after="0" w:line="240" w:lineRule="auto"/>
            </w:pPr>
            <w:r w:rsidRPr="00F516A5">
              <w:rPr>
                <w:szCs w:val="26"/>
              </w:rPr>
              <w:lastRenderedPageBreak/>
              <w:t>3</w:t>
            </w:r>
            <w:r w:rsidRPr="00646206">
              <w:rPr>
                <w:spacing w:val="-6"/>
                <w:szCs w:val="26"/>
              </w:rPr>
              <w:t>.2. Có nhà tiêu, nhà tắm, bể chứa nước sinh hoạt hợp vệ sinh và đảm bảo 3 sạch (sạch nhà, sạch bếp, sạch ngõ).</w:t>
            </w:r>
          </w:p>
        </w:tc>
        <w:tc>
          <w:tcPr>
            <w:tcW w:w="3071" w:type="dxa"/>
          </w:tcPr>
          <w:p w14:paraId="570C0504" w14:textId="3F676E41" w:rsidR="00EB2C91" w:rsidRDefault="00EB2C91" w:rsidP="00EB2C91">
            <w:pPr>
              <w:spacing w:after="0" w:line="240" w:lineRule="auto"/>
            </w:pPr>
            <w:r w:rsidRPr="00F516A5">
              <w:rPr>
                <w:rFonts w:cs="Times New Roman"/>
                <w:szCs w:val="26"/>
              </w:rPr>
              <w:lastRenderedPageBreak/>
              <w:t>Tiêu chuẩn được lượng hóa cụ thể dựa trên khung tiêu chuẩn tại Nghị định số 86.</w:t>
            </w:r>
          </w:p>
        </w:tc>
        <w:tc>
          <w:tcPr>
            <w:tcW w:w="3875" w:type="dxa"/>
          </w:tcPr>
          <w:p w14:paraId="7DFD7D57" w14:textId="77777777" w:rsidR="00EB2C91" w:rsidRPr="00F516A5" w:rsidRDefault="00EB2C91" w:rsidP="00EB2C91">
            <w:pPr>
              <w:spacing w:after="0" w:line="240" w:lineRule="auto"/>
              <w:rPr>
                <w:rStyle w:val="fontstyle01"/>
                <w:rFonts w:ascii="Times New Roman" w:hAnsi="Times New Roman" w:cs="Times New Roman"/>
                <w:b/>
                <w:bCs/>
                <w:sz w:val="26"/>
                <w:szCs w:val="26"/>
              </w:rPr>
            </w:pPr>
            <w:r w:rsidRPr="00F516A5">
              <w:rPr>
                <w:rStyle w:val="fontstyle01"/>
                <w:rFonts w:ascii="Times New Roman" w:hAnsi="Times New Roman" w:cs="Times New Roman"/>
                <w:sz w:val="26"/>
                <w:szCs w:val="26"/>
              </w:rPr>
              <w:t>3. Tỷ lệ hộ gia đình được sử dụng nước sạch theo quy</w:t>
            </w:r>
            <w:r w:rsidRPr="00F516A5">
              <w:rPr>
                <w:rFonts w:cs="Times New Roman"/>
                <w:szCs w:val="26"/>
              </w:rPr>
              <w:br/>
            </w:r>
            <w:r w:rsidRPr="00F516A5">
              <w:rPr>
                <w:rStyle w:val="fontstyle01"/>
                <w:rFonts w:ascii="Times New Roman" w:hAnsi="Times New Roman" w:cs="Times New Roman"/>
                <w:sz w:val="26"/>
                <w:szCs w:val="26"/>
              </w:rPr>
              <w:t>chuẩn từ hệ thống cấp nước tập trung</w:t>
            </w:r>
          </w:p>
          <w:p w14:paraId="0329431A" w14:textId="00BE689F" w:rsidR="00EB2C91" w:rsidRDefault="00EB2C91" w:rsidP="00EB2C91">
            <w:pPr>
              <w:spacing w:after="0" w:line="240" w:lineRule="auto"/>
            </w:pPr>
            <w:r w:rsidRPr="004B2DFA">
              <w:rPr>
                <w:rStyle w:val="fontstyle21"/>
                <w:i w:val="0"/>
                <w:sz w:val="26"/>
                <w:szCs w:val="26"/>
              </w:rPr>
              <w:t xml:space="preserve">Số hộ gia đình sử dụng nước sạch </w:t>
            </w:r>
            <w:r w:rsidRPr="004B2DFA">
              <w:rPr>
                <w:rStyle w:val="fontstyle21"/>
                <w:i w:val="0"/>
                <w:sz w:val="26"/>
                <w:szCs w:val="26"/>
              </w:rPr>
              <w:lastRenderedPageBreak/>
              <w:t>theo quy định tại khu vực đô thị đạt tỷ lệ 100%; khu vực nông thôn đạt tỷ lệ ≥ 65%</w:t>
            </w:r>
          </w:p>
        </w:tc>
        <w:tc>
          <w:tcPr>
            <w:tcW w:w="3071" w:type="dxa"/>
          </w:tcPr>
          <w:p w14:paraId="60FFDBFD" w14:textId="23C05289" w:rsidR="00EB2C91" w:rsidRDefault="00EB2C91" w:rsidP="00EB2C91">
            <w:pPr>
              <w:spacing w:after="0" w:line="240" w:lineRule="auto"/>
            </w:pPr>
            <w:r w:rsidRPr="00F516A5">
              <w:rPr>
                <w:rFonts w:cs="Times New Roman"/>
                <w:szCs w:val="26"/>
              </w:rPr>
              <w:lastRenderedPageBreak/>
              <w:t>Tiêu chuẩn được lượng hóa cụ thể dựa trên khung tiêu chuẩn tại Nghị định số 86.</w:t>
            </w:r>
          </w:p>
        </w:tc>
      </w:tr>
      <w:tr w:rsidR="00EB2C91" w14:paraId="78A8793E" w14:textId="77777777" w:rsidTr="00EB2C91">
        <w:tc>
          <w:tcPr>
            <w:tcW w:w="1242" w:type="dxa"/>
            <w:vMerge/>
          </w:tcPr>
          <w:p w14:paraId="639D8EB3" w14:textId="77777777" w:rsidR="00EB2C91" w:rsidRDefault="00EB2C91" w:rsidP="00EB2C91">
            <w:pPr>
              <w:spacing w:after="0" w:line="240" w:lineRule="auto"/>
            </w:pPr>
          </w:p>
        </w:tc>
        <w:tc>
          <w:tcPr>
            <w:tcW w:w="4253" w:type="dxa"/>
          </w:tcPr>
          <w:p w14:paraId="242B2325" w14:textId="77777777" w:rsidR="00EB2C91" w:rsidRPr="00F516A5" w:rsidRDefault="00EB2C91" w:rsidP="00EB2C91">
            <w:pPr>
              <w:spacing w:after="0" w:line="240" w:lineRule="auto"/>
              <w:rPr>
                <w:rFonts w:cs="Times New Roman"/>
                <w:szCs w:val="26"/>
              </w:rPr>
            </w:pPr>
            <w:r w:rsidRPr="00F516A5">
              <w:rPr>
                <w:rFonts w:cs="Times New Roman"/>
                <w:szCs w:val="26"/>
              </w:rPr>
              <w:t>4. Cảnh quan, không gian xanh - sạch - đẹp, an toàn; không</w:t>
            </w:r>
            <w:r w:rsidRPr="00F516A5">
              <w:rPr>
                <w:rFonts w:cs="Times New Roman"/>
                <w:spacing w:val="-11"/>
                <w:szCs w:val="26"/>
              </w:rPr>
              <w:t xml:space="preserve"> </w:t>
            </w:r>
            <w:r w:rsidRPr="00F516A5">
              <w:rPr>
                <w:rFonts w:cs="Times New Roman"/>
                <w:szCs w:val="26"/>
              </w:rPr>
              <w:t>để</w:t>
            </w:r>
            <w:r w:rsidRPr="00F516A5">
              <w:rPr>
                <w:rFonts w:cs="Times New Roman"/>
                <w:spacing w:val="-11"/>
                <w:szCs w:val="26"/>
              </w:rPr>
              <w:t xml:space="preserve"> </w:t>
            </w:r>
            <w:r w:rsidRPr="00F516A5">
              <w:rPr>
                <w:rFonts w:cs="Times New Roman"/>
                <w:szCs w:val="26"/>
              </w:rPr>
              <w:t>xảy</w:t>
            </w:r>
            <w:r w:rsidRPr="00F516A5">
              <w:rPr>
                <w:rFonts w:cs="Times New Roman"/>
                <w:spacing w:val="-8"/>
                <w:szCs w:val="26"/>
              </w:rPr>
              <w:t xml:space="preserve"> </w:t>
            </w:r>
            <w:r w:rsidRPr="00F516A5">
              <w:rPr>
                <w:rFonts w:cs="Times New Roman"/>
                <w:szCs w:val="26"/>
              </w:rPr>
              <w:t>ra</w:t>
            </w:r>
            <w:r w:rsidRPr="00F516A5">
              <w:rPr>
                <w:rFonts w:cs="Times New Roman"/>
                <w:spacing w:val="-9"/>
                <w:szCs w:val="26"/>
              </w:rPr>
              <w:t xml:space="preserve"> </w:t>
            </w:r>
            <w:r w:rsidRPr="00F516A5">
              <w:rPr>
                <w:rFonts w:cs="Times New Roman"/>
                <w:szCs w:val="26"/>
              </w:rPr>
              <w:t>tồn đọng</w:t>
            </w:r>
            <w:r w:rsidRPr="00F516A5">
              <w:rPr>
                <w:rFonts w:cs="Times New Roman"/>
                <w:spacing w:val="-2"/>
                <w:szCs w:val="26"/>
              </w:rPr>
              <w:t xml:space="preserve"> </w:t>
            </w:r>
            <w:r w:rsidRPr="00F516A5">
              <w:rPr>
                <w:rFonts w:cs="Times New Roman"/>
                <w:szCs w:val="26"/>
              </w:rPr>
              <w:t>nước</w:t>
            </w:r>
            <w:r w:rsidRPr="00F516A5">
              <w:rPr>
                <w:rFonts w:cs="Times New Roman"/>
                <w:spacing w:val="-5"/>
                <w:szCs w:val="26"/>
              </w:rPr>
              <w:t xml:space="preserve"> </w:t>
            </w:r>
            <w:r w:rsidRPr="00F516A5">
              <w:rPr>
                <w:rFonts w:cs="Times New Roman"/>
                <w:szCs w:val="26"/>
              </w:rPr>
              <w:t>thải</w:t>
            </w:r>
            <w:r w:rsidRPr="00F516A5">
              <w:rPr>
                <w:rFonts w:cs="Times New Roman"/>
                <w:spacing w:val="-3"/>
                <w:szCs w:val="26"/>
              </w:rPr>
              <w:t xml:space="preserve"> </w:t>
            </w:r>
            <w:r w:rsidRPr="00F516A5">
              <w:rPr>
                <w:rFonts w:cs="Times New Roman"/>
                <w:spacing w:val="-4"/>
                <w:szCs w:val="26"/>
              </w:rPr>
              <w:t>sinh</w:t>
            </w:r>
            <w:r w:rsidRPr="00F516A5">
              <w:rPr>
                <w:rFonts w:cs="Times New Roman"/>
                <w:szCs w:val="26"/>
              </w:rPr>
              <w:t xml:space="preserve"> hoạt</w:t>
            </w:r>
            <w:r w:rsidRPr="00F516A5">
              <w:rPr>
                <w:rFonts w:cs="Times New Roman"/>
                <w:spacing w:val="-12"/>
                <w:szCs w:val="26"/>
              </w:rPr>
              <w:t xml:space="preserve"> </w:t>
            </w:r>
            <w:r w:rsidRPr="00F516A5">
              <w:rPr>
                <w:rFonts w:cs="Times New Roman"/>
                <w:szCs w:val="26"/>
              </w:rPr>
              <w:t>tại</w:t>
            </w:r>
            <w:r w:rsidRPr="00F516A5">
              <w:rPr>
                <w:rFonts w:cs="Times New Roman"/>
                <w:spacing w:val="-9"/>
                <w:szCs w:val="26"/>
              </w:rPr>
              <w:t xml:space="preserve"> </w:t>
            </w:r>
            <w:r w:rsidRPr="00F516A5">
              <w:rPr>
                <w:rFonts w:cs="Times New Roman"/>
                <w:szCs w:val="26"/>
              </w:rPr>
              <w:t>các</w:t>
            </w:r>
            <w:r w:rsidRPr="00F516A5">
              <w:rPr>
                <w:rFonts w:cs="Times New Roman"/>
                <w:spacing w:val="-10"/>
                <w:szCs w:val="26"/>
              </w:rPr>
              <w:t xml:space="preserve"> </w:t>
            </w:r>
            <w:r w:rsidRPr="00F516A5">
              <w:rPr>
                <w:rFonts w:cs="Times New Roman"/>
                <w:szCs w:val="26"/>
              </w:rPr>
              <w:t>khu</w:t>
            </w:r>
            <w:r w:rsidRPr="00F516A5">
              <w:rPr>
                <w:rFonts w:cs="Times New Roman"/>
                <w:spacing w:val="-9"/>
                <w:szCs w:val="26"/>
              </w:rPr>
              <w:t xml:space="preserve"> </w:t>
            </w:r>
            <w:r w:rsidRPr="00F516A5">
              <w:rPr>
                <w:rFonts w:cs="Times New Roman"/>
                <w:szCs w:val="26"/>
              </w:rPr>
              <w:t>dân cư tập trung</w:t>
            </w:r>
          </w:p>
          <w:p w14:paraId="25F00B76" w14:textId="77777777" w:rsidR="00EB2C91" w:rsidRPr="00F516A5" w:rsidRDefault="00EB2C91" w:rsidP="00EB2C91">
            <w:pPr>
              <w:spacing w:after="0" w:line="240" w:lineRule="auto"/>
              <w:rPr>
                <w:rFonts w:cs="Times New Roman"/>
                <w:szCs w:val="26"/>
              </w:rPr>
            </w:pPr>
            <w:r w:rsidRPr="00F516A5">
              <w:rPr>
                <w:rFonts w:cs="Times New Roman"/>
                <w:szCs w:val="26"/>
              </w:rPr>
              <w:t>4.1. Thực hiện trồng cây xanh công cộng tại các đường phố, khu vui chơi; các hộ gia đình trồng hoa, cây xanh trong khuôn viên gia đình, trên địa bàn khu dân cư</w:t>
            </w:r>
          </w:p>
          <w:p w14:paraId="2E78486A" w14:textId="04F474DE" w:rsidR="00EB2C91" w:rsidRDefault="00EB2C91" w:rsidP="00EB2C91">
            <w:pPr>
              <w:spacing w:after="0" w:line="240" w:lineRule="auto"/>
            </w:pPr>
            <w:r w:rsidRPr="00F516A5">
              <w:rPr>
                <w:szCs w:val="26"/>
              </w:rPr>
              <w:t>4.2. 100% doanh nghiệp, cơ sở sản xuất kinh doanh, hộ sản xuất kinh doanh cá thể, hộ dân trên địa bàn phải đạt các tiêu chuẩn vệ sinh môi trường theo quy định; chất thải, nước thải, rác thải được thu gom, xử lý đúng quy định, không để xảy ra tồn đọng tại các khu dân cư tập trung.</w:t>
            </w:r>
          </w:p>
        </w:tc>
        <w:tc>
          <w:tcPr>
            <w:tcW w:w="3071" w:type="dxa"/>
          </w:tcPr>
          <w:p w14:paraId="577EC6C0" w14:textId="31340CF4" w:rsidR="00EB2C91" w:rsidRDefault="00EB2C91" w:rsidP="00EB2C91">
            <w:pPr>
              <w:spacing w:after="0" w:line="240" w:lineRule="auto"/>
            </w:pPr>
            <w:r w:rsidRPr="00F516A5">
              <w:rPr>
                <w:rFonts w:cs="Times New Roman"/>
                <w:szCs w:val="26"/>
              </w:rPr>
              <w:t>Tiêu chuẩn được lượng hóa cụ thể dựa trên khung tiêu chuẩn tại Nghị định số 86. Tuy nhiên điểm 4.1, 4.2 đang bị trùng với quy định tại điểm 1.1, 1.2 mục 1 phần IV quyết định này</w:t>
            </w:r>
          </w:p>
        </w:tc>
        <w:tc>
          <w:tcPr>
            <w:tcW w:w="3875" w:type="dxa"/>
          </w:tcPr>
          <w:p w14:paraId="34E1B37D"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4. Cảnh quan, không gian xanh - sạch - đẹp an toàn; không để xảy ra tồn đọng nước thải sinh hoạt</w:t>
            </w:r>
          </w:p>
          <w:p w14:paraId="51AF7F24"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4.1. Xã, phường, thị trấn tổ chức tốt việc thu gom, xử lý rác thải tập trung theo quy định</w:t>
            </w:r>
          </w:p>
          <w:p w14:paraId="54AD572A"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4.2. 100% thôn, tổ dân phố trên địa bàn thường xuyên vệ sinh đường làng, ngõ xóm, địa điểm công cộng trên địa bàn đảm bảo xanh, sạch, đẹp</w:t>
            </w:r>
          </w:p>
          <w:p w14:paraId="359B8F17" w14:textId="77777777" w:rsidR="00EB2C91" w:rsidRDefault="00EB2C91" w:rsidP="00EB2C91">
            <w:pPr>
              <w:spacing w:after="0" w:line="240" w:lineRule="auto"/>
            </w:pPr>
          </w:p>
        </w:tc>
        <w:tc>
          <w:tcPr>
            <w:tcW w:w="3071" w:type="dxa"/>
          </w:tcPr>
          <w:p w14:paraId="2BCD28F1" w14:textId="18F5C891" w:rsidR="00EB2C91" w:rsidRDefault="00EB2C91" w:rsidP="00EB2C91">
            <w:pPr>
              <w:spacing w:after="0" w:line="240" w:lineRule="auto"/>
            </w:pPr>
            <w:r w:rsidRPr="00F516A5">
              <w:rPr>
                <w:rFonts w:cs="Times New Roman"/>
                <w:szCs w:val="26"/>
              </w:rPr>
              <w:t xml:space="preserve">Tiêu chuẩn được lượng hóa cụ thể dựa trên khung tiêu chuẩn tại Nghị định số 86. Cơ bản phản ánh đầy đủ các lĩnh vực/ nội dung trọng tâm trong việc xét tặng danh hiệu đối với xã, phường.  </w:t>
            </w:r>
          </w:p>
        </w:tc>
      </w:tr>
      <w:tr w:rsidR="00EB2C91" w14:paraId="2469430C" w14:textId="77777777" w:rsidTr="00EB2C91">
        <w:tc>
          <w:tcPr>
            <w:tcW w:w="1242" w:type="dxa"/>
            <w:vMerge w:val="restart"/>
          </w:tcPr>
          <w:p w14:paraId="51693C4A" w14:textId="4657EB00" w:rsidR="00EB2C91" w:rsidRDefault="00EB2C91" w:rsidP="00EB2C91">
            <w:pPr>
              <w:spacing w:after="0" w:line="240" w:lineRule="auto"/>
            </w:pPr>
            <w:r w:rsidRPr="00F516A5">
              <w:rPr>
                <w:rFonts w:cs="Times New Roman"/>
                <w:bCs/>
                <w:szCs w:val="26"/>
              </w:rPr>
              <w:t>V.</w:t>
            </w:r>
            <w:r w:rsidRPr="00F516A5">
              <w:rPr>
                <w:rFonts w:cs="Times New Roman"/>
                <w:bCs/>
                <w:spacing w:val="-18"/>
                <w:szCs w:val="26"/>
              </w:rPr>
              <w:t xml:space="preserve"> </w:t>
            </w:r>
            <w:r w:rsidRPr="00F516A5">
              <w:rPr>
                <w:rFonts w:cs="Times New Roman"/>
                <w:bCs/>
                <w:szCs w:val="26"/>
              </w:rPr>
              <w:t>Chấp hành</w:t>
            </w:r>
            <w:r w:rsidRPr="00F516A5">
              <w:rPr>
                <w:rFonts w:cs="Times New Roman"/>
                <w:bCs/>
                <w:spacing w:val="-2"/>
                <w:szCs w:val="26"/>
              </w:rPr>
              <w:t xml:space="preserve"> </w:t>
            </w:r>
            <w:r w:rsidRPr="00F516A5">
              <w:rPr>
                <w:rFonts w:cs="Times New Roman"/>
                <w:bCs/>
                <w:spacing w:val="-5"/>
                <w:szCs w:val="26"/>
              </w:rPr>
              <w:t xml:space="preserve">tốt </w:t>
            </w:r>
            <w:r w:rsidRPr="00F516A5">
              <w:rPr>
                <w:rFonts w:cs="Times New Roman"/>
                <w:bCs/>
                <w:szCs w:val="26"/>
              </w:rPr>
              <w:t>chủ</w:t>
            </w:r>
            <w:r w:rsidRPr="00F516A5">
              <w:rPr>
                <w:rFonts w:cs="Times New Roman"/>
                <w:bCs/>
                <w:spacing w:val="-18"/>
                <w:szCs w:val="26"/>
              </w:rPr>
              <w:t xml:space="preserve"> </w:t>
            </w:r>
            <w:r w:rsidRPr="00F516A5">
              <w:rPr>
                <w:rFonts w:cs="Times New Roman"/>
                <w:bCs/>
                <w:szCs w:val="26"/>
              </w:rPr>
              <w:t>trương của Đảng, chính</w:t>
            </w:r>
            <w:r w:rsidRPr="00F516A5">
              <w:rPr>
                <w:rFonts w:cs="Times New Roman"/>
                <w:bCs/>
                <w:spacing w:val="-18"/>
                <w:szCs w:val="26"/>
              </w:rPr>
              <w:t xml:space="preserve"> </w:t>
            </w:r>
            <w:r w:rsidRPr="00F516A5">
              <w:rPr>
                <w:rFonts w:cs="Times New Roman"/>
                <w:bCs/>
                <w:szCs w:val="26"/>
              </w:rPr>
              <w:t xml:space="preserve">sách, pháp luật </w:t>
            </w:r>
            <w:r w:rsidRPr="00F516A5">
              <w:rPr>
                <w:rFonts w:cs="Times New Roman"/>
                <w:bCs/>
                <w:spacing w:val="-4"/>
                <w:szCs w:val="26"/>
              </w:rPr>
              <w:lastRenderedPageBreak/>
              <w:t xml:space="preserve">của </w:t>
            </w:r>
            <w:r w:rsidRPr="00F516A5">
              <w:rPr>
                <w:rFonts w:cs="Times New Roman"/>
                <w:bCs/>
                <w:szCs w:val="26"/>
              </w:rPr>
              <w:t>Nhà</w:t>
            </w:r>
            <w:r w:rsidRPr="00F516A5">
              <w:rPr>
                <w:rFonts w:cs="Times New Roman"/>
                <w:bCs/>
                <w:spacing w:val="-18"/>
                <w:szCs w:val="26"/>
              </w:rPr>
              <w:t xml:space="preserve"> </w:t>
            </w:r>
            <w:r w:rsidRPr="00F516A5">
              <w:rPr>
                <w:rFonts w:cs="Times New Roman"/>
                <w:bCs/>
                <w:szCs w:val="26"/>
              </w:rPr>
              <w:t>nước</w:t>
            </w:r>
          </w:p>
        </w:tc>
        <w:tc>
          <w:tcPr>
            <w:tcW w:w="4253" w:type="dxa"/>
          </w:tcPr>
          <w:p w14:paraId="5B0E16B4" w14:textId="77777777" w:rsidR="00EB2C91" w:rsidRPr="00F516A5" w:rsidRDefault="00EB2C91" w:rsidP="00EB2C91">
            <w:pPr>
              <w:pStyle w:val="TableParagraph"/>
              <w:ind w:left="73"/>
              <w:rPr>
                <w:spacing w:val="-4"/>
                <w:sz w:val="26"/>
                <w:szCs w:val="26"/>
              </w:rPr>
            </w:pPr>
            <w:r w:rsidRPr="00F516A5">
              <w:rPr>
                <w:sz w:val="26"/>
                <w:szCs w:val="26"/>
              </w:rPr>
              <w:lastRenderedPageBreak/>
              <w:t>1.</w:t>
            </w:r>
            <w:r w:rsidRPr="00F516A5">
              <w:rPr>
                <w:spacing w:val="-13"/>
                <w:sz w:val="26"/>
                <w:szCs w:val="26"/>
              </w:rPr>
              <w:t xml:space="preserve"> </w:t>
            </w:r>
            <w:r w:rsidRPr="00F516A5">
              <w:rPr>
                <w:sz w:val="26"/>
                <w:szCs w:val="26"/>
              </w:rPr>
              <w:t>Tuyên</w:t>
            </w:r>
            <w:r w:rsidRPr="00F516A5">
              <w:rPr>
                <w:spacing w:val="-14"/>
                <w:sz w:val="26"/>
                <w:szCs w:val="26"/>
              </w:rPr>
              <w:t xml:space="preserve"> </w:t>
            </w:r>
            <w:r w:rsidRPr="00F516A5">
              <w:rPr>
                <w:sz w:val="26"/>
                <w:szCs w:val="26"/>
              </w:rPr>
              <w:t>truyền,</w:t>
            </w:r>
            <w:r w:rsidRPr="00F516A5">
              <w:rPr>
                <w:spacing w:val="-13"/>
                <w:sz w:val="26"/>
                <w:szCs w:val="26"/>
              </w:rPr>
              <w:t xml:space="preserve"> </w:t>
            </w:r>
            <w:r w:rsidRPr="00F516A5">
              <w:rPr>
                <w:sz w:val="26"/>
                <w:szCs w:val="26"/>
              </w:rPr>
              <w:t>tổ chức thực hiện nghiêm các chủ</w:t>
            </w:r>
            <w:r w:rsidRPr="00F516A5">
              <w:rPr>
                <w:sz w:val="26"/>
                <w:szCs w:val="26"/>
                <w:lang w:val="en-US"/>
              </w:rPr>
              <w:t xml:space="preserve"> </w:t>
            </w:r>
            <w:r w:rsidRPr="00F516A5">
              <w:rPr>
                <w:sz w:val="26"/>
                <w:szCs w:val="26"/>
              </w:rPr>
              <w:t>trương,</w:t>
            </w:r>
            <w:r w:rsidRPr="00F516A5">
              <w:rPr>
                <w:spacing w:val="-14"/>
                <w:sz w:val="26"/>
                <w:szCs w:val="26"/>
              </w:rPr>
              <w:t xml:space="preserve"> </w:t>
            </w:r>
            <w:r w:rsidRPr="00F516A5">
              <w:rPr>
                <w:sz w:val="26"/>
                <w:szCs w:val="26"/>
              </w:rPr>
              <w:t>của</w:t>
            </w:r>
            <w:r w:rsidRPr="00F516A5">
              <w:rPr>
                <w:spacing w:val="-13"/>
                <w:sz w:val="26"/>
                <w:szCs w:val="26"/>
              </w:rPr>
              <w:t xml:space="preserve"> </w:t>
            </w:r>
            <w:r w:rsidRPr="00F516A5">
              <w:rPr>
                <w:sz w:val="26"/>
                <w:szCs w:val="26"/>
              </w:rPr>
              <w:t>Đảng, chính sách, pháp luật</w:t>
            </w:r>
            <w:r w:rsidRPr="00F516A5">
              <w:rPr>
                <w:spacing w:val="-4"/>
                <w:sz w:val="26"/>
                <w:szCs w:val="26"/>
              </w:rPr>
              <w:t xml:space="preserve"> </w:t>
            </w:r>
            <w:r w:rsidRPr="00F516A5">
              <w:rPr>
                <w:sz w:val="26"/>
                <w:szCs w:val="26"/>
              </w:rPr>
              <w:t>của</w:t>
            </w:r>
            <w:r w:rsidRPr="00F516A5">
              <w:rPr>
                <w:spacing w:val="-5"/>
                <w:sz w:val="26"/>
                <w:szCs w:val="26"/>
              </w:rPr>
              <w:t xml:space="preserve"> </w:t>
            </w:r>
            <w:r w:rsidRPr="00F516A5">
              <w:rPr>
                <w:sz w:val="26"/>
                <w:szCs w:val="26"/>
              </w:rPr>
              <w:t>Nhà</w:t>
            </w:r>
            <w:r w:rsidRPr="00F516A5">
              <w:rPr>
                <w:spacing w:val="-4"/>
                <w:sz w:val="26"/>
                <w:szCs w:val="26"/>
              </w:rPr>
              <w:t xml:space="preserve"> nước</w:t>
            </w:r>
          </w:p>
          <w:p w14:paraId="4689CEE8" w14:textId="77777777" w:rsidR="00EB2C91" w:rsidRPr="00F516A5" w:rsidRDefault="00EB2C91" w:rsidP="00EB2C91">
            <w:pPr>
              <w:pStyle w:val="TableParagraph"/>
              <w:ind w:left="73"/>
              <w:rPr>
                <w:sz w:val="26"/>
                <w:szCs w:val="26"/>
                <w:lang w:val="en-US"/>
              </w:rPr>
            </w:pPr>
            <w:r w:rsidRPr="00F516A5">
              <w:rPr>
                <w:sz w:val="26"/>
                <w:szCs w:val="26"/>
              </w:rPr>
              <w:t>1.1. 90% trở lên hộ gia đình được phổ biến và nghiêm chỉnh thực hiện đường lối, chủ trương của Đảng, chính sách, pháp luật của Nhà nước và các quy định của địa phương</w:t>
            </w:r>
            <w:r w:rsidRPr="00F516A5">
              <w:rPr>
                <w:sz w:val="26"/>
                <w:szCs w:val="26"/>
                <w:lang w:val="en-US"/>
              </w:rPr>
              <w:t>.</w:t>
            </w:r>
          </w:p>
          <w:p w14:paraId="2FD37A1E" w14:textId="77777777" w:rsidR="00EB2C91" w:rsidRPr="00F516A5" w:rsidRDefault="00EB2C91" w:rsidP="00EB2C91">
            <w:pPr>
              <w:pStyle w:val="TableParagraph"/>
              <w:ind w:left="73"/>
              <w:rPr>
                <w:spacing w:val="-4"/>
                <w:sz w:val="26"/>
                <w:szCs w:val="26"/>
              </w:rPr>
            </w:pPr>
            <w:r w:rsidRPr="00F516A5">
              <w:rPr>
                <w:sz w:val="26"/>
                <w:szCs w:val="26"/>
              </w:rPr>
              <w:t xml:space="preserve">1.2. Thực hiện tốt việc đấu tranh </w:t>
            </w:r>
            <w:r w:rsidRPr="00F516A5">
              <w:rPr>
                <w:sz w:val="26"/>
                <w:szCs w:val="26"/>
              </w:rPr>
              <w:lastRenderedPageBreak/>
              <w:t>phòng,</w:t>
            </w:r>
            <w:r w:rsidRPr="00F516A5">
              <w:rPr>
                <w:spacing w:val="-3"/>
                <w:sz w:val="26"/>
                <w:szCs w:val="26"/>
              </w:rPr>
              <w:t xml:space="preserve"> </w:t>
            </w:r>
            <w:r w:rsidRPr="00F516A5">
              <w:rPr>
                <w:sz w:val="26"/>
                <w:szCs w:val="26"/>
              </w:rPr>
              <w:t>chống</w:t>
            </w:r>
            <w:r w:rsidRPr="00F516A5">
              <w:rPr>
                <w:spacing w:val="-2"/>
                <w:sz w:val="26"/>
                <w:szCs w:val="26"/>
              </w:rPr>
              <w:t xml:space="preserve"> </w:t>
            </w:r>
            <w:r w:rsidRPr="00F516A5">
              <w:rPr>
                <w:sz w:val="26"/>
                <w:szCs w:val="26"/>
              </w:rPr>
              <w:t>tham</w:t>
            </w:r>
            <w:r w:rsidRPr="00F516A5">
              <w:rPr>
                <w:spacing w:val="-2"/>
                <w:sz w:val="26"/>
                <w:szCs w:val="26"/>
              </w:rPr>
              <w:t xml:space="preserve"> </w:t>
            </w:r>
            <w:r w:rsidRPr="00F516A5">
              <w:rPr>
                <w:sz w:val="26"/>
                <w:szCs w:val="26"/>
              </w:rPr>
              <w:t>nhũng</w:t>
            </w:r>
            <w:r w:rsidRPr="00F516A5">
              <w:rPr>
                <w:spacing w:val="-2"/>
                <w:sz w:val="26"/>
                <w:szCs w:val="26"/>
              </w:rPr>
              <w:t xml:space="preserve"> </w:t>
            </w:r>
            <w:r w:rsidRPr="00F516A5">
              <w:rPr>
                <w:sz w:val="26"/>
                <w:szCs w:val="26"/>
              </w:rPr>
              <w:t>và</w:t>
            </w:r>
            <w:r w:rsidRPr="00F516A5">
              <w:rPr>
                <w:spacing w:val="-5"/>
                <w:sz w:val="26"/>
                <w:szCs w:val="26"/>
              </w:rPr>
              <w:t xml:space="preserve"> </w:t>
            </w:r>
            <w:r w:rsidRPr="00F516A5">
              <w:rPr>
                <w:sz w:val="26"/>
                <w:szCs w:val="26"/>
              </w:rPr>
              <w:t>thực</w:t>
            </w:r>
            <w:r w:rsidRPr="00F516A5">
              <w:rPr>
                <w:spacing w:val="-2"/>
                <w:sz w:val="26"/>
                <w:szCs w:val="26"/>
              </w:rPr>
              <w:t xml:space="preserve"> </w:t>
            </w:r>
            <w:r w:rsidRPr="00F516A5">
              <w:rPr>
                <w:sz w:val="26"/>
                <w:szCs w:val="26"/>
              </w:rPr>
              <w:t xml:space="preserve">hiện các chính sách xã hội theo đúng quy </w:t>
            </w:r>
            <w:r w:rsidRPr="00F516A5">
              <w:rPr>
                <w:spacing w:val="-4"/>
                <w:sz w:val="26"/>
                <w:szCs w:val="26"/>
              </w:rPr>
              <w:t>định;</w:t>
            </w:r>
          </w:p>
          <w:p w14:paraId="5F009096" w14:textId="77777777" w:rsidR="00EB2C91" w:rsidRPr="00F516A5" w:rsidRDefault="00EB2C91" w:rsidP="00EB2C91">
            <w:pPr>
              <w:pStyle w:val="TableParagraph"/>
              <w:ind w:left="73"/>
              <w:rPr>
                <w:spacing w:val="-4"/>
                <w:sz w:val="26"/>
                <w:szCs w:val="26"/>
              </w:rPr>
            </w:pPr>
            <w:r w:rsidRPr="00F516A5">
              <w:rPr>
                <w:sz w:val="26"/>
                <w:szCs w:val="26"/>
              </w:rPr>
              <w:t>1</w:t>
            </w:r>
            <w:r w:rsidRPr="004B2DFA">
              <w:rPr>
                <w:spacing w:val="-6"/>
                <w:sz w:val="26"/>
                <w:szCs w:val="26"/>
              </w:rPr>
              <w:t>.3. Xử lý kịp thời, dứt điểm các vi phạm pháp luật về quy hoạch, kiến trúc, xây dựng; không có công trình xây dựng vi phạm pháp luật nghiêm trọng đến mức phải cưỡng chế, tháo dỡ;</w:t>
            </w:r>
          </w:p>
          <w:p w14:paraId="33B7B378" w14:textId="77777777" w:rsidR="00EB2C91" w:rsidRPr="00F516A5" w:rsidRDefault="00EB2C91" w:rsidP="00EB2C91">
            <w:pPr>
              <w:pStyle w:val="TableParagraph"/>
              <w:ind w:left="73"/>
              <w:rPr>
                <w:sz w:val="26"/>
                <w:szCs w:val="26"/>
              </w:rPr>
            </w:pPr>
            <w:r w:rsidRPr="00F516A5">
              <w:rPr>
                <w:sz w:val="26"/>
                <w:szCs w:val="26"/>
              </w:rPr>
              <w:t>1.4. Các cơ</w:t>
            </w:r>
            <w:r w:rsidRPr="00F516A5">
              <w:rPr>
                <w:spacing w:val="-2"/>
                <w:sz w:val="26"/>
                <w:szCs w:val="26"/>
              </w:rPr>
              <w:t xml:space="preserve"> </w:t>
            </w:r>
            <w:r w:rsidRPr="00F516A5">
              <w:rPr>
                <w:sz w:val="26"/>
                <w:szCs w:val="26"/>
              </w:rPr>
              <w:t>sở kinh doanh,</w:t>
            </w:r>
            <w:r w:rsidRPr="00F516A5">
              <w:rPr>
                <w:spacing w:val="-1"/>
                <w:sz w:val="26"/>
                <w:szCs w:val="26"/>
              </w:rPr>
              <w:t xml:space="preserve"> </w:t>
            </w:r>
            <w:r w:rsidRPr="00F516A5">
              <w:rPr>
                <w:sz w:val="26"/>
                <w:szCs w:val="26"/>
              </w:rPr>
              <w:t>dịch vụ văn hóa được xây dựng theo quy hoạch, thực hiện nghiêm các quy định pháp luật; không có cơ sở tàng trữ, lưu hành sản</w:t>
            </w:r>
            <w:r w:rsidRPr="00F516A5">
              <w:rPr>
                <w:spacing w:val="-1"/>
                <w:sz w:val="26"/>
                <w:szCs w:val="26"/>
              </w:rPr>
              <w:t xml:space="preserve"> </w:t>
            </w:r>
            <w:r w:rsidRPr="00F516A5">
              <w:rPr>
                <w:sz w:val="26"/>
                <w:szCs w:val="26"/>
              </w:rPr>
              <w:t>phẩm</w:t>
            </w:r>
            <w:r w:rsidRPr="00F516A5">
              <w:rPr>
                <w:spacing w:val="-2"/>
                <w:sz w:val="26"/>
                <w:szCs w:val="26"/>
              </w:rPr>
              <w:t xml:space="preserve"> </w:t>
            </w:r>
            <w:r w:rsidRPr="00F516A5">
              <w:rPr>
                <w:sz w:val="26"/>
                <w:szCs w:val="26"/>
              </w:rPr>
              <w:t>văn</w:t>
            </w:r>
            <w:r w:rsidRPr="00F516A5">
              <w:rPr>
                <w:spacing w:val="-1"/>
                <w:sz w:val="26"/>
                <w:szCs w:val="26"/>
              </w:rPr>
              <w:t xml:space="preserve"> </w:t>
            </w:r>
            <w:r w:rsidRPr="00F516A5">
              <w:rPr>
                <w:sz w:val="26"/>
                <w:szCs w:val="26"/>
              </w:rPr>
              <w:t>hóa có nội dung</w:t>
            </w:r>
            <w:r w:rsidRPr="00F516A5">
              <w:rPr>
                <w:spacing w:val="-2"/>
                <w:sz w:val="26"/>
                <w:szCs w:val="26"/>
              </w:rPr>
              <w:t xml:space="preserve"> </w:t>
            </w:r>
            <w:r w:rsidRPr="00F516A5">
              <w:rPr>
                <w:sz w:val="26"/>
                <w:szCs w:val="26"/>
              </w:rPr>
              <w:t>độc hại.</w:t>
            </w:r>
          </w:p>
          <w:p w14:paraId="4D3AC410" w14:textId="296CC86E" w:rsidR="00EB2C91" w:rsidRDefault="00EB2C91" w:rsidP="00EB2C91">
            <w:pPr>
              <w:spacing w:after="0" w:line="240" w:lineRule="auto"/>
            </w:pPr>
            <w:r w:rsidRPr="00646206">
              <w:rPr>
                <w:spacing w:val="-4"/>
                <w:szCs w:val="26"/>
              </w:rPr>
              <w:t>1.5. Thực hiện có hiệu quả các chủ trương, đường lối của Đảng, chính sách, pháp luật của Nhà nước, quy định của địa phương về ANTT và PCCC.</w:t>
            </w:r>
          </w:p>
        </w:tc>
        <w:tc>
          <w:tcPr>
            <w:tcW w:w="3071" w:type="dxa"/>
          </w:tcPr>
          <w:p w14:paraId="62808A34" w14:textId="4D51E287" w:rsidR="00EB2C91" w:rsidRDefault="00EB2C91" w:rsidP="00EB2C91">
            <w:pPr>
              <w:spacing w:after="0" w:line="240" w:lineRule="auto"/>
            </w:pPr>
            <w:r w:rsidRPr="00F516A5">
              <w:rPr>
                <w:rFonts w:cs="Times New Roman"/>
                <w:szCs w:val="26"/>
              </w:rPr>
              <w:lastRenderedPageBreak/>
              <w:t>Tiêu chuẩn được lượng hóa cụ thể dựa trên khung tiêu chuẩn tại Nghị định số 86. Tuy nhiên, nhiều nội dung đang bị trùng với các nội dung đã được quy định tại mục 1, phần I (Ví dụ: quy định về ANTT, PCCC, vi phạm về xây dựng…)</w:t>
            </w:r>
          </w:p>
        </w:tc>
        <w:tc>
          <w:tcPr>
            <w:tcW w:w="3875" w:type="dxa"/>
          </w:tcPr>
          <w:p w14:paraId="596C2238"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1. Tuyên truyền, tổ chức thực hiện nghiêm các chủ trương của Đảng, chính sách, pháp luật của Nhà nước</w:t>
            </w:r>
          </w:p>
          <w:p w14:paraId="7842D869" w14:textId="77777777" w:rsidR="00EB2C91" w:rsidRDefault="00EB2C91" w:rsidP="00EB2C91">
            <w:pPr>
              <w:spacing w:after="0" w:line="240" w:lineRule="auto"/>
            </w:pPr>
          </w:p>
        </w:tc>
        <w:tc>
          <w:tcPr>
            <w:tcW w:w="3071" w:type="dxa"/>
          </w:tcPr>
          <w:p w14:paraId="37752716" w14:textId="24699BA2" w:rsidR="00EB2C91" w:rsidRDefault="00EB2C91" w:rsidP="00EB2C91">
            <w:pPr>
              <w:spacing w:after="0" w:line="240" w:lineRule="auto"/>
            </w:pPr>
            <w:r w:rsidRPr="00F516A5">
              <w:rPr>
                <w:rFonts w:cs="Times New Roman"/>
                <w:szCs w:val="26"/>
              </w:rPr>
              <w:t>Nội dung tiêu chuẩn cần được lượng hóa cụ thể hơn</w:t>
            </w:r>
          </w:p>
        </w:tc>
      </w:tr>
      <w:tr w:rsidR="00EB2C91" w14:paraId="2089215B" w14:textId="77777777" w:rsidTr="00EB2C91">
        <w:tc>
          <w:tcPr>
            <w:tcW w:w="1242" w:type="dxa"/>
            <w:vMerge/>
          </w:tcPr>
          <w:p w14:paraId="12D430E8" w14:textId="77777777" w:rsidR="00EB2C91" w:rsidRDefault="00EB2C91" w:rsidP="00EB2C91">
            <w:pPr>
              <w:spacing w:after="0" w:line="240" w:lineRule="auto"/>
            </w:pPr>
          </w:p>
        </w:tc>
        <w:tc>
          <w:tcPr>
            <w:tcW w:w="4253" w:type="dxa"/>
          </w:tcPr>
          <w:p w14:paraId="02844ECD" w14:textId="77777777" w:rsidR="00EB2C91" w:rsidRPr="00F516A5" w:rsidRDefault="00EB2C91" w:rsidP="00EB2C91">
            <w:pPr>
              <w:pStyle w:val="TableParagraph"/>
              <w:ind w:right="107"/>
              <w:jc w:val="both"/>
              <w:rPr>
                <w:spacing w:val="-4"/>
                <w:sz w:val="26"/>
                <w:szCs w:val="26"/>
              </w:rPr>
            </w:pPr>
            <w:r w:rsidRPr="00F516A5">
              <w:rPr>
                <w:sz w:val="26"/>
                <w:szCs w:val="26"/>
              </w:rPr>
              <w:t>2. Triển khai dịch vụ công trực tuyến phục</w:t>
            </w:r>
            <w:r w:rsidRPr="00F516A5">
              <w:rPr>
                <w:spacing w:val="-14"/>
                <w:sz w:val="26"/>
                <w:szCs w:val="26"/>
              </w:rPr>
              <w:t xml:space="preserve"> </w:t>
            </w:r>
            <w:r w:rsidRPr="00F516A5">
              <w:rPr>
                <w:sz w:val="26"/>
                <w:szCs w:val="26"/>
              </w:rPr>
              <w:t>vụ</w:t>
            </w:r>
            <w:r w:rsidRPr="00F516A5">
              <w:rPr>
                <w:spacing w:val="-14"/>
                <w:sz w:val="26"/>
                <w:szCs w:val="26"/>
              </w:rPr>
              <w:t xml:space="preserve"> </w:t>
            </w:r>
            <w:r w:rsidRPr="00F516A5">
              <w:rPr>
                <w:sz w:val="26"/>
                <w:szCs w:val="26"/>
              </w:rPr>
              <w:t>người</w:t>
            </w:r>
            <w:r w:rsidRPr="00F516A5">
              <w:rPr>
                <w:spacing w:val="-13"/>
                <w:sz w:val="26"/>
                <w:szCs w:val="26"/>
              </w:rPr>
              <w:t xml:space="preserve"> </w:t>
            </w:r>
            <w:r w:rsidRPr="00F516A5">
              <w:rPr>
                <w:sz w:val="26"/>
                <w:szCs w:val="26"/>
              </w:rPr>
              <w:t>dân, doanh nghiệp theo</w:t>
            </w:r>
            <w:r w:rsidRPr="00F516A5">
              <w:rPr>
                <w:sz w:val="26"/>
                <w:szCs w:val="26"/>
                <w:lang w:val="en-US"/>
              </w:rPr>
              <w:t xml:space="preserve"> </w:t>
            </w:r>
            <w:r w:rsidRPr="00F516A5">
              <w:rPr>
                <w:sz w:val="26"/>
                <w:szCs w:val="26"/>
              </w:rPr>
              <w:t>đúng</w:t>
            </w:r>
            <w:r w:rsidRPr="00F516A5">
              <w:rPr>
                <w:spacing w:val="-5"/>
                <w:sz w:val="26"/>
                <w:szCs w:val="26"/>
              </w:rPr>
              <w:t xml:space="preserve"> </w:t>
            </w:r>
            <w:r w:rsidRPr="00F516A5">
              <w:rPr>
                <w:sz w:val="26"/>
                <w:szCs w:val="26"/>
              </w:rPr>
              <w:t>quy</w:t>
            </w:r>
            <w:r w:rsidRPr="00F516A5">
              <w:rPr>
                <w:spacing w:val="-5"/>
                <w:sz w:val="26"/>
                <w:szCs w:val="26"/>
              </w:rPr>
              <w:t xml:space="preserve"> </w:t>
            </w:r>
            <w:r w:rsidRPr="00F516A5">
              <w:rPr>
                <w:spacing w:val="-4"/>
                <w:sz w:val="26"/>
                <w:szCs w:val="26"/>
              </w:rPr>
              <w:t>định</w:t>
            </w:r>
          </w:p>
          <w:p w14:paraId="28CFC3C0" w14:textId="77777777" w:rsidR="00EB2C91" w:rsidRPr="00F516A5" w:rsidRDefault="00EB2C91" w:rsidP="00EB2C91">
            <w:pPr>
              <w:pStyle w:val="TableParagraph"/>
              <w:ind w:right="107"/>
              <w:jc w:val="both"/>
              <w:rPr>
                <w:sz w:val="26"/>
                <w:szCs w:val="26"/>
              </w:rPr>
            </w:pPr>
            <w:r w:rsidRPr="00F516A5">
              <w:rPr>
                <w:sz w:val="26"/>
                <w:szCs w:val="26"/>
              </w:rPr>
              <w:t>2.1. Thủ tục hành chính phục vụ người dân, doanh nghiệp đơn giản, thuận</w:t>
            </w:r>
            <w:r w:rsidRPr="00F516A5">
              <w:rPr>
                <w:spacing w:val="40"/>
                <w:sz w:val="26"/>
                <w:szCs w:val="26"/>
              </w:rPr>
              <w:t xml:space="preserve"> </w:t>
            </w:r>
            <w:r w:rsidRPr="00F516A5">
              <w:rPr>
                <w:sz w:val="26"/>
                <w:szCs w:val="26"/>
              </w:rPr>
              <w:t>tiện,</w:t>
            </w:r>
            <w:r w:rsidRPr="00F516A5">
              <w:rPr>
                <w:spacing w:val="-1"/>
                <w:sz w:val="26"/>
                <w:szCs w:val="26"/>
              </w:rPr>
              <w:t xml:space="preserve"> </w:t>
            </w:r>
            <w:r w:rsidRPr="00F516A5">
              <w:rPr>
                <w:sz w:val="26"/>
                <w:szCs w:val="26"/>
              </w:rPr>
              <w:t>tiến bộ đáp ứng được nhu cầu của người dân trên địa bàn;</w:t>
            </w:r>
          </w:p>
          <w:p w14:paraId="459555D9" w14:textId="77777777" w:rsidR="00EB2C91" w:rsidRPr="00F516A5" w:rsidRDefault="00EB2C91" w:rsidP="00EB2C91">
            <w:pPr>
              <w:pStyle w:val="TableParagraph"/>
              <w:ind w:right="107"/>
              <w:jc w:val="both"/>
              <w:rPr>
                <w:spacing w:val="-2"/>
                <w:sz w:val="26"/>
                <w:szCs w:val="26"/>
              </w:rPr>
            </w:pPr>
            <w:r w:rsidRPr="00F516A5">
              <w:rPr>
                <w:sz w:val="26"/>
                <w:szCs w:val="26"/>
              </w:rPr>
              <w:t>2.2.</w:t>
            </w:r>
            <w:r w:rsidRPr="00F516A5">
              <w:rPr>
                <w:spacing w:val="40"/>
                <w:sz w:val="26"/>
                <w:szCs w:val="26"/>
              </w:rPr>
              <w:t xml:space="preserve"> </w:t>
            </w:r>
            <w:r w:rsidRPr="00F516A5">
              <w:rPr>
                <w:sz w:val="26"/>
                <w:szCs w:val="26"/>
              </w:rPr>
              <w:t>Tổ</w:t>
            </w:r>
            <w:r w:rsidRPr="00F516A5">
              <w:rPr>
                <w:spacing w:val="40"/>
                <w:sz w:val="26"/>
                <w:szCs w:val="26"/>
              </w:rPr>
              <w:t xml:space="preserve"> </w:t>
            </w:r>
            <w:r w:rsidRPr="00F516A5">
              <w:rPr>
                <w:sz w:val="26"/>
                <w:szCs w:val="26"/>
              </w:rPr>
              <w:t>chức</w:t>
            </w:r>
            <w:r w:rsidRPr="00F516A5">
              <w:rPr>
                <w:spacing w:val="40"/>
                <w:sz w:val="26"/>
                <w:szCs w:val="26"/>
              </w:rPr>
              <w:t xml:space="preserve"> </w:t>
            </w:r>
            <w:r w:rsidRPr="00F516A5">
              <w:rPr>
                <w:sz w:val="26"/>
                <w:szCs w:val="26"/>
              </w:rPr>
              <w:t>triển</w:t>
            </w:r>
            <w:r w:rsidRPr="00F516A5">
              <w:rPr>
                <w:spacing w:val="40"/>
                <w:sz w:val="26"/>
                <w:szCs w:val="26"/>
              </w:rPr>
              <w:t xml:space="preserve"> </w:t>
            </w:r>
            <w:r w:rsidRPr="00F516A5">
              <w:rPr>
                <w:sz w:val="26"/>
                <w:szCs w:val="26"/>
              </w:rPr>
              <w:t>khai</w:t>
            </w:r>
            <w:r w:rsidRPr="00F516A5">
              <w:rPr>
                <w:spacing w:val="40"/>
                <w:sz w:val="26"/>
                <w:szCs w:val="26"/>
              </w:rPr>
              <w:t xml:space="preserve"> </w:t>
            </w:r>
            <w:r w:rsidRPr="00F516A5">
              <w:rPr>
                <w:sz w:val="26"/>
                <w:szCs w:val="26"/>
              </w:rPr>
              <w:t>dịch</w:t>
            </w:r>
            <w:r w:rsidRPr="00F516A5">
              <w:rPr>
                <w:spacing w:val="40"/>
                <w:sz w:val="26"/>
                <w:szCs w:val="26"/>
              </w:rPr>
              <w:t xml:space="preserve"> </w:t>
            </w:r>
            <w:r w:rsidRPr="00F516A5">
              <w:rPr>
                <w:sz w:val="26"/>
                <w:szCs w:val="26"/>
              </w:rPr>
              <w:t>vụ</w:t>
            </w:r>
            <w:r w:rsidRPr="00F516A5">
              <w:rPr>
                <w:spacing w:val="40"/>
                <w:sz w:val="26"/>
                <w:szCs w:val="26"/>
              </w:rPr>
              <w:t xml:space="preserve"> </w:t>
            </w:r>
            <w:r w:rsidRPr="00F516A5">
              <w:rPr>
                <w:sz w:val="26"/>
                <w:szCs w:val="26"/>
              </w:rPr>
              <w:t>công trực</w:t>
            </w:r>
            <w:r w:rsidRPr="00F516A5">
              <w:rPr>
                <w:spacing w:val="41"/>
                <w:sz w:val="26"/>
                <w:szCs w:val="26"/>
              </w:rPr>
              <w:t xml:space="preserve"> </w:t>
            </w:r>
            <w:r w:rsidRPr="00F516A5">
              <w:rPr>
                <w:sz w:val="26"/>
                <w:szCs w:val="26"/>
              </w:rPr>
              <w:t>tuyến</w:t>
            </w:r>
            <w:r w:rsidRPr="00F516A5">
              <w:rPr>
                <w:spacing w:val="42"/>
                <w:sz w:val="26"/>
                <w:szCs w:val="26"/>
              </w:rPr>
              <w:t xml:space="preserve"> </w:t>
            </w:r>
            <w:r w:rsidRPr="00F516A5">
              <w:rPr>
                <w:sz w:val="26"/>
                <w:szCs w:val="26"/>
              </w:rPr>
              <w:t>phục</w:t>
            </w:r>
            <w:r w:rsidRPr="00F516A5">
              <w:rPr>
                <w:spacing w:val="38"/>
                <w:sz w:val="26"/>
                <w:szCs w:val="26"/>
              </w:rPr>
              <w:t xml:space="preserve"> </w:t>
            </w:r>
            <w:r w:rsidRPr="00F516A5">
              <w:rPr>
                <w:sz w:val="26"/>
                <w:szCs w:val="26"/>
              </w:rPr>
              <w:t>vụ</w:t>
            </w:r>
            <w:r w:rsidRPr="00F516A5">
              <w:rPr>
                <w:spacing w:val="40"/>
                <w:sz w:val="26"/>
                <w:szCs w:val="26"/>
              </w:rPr>
              <w:t xml:space="preserve"> </w:t>
            </w:r>
            <w:r w:rsidRPr="00F516A5">
              <w:rPr>
                <w:sz w:val="26"/>
                <w:szCs w:val="26"/>
              </w:rPr>
              <w:t>người</w:t>
            </w:r>
            <w:r w:rsidRPr="00F516A5">
              <w:rPr>
                <w:spacing w:val="40"/>
                <w:sz w:val="26"/>
                <w:szCs w:val="26"/>
              </w:rPr>
              <w:t xml:space="preserve"> </w:t>
            </w:r>
            <w:r w:rsidRPr="00F516A5">
              <w:rPr>
                <w:sz w:val="26"/>
                <w:szCs w:val="26"/>
              </w:rPr>
              <w:t>dân,</w:t>
            </w:r>
            <w:r w:rsidRPr="00F516A5">
              <w:rPr>
                <w:spacing w:val="41"/>
                <w:sz w:val="26"/>
                <w:szCs w:val="26"/>
              </w:rPr>
              <w:t xml:space="preserve"> </w:t>
            </w:r>
            <w:r w:rsidRPr="00F516A5">
              <w:rPr>
                <w:spacing w:val="-4"/>
                <w:sz w:val="26"/>
                <w:szCs w:val="26"/>
              </w:rPr>
              <w:t>doanh</w:t>
            </w:r>
            <w:r w:rsidRPr="00F516A5">
              <w:rPr>
                <w:sz w:val="26"/>
                <w:szCs w:val="26"/>
              </w:rPr>
              <w:t xml:space="preserve"> nghiệp</w:t>
            </w:r>
            <w:r w:rsidRPr="00F516A5">
              <w:rPr>
                <w:spacing w:val="-6"/>
                <w:sz w:val="26"/>
                <w:szCs w:val="26"/>
              </w:rPr>
              <w:t xml:space="preserve"> </w:t>
            </w:r>
            <w:r w:rsidRPr="00F516A5">
              <w:rPr>
                <w:sz w:val="26"/>
                <w:szCs w:val="26"/>
              </w:rPr>
              <w:t>theo</w:t>
            </w:r>
            <w:r w:rsidRPr="00F516A5">
              <w:rPr>
                <w:spacing w:val="-5"/>
                <w:sz w:val="26"/>
                <w:szCs w:val="26"/>
              </w:rPr>
              <w:t xml:space="preserve"> </w:t>
            </w:r>
            <w:r w:rsidRPr="00F516A5">
              <w:rPr>
                <w:sz w:val="26"/>
                <w:szCs w:val="26"/>
              </w:rPr>
              <w:t>đúng</w:t>
            </w:r>
            <w:r w:rsidRPr="00F516A5">
              <w:rPr>
                <w:spacing w:val="-3"/>
                <w:sz w:val="26"/>
                <w:szCs w:val="26"/>
              </w:rPr>
              <w:t xml:space="preserve"> </w:t>
            </w:r>
            <w:r w:rsidRPr="00F516A5">
              <w:rPr>
                <w:sz w:val="26"/>
                <w:szCs w:val="26"/>
              </w:rPr>
              <w:t>quy</w:t>
            </w:r>
            <w:r w:rsidRPr="00F516A5">
              <w:rPr>
                <w:spacing w:val="-4"/>
                <w:sz w:val="26"/>
                <w:szCs w:val="26"/>
              </w:rPr>
              <w:t xml:space="preserve"> </w:t>
            </w:r>
            <w:r w:rsidRPr="00F516A5">
              <w:rPr>
                <w:spacing w:val="-2"/>
                <w:sz w:val="26"/>
                <w:szCs w:val="26"/>
              </w:rPr>
              <w:t>định;</w:t>
            </w:r>
          </w:p>
          <w:p w14:paraId="7164F744" w14:textId="0D0B400D" w:rsidR="00EB2C91" w:rsidRDefault="00EB2C91" w:rsidP="00EB2C91">
            <w:pPr>
              <w:spacing w:after="0" w:line="240" w:lineRule="auto"/>
            </w:pPr>
            <w:r w:rsidRPr="00F516A5">
              <w:rPr>
                <w:szCs w:val="26"/>
              </w:rPr>
              <w:t xml:space="preserve">2.3. Có từ 80% trở lên thủ tục hành </w:t>
            </w:r>
            <w:r w:rsidRPr="00F516A5">
              <w:rPr>
                <w:szCs w:val="26"/>
              </w:rPr>
              <w:lastRenderedPageBreak/>
              <w:t>chính triển khai dịch vụ công trực tuyến một phần và toàn trình.</w:t>
            </w:r>
          </w:p>
        </w:tc>
        <w:tc>
          <w:tcPr>
            <w:tcW w:w="3071" w:type="dxa"/>
          </w:tcPr>
          <w:p w14:paraId="496ED461" w14:textId="03A4DA83" w:rsidR="00EB2C91" w:rsidRDefault="00EB2C91" w:rsidP="00EB2C91">
            <w:pPr>
              <w:spacing w:after="0" w:line="240" w:lineRule="auto"/>
            </w:pPr>
            <w:r w:rsidRPr="00F516A5">
              <w:rPr>
                <w:rFonts w:cs="Times New Roman"/>
                <w:szCs w:val="26"/>
              </w:rPr>
              <w:lastRenderedPageBreak/>
              <w:t xml:space="preserve">Tiêu chuẩn được lượng hóa cụ thể dựa trên khung tiêu chuẩn tại Nghị định số 86. Cơ bản phản ánh đầy đủ các lĩnh vực/ nội dung trọng tâm trong việc xét tặng danh hiệu đối với xã, phường.  </w:t>
            </w:r>
          </w:p>
        </w:tc>
        <w:tc>
          <w:tcPr>
            <w:tcW w:w="3875" w:type="dxa"/>
          </w:tcPr>
          <w:p w14:paraId="665F985F"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2. Triển khai dịch vụ công trực tuyến phục vụ người dân, doanh nghiệp theo đúng quy định</w:t>
            </w:r>
          </w:p>
          <w:p w14:paraId="3BD65DA3" w14:textId="77777777" w:rsidR="00EB2C91" w:rsidRDefault="00EB2C91" w:rsidP="00EB2C91">
            <w:pPr>
              <w:spacing w:after="0" w:line="240" w:lineRule="auto"/>
            </w:pPr>
          </w:p>
        </w:tc>
        <w:tc>
          <w:tcPr>
            <w:tcW w:w="3071" w:type="dxa"/>
          </w:tcPr>
          <w:p w14:paraId="29D30C3C" w14:textId="7C656AF8" w:rsidR="00EB2C91" w:rsidRDefault="00EB2C91" w:rsidP="00EB2C91">
            <w:pPr>
              <w:spacing w:after="0" w:line="240" w:lineRule="auto"/>
            </w:pPr>
            <w:r w:rsidRPr="00F516A5">
              <w:rPr>
                <w:rFonts w:cs="Times New Roman"/>
                <w:szCs w:val="26"/>
              </w:rPr>
              <w:t>Nội dung quy định đảm bảo</w:t>
            </w:r>
          </w:p>
        </w:tc>
      </w:tr>
      <w:tr w:rsidR="00EB2C91" w14:paraId="2511B17F" w14:textId="77777777" w:rsidTr="00EB2C91">
        <w:tc>
          <w:tcPr>
            <w:tcW w:w="1242" w:type="dxa"/>
            <w:vMerge/>
          </w:tcPr>
          <w:p w14:paraId="3B155D7A" w14:textId="77777777" w:rsidR="00EB2C91" w:rsidRDefault="00EB2C91" w:rsidP="00EB2C91">
            <w:pPr>
              <w:spacing w:after="0" w:line="240" w:lineRule="auto"/>
            </w:pPr>
          </w:p>
        </w:tc>
        <w:tc>
          <w:tcPr>
            <w:tcW w:w="4253" w:type="dxa"/>
          </w:tcPr>
          <w:p w14:paraId="59C5B2F7" w14:textId="77777777" w:rsidR="00EB2C91" w:rsidRPr="00F516A5" w:rsidRDefault="00EB2C91" w:rsidP="00EB2C91">
            <w:pPr>
              <w:pStyle w:val="TableParagraph"/>
              <w:ind w:right="152"/>
              <w:jc w:val="both"/>
              <w:rPr>
                <w:spacing w:val="-2"/>
                <w:sz w:val="26"/>
                <w:szCs w:val="26"/>
              </w:rPr>
            </w:pPr>
            <w:r w:rsidRPr="00F516A5">
              <w:rPr>
                <w:sz w:val="26"/>
                <w:szCs w:val="26"/>
              </w:rPr>
              <w:t>3. Tổ chức thực hiện quy chế dân chủ ở cơ sở, tạo điều kiện để nhân dân</w:t>
            </w:r>
            <w:r w:rsidRPr="00F516A5">
              <w:rPr>
                <w:spacing w:val="-10"/>
                <w:sz w:val="26"/>
                <w:szCs w:val="26"/>
              </w:rPr>
              <w:t xml:space="preserve"> </w:t>
            </w:r>
            <w:r w:rsidRPr="00F516A5">
              <w:rPr>
                <w:sz w:val="26"/>
                <w:szCs w:val="26"/>
              </w:rPr>
              <w:t>tham</w:t>
            </w:r>
            <w:r w:rsidRPr="00F516A5">
              <w:rPr>
                <w:spacing w:val="-14"/>
                <w:sz w:val="26"/>
                <w:szCs w:val="26"/>
              </w:rPr>
              <w:t xml:space="preserve"> </w:t>
            </w:r>
            <w:r w:rsidRPr="00F516A5">
              <w:rPr>
                <w:sz w:val="26"/>
                <w:szCs w:val="26"/>
              </w:rPr>
              <w:t>gia</w:t>
            </w:r>
            <w:r w:rsidRPr="00F516A5">
              <w:rPr>
                <w:spacing w:val="-14"/>
                <w:sz w:val="26"/>
                <w:szCs w:val="26"/>
              </w:rPr>
              <w:t xml:space="preserve"> </w:t>
            </w:r>
            <w:r w:rsidRPr="00F516A5">
              <w:rPr>
                <w:sz w:val="26"/>
                <w:szCs w:val="26"/>
              </w:rPr>
              <w:t>giám sát việc thực hiện chính sách, pháp</w:t>
            </w:r>
            <w:r w:rsidRPr="00F516A5">
              <w:rPr>
                <w:sz w:val="26"/>
                <w:szCs w:val="26"/>
                <w:lang w:val="en-US"/>
              </w:rPr>
              <w:t xml:space="preserve"> </w:t>
            </w:r>
            <w:r w:rsidRPr="00F516A5">
              <w:rPr>
                <w:sz w:val="26"/>
                <w:szCs w:val="26"/>
              </w:rPr>
              <w:t>luật của chính quyền</w:t>
            </w:r>
            <w:r w:rsidRPr="00F516A5">
              <w:rPr>
                <w:spacing w:val="-3"/>
                <w:sz w:val="26"/>
                <w:szCs w:val="26"/>
              </w:rPr>
              <w:t xml:space="preserve"> </w:t>
            </w:r>
            <w:r w:rsidRPr="00F516A5">
              <w:rPr>
                <w:sz w:val="26"/>
                <w:szCs w:val="26"/>
              </w:rPr>
              <w:t>địa</w:t>
            </w:r>
            <w:r w:rsidRPr="00F516A5">
              <w:rPr>
                <w:spacing w:val="-6"/>
                <w:sz w:val="26"/>
                <w:szCs w:val="26"/>
              </w:rPr>
              <w:t xml:space="preserve"> </w:t>
            </w:r>
            <w:r w:rsidRPr="00F516A5">
              <w:rPr>
                <w:spacing w:val="-2"/>
                <w:sz w:val="26"/>
                <w:szCs w:val="26"/>
              </w:rPr>
              <w:t>phương</w:t>
            </w:r>
          </w:p>
          <w:p w14:paraId="106F85C6" w14:textId="77777777" w:rsidR="00EB2C91" w:rsidRPr="00F516A5" w:rsidRDefault="00EB2C91" w:rsidP="00EB2C91">
            <w:pPr>
              <w:pStyle w:val="TableParagraph"/>
              <w:ind w:right="152"/>
              <w:jc w:val="both"/>
              <w:rPr>
                <w:spacing w:val="-2"/>
                <w:sz w:val="26"/>
                <w:szCs w:val="26"/>
              </w:rPr>
            </w:pPr>
            <w:r w:rsidRPr="00F516A5">
              <w:rPr>
                <w:sz w:val="26"/>
                <w:szCs w:val="26"/>
              </w:rPr>
              <w:t>3.1.</w:t>
            </w:r>
            <w:r w:rsidRPr="00F516A5">
              <w:rPr>
                <w:spacing w:val="-15"/>
                <w:sz w:val="26"/>
                <w:szCs w:val="26"/>
              </w:rPr>
              <w:t xml:space="preserve"> </w:t>
            </w:r>
            <w:r w:rsidRPr="00F516A5">
              <w:rPr>
                <w:sz w:val="26"/>
                <w:szCs w:val="26"/>
              </w:rPr>
              <w:t>100%</w:t>
            </w:r>
            <w:r w:rsidRPr="00F516A5">
              <w:rPr>
                <w:spacing w:val="-14"/>
                <w:sz w:val="26"/>
                <w:szCs w:val="26"/>
              </w:rPr>
              <w:t xml:space="preserve"> </w:t>
            </w:r>
            <w:r w:rsidRPr="00F516A5">
              <w:rPr>
                <w:sz w:val="26"/>
                <w:szCs w:val="26"/>
              </w:rPr>
              <w:t>thôn,</w:t>
            </w:r>
            <w:r w:rsidRPr="00F516A5">
              <w:rPr>
                <w:spacing w:val="-13"/>
                <w:sz w:val="26"/>
                <w:szCs w:val="26"/>
              </w:rPr>
              <w:t xml:space="preserve"> </w:t>
            </w:r>
            <w:r w:rsidRPr="00F516A5">
              <w:rPr>
                <w:sz w:val="26"/>
                <w:szCs w:val="26"/>
              </w:rPr>
              <w:t>tổ</w:t>
            </w:r>
            <w:r w:rsidRPr="00F516A5">
              <w:rPr>
                <w:spacing w:val="-14"/>
                <w:sz w:val="26"/>
                <w:szCs w:val="26"/>
              </w:rPr>
              <w:t xml:space="preserve"> </w:t>
            </w:r>
            <w:r w:rsidRPr="00F516A5">
              <w:rPr>
                <w:sz w:val="26"/>
                <w:szCs w:val="26"/>
              </w:rPr>
              <w:t>dân</w:t>
            </w:r>
            <w:r w:rsidRPr="00F516A5">
              <w:rPr>
                <w:spacing w:val="-14"/>
                <w:sz w:val="26"/>
                <w:szCs w:val="26"/>
              </w:rPr>
              <w:t xml:space="preserve"> </w:t>
            </w:r>
            <w:r w:rsidRPr="00F516A5">
              <w:rPr>
                <w:sz w:val="26"/>
                <w:szCs w:val="26"/>
              </w:rPr>
              <w:t>phố</w:t>
            </w:r>
            <w:r w:rsidRPr="00F516A5">
              <w:rPr>
                <w:spacing w:val="-14"/>
                <w:sz w:val="26"/>
                <w:szCs w:val="26"/>
              </w:rPr>
              <w:t xml:space="preserve"> </w:t>
            </w:r>
            <w:r w:rsidRPr="00F516A5">
              <w:rPr>
                <w:sz w:val="26"/>
                <w:szCs w:val="26"/>
              </w:rPr>
              <w:t>xây</w:t>
            </w:r>
            <w:r w:rsidRPr="00F516A5">
              <w:rPr>
                <w:spacing w:val="-14"/>
                <w:sz w:val="26"/>
                <w:szCs w:val="26"/>
              </w:rPr>
              <w:t xml:space="preserve"> </w:t>
            </w:r>
            <w:r w:rsidRPr="00F516A5">
              <w:rPr>
                <w:sz w:val="26"/>
                <w:szCs w:val="26"/>
              </w:rPr>
              <w:t>dựng</w:t>
            </w:r>
            <w:r w:rsidRPr="00F516A5">
              <w:rPr>
                <w:spacing w:val="-14"/>
                <w:sz w:val="26"/>
                <w:szCs w:val="26"/>
              </w:rPr>
              <w:t xml:space="preserve"> </w:t>
            </w:r>
            <w:r w:rsidRPr="00F516A5">
              <w:rPr>
                <w:sz w:val="26"/>
                <w:szCs w:val="26"/>
              </w:rPr>
              <w:t>và thực hiện tốt hương ước,</w:t>
            </w:r>
            <w:r w:rsidRPr="00F516A5">
              <w:rPr>
                <w:spacing w:val="-1"/>
                <w:sz w:val="26"/>
                <w:szCs w:val="26"/>
              </w:rPr>
              <w:t xml:space="preserve"> </w:t>
            </w:r>
            <w:r w:rsidRPr="00F516A5">
              <w:rPr>
                <w:sz w:val="26"/>
                <w:szCs w:val="26"/>
              </w:rPr>
              <w:t xml:space="preserve">quy ước cộng đồng; có tổ tự quản hoạt động thường xuyên; mâu thuẫn, bất hòa được giải quyết tại cộng đồng; thực hiện tốt quy chế dân chủ ở cơ sở, không có khiếu </w:t>
            </w:r>
            <w:r w:rsidRPr="00F516A5">
              <w:rPr>
                <w:spacing w:val="-2"/>
                <w:sz w:val="26"/>
                <w:szCs w:val="26"/>
              </w:rPr>
              <w:t>kiện</w:t>
            </w:r>
            <w:r w:rsidRPr="00F516A5">
              <w:rPr>
                <w:spacing w:val="-16"/>
                <w:sz w:val="26"/>
                <w:szCs w:val="26"/>
              </w:rPr>
              <w:t xml:space="preserve"> </w:t>
            </w:r>
            <w:r w:rsidRPr="00F516A5">
              <w:rPr>
                <w:spacing w:val="-2"/>
                <w:sz w:val="26"/>
                <w:szCs w:val="26"/>
              </w:rPr>
              <w:t>đông</w:t>
            </w:r>
            <w:r w:rsidRPr="00F516A5">
              <w:rPr>
                <w:spacing w:val="-15"/>
                <w:sz w:val="26"/>
                <w:szCs w:val="26"/>
              </w:rPr>
              <w:t xml:space="preserve"> </w:t>
            </w:r>
            <w:r w:rsidRPr="00F516A5">
              <w:rPr>
                <w:spacing w:val="-2"/>
                <w:sz w:val="26"/>
                <w:szCs w:val="26"/>
              </w:rPr>
              <w:t>người,</w:t>
            </w:r>
            <w:r w:rsidRPr="00F516A5">
              <w:rPr>
                <w:spacing w:val="-16"/>
                <w:sz w:val="26"/>
                <w:szCs w:val="26"/>
              </w:rPr>
              <w:t xml:space="preserve"> </w:t>
            </w:r>
            <w:r w:rsidRPr="00F516A5">
              <w:rPr>
                <w:spacing w:val="-2"/>
                <w:sz w:val="26"/>
                <w:szCs w:val="26"/>
              </w:rPr>
              <w:t>vượt</w:t>
            </w:r>
            <w:r w:rsidRPr="00F516A5">
              <w:rPr>
                <w:spacing w:val="-16"/>
                <w:sz w:val="26"/>
                <w:szCs w:val="26"/>
              </w:rPr>
              <w:t xml:space="preserve"> </w:t>
            </w:r>
            <w:r w:rsidRPr="00F516A5">
              <w:rPr>
                <w:spacing w:val="-2"/>
                <w:sz w:val="26"/>
                <w:szCs w:val="26"/>
              </w:rPr>
              <w:t>cấp,</w:t>
            </w:r>
            <w:r w:rsidRPr="00F516A5">
              <w:rPr>
                <w:spacing w:val="-15"/>
                <w:sz w:val="26"/>
                <w:szCs w:val="26"/>
              </w:rPr>
              <w:t xml:space="preserve"> </w:t>
            </w:r>
            <w:r w:rsidRPr="00F516A5">
              <w:rPr>
                <w:spacing w:val="-2"/>
                <w:sz w:val="26"/>
                <w:szCs w:val="26"/>
              </w:rPr>
              <w:t>trái</w:t>
            </w:r>
            <w:r w:rsidRPr="00F516A5">
              <w:rPr>
                <w:spacing w:val="-16"/>
                <w:sz w:val="26"/>
                <w:szCs w:val="26"/>
              </w:rPr>
              <w:t xml:space="preserve"> </w:t>
            </w:r>
            <w:r w:rsidRPr="00F516A5">
              <w:rPr>
                <w:spacing w:val="-2"/>
                <w:sz w:val="26"/>
                <w:szCs w:val="26"/>
              </w:rPr>
              <w:t>pháp</w:t>
            </w:r>
            <w:r w:rsidRPr="00F516A5">
              <w:rPr>
                <w:spacing w:val="-15"/>
                <w:sz w:val="26"/>
                <w:szCs w:val="26"/>
              </w:rPr>
              <w:t xml:space="preserve"> </w:t>
            </w:r>
            <w:r w:rsidRPr="00F516A5">
              <w:rPr>
                <w:spacing w:val="-2"/>
                <w:sz w:val="26"/>
                <w:szCs w:val="26"/>
              </w:rPr>
              <w:t>luật</w:t>
            </w:r>
          </w:p>
          <w:p w14:paraId="3DAFE58A" w14:textId="216BC0D1" w:rsidR="00EB2C91" w:rsidRPr="00DB148E" w:rsidRDefault="00EB2C91" w:rsidP="00EB2C91">
            <w:pPr>
              <w:spacing w:after="0" w:line="240" w:lineRule="auto"/>
              <w:rPr>
                <w:spacing w:val="-6"/>
              </w:rPr>
            </w:pPr>
            <w:r w:rsidRPr="00DB148E">
              <w:rPr>
                <w:spacing w:val="-6"/>
                <w:szCs w:val="26"/>
              </w:rPr>
              <w:t>3.2. Tạo điều kiện cho các tầng lớp nhân dân tham gia giám sát hoạt động cơ quan Nhà nước, đại biểu dân cử, cán bộ, công chức thông qua việc tổ chức tốt tiếp xúc cử tri và đối thoại trực tiếp công dân với cấp lãnh đạo theo định kỳ.</w:t>
            </w:r>
          </w:p>
        </w:tc>
        <w:tc>
          <w:tcPr>
            <w:tcW w:w="3071" w:type="dxa"/>
          </w:tcPr>
          <w:p w14:paraId="2005BF45" w14:textId="3DD0DB22" w:rsidR="00EB2C91" w:rsidRDefault="00EB2C91" w:rsidP="00EB2C91">
            <w:pPr>
              <w:spacing w:after="0" w:line="240" w:lineRule="auto"/>
            </w:pPr>
            <w:r w:rsidRPr="00F516A5">
              <w:rPr>
                <w:rFonts w:cs="Times New Roman"/>
                <w:szCs w:val="26"/>
              </w:rPr>
              <w:t xml:space="preserve">Tiêu chuẩn được lượng hóa cụ thể dựa trên khung tiêu chuẩn tại Nghị định số 86. Cơ bản phản ánh đầy đủ các lĩnh vực/ nội dung trọng tâm trong việc xét tặng danh hiệu đối với xã, phường.  </w:t>
            </w:r>
          </w:p>
        </w:tc>
        <w:tc>
          <w:tcPr>
            <w:tcW w:w="3875" w:type="dxa"/>
          </w:tcPr>
          <w:p w14:paraId="10736C97"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3. Tổ chức thực hiện quy chế dân chủ ở cơ sở, tạo điều kiện để nhân dân tham gia giám sát việc thực hiện chính sách, pháp luật của chính quyền địa phương</w:t>
            </w:r>
          </w:p>
          <w:p w14:paraId="37198A0A"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3.1. Thực hiện tốt quy chế dân chủ ở xã, phường, thị trấn, cơ quan, đơn vị</w:t>
            </w:r>
          </w:p>
          <w:p w14:paraId="69D16969"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3.2. 100% thôn, tổ dân phố xây dựng và thực hiện tốt hương ước, quy ước của cộng đồng dân cư; thực hiện tốt quy chế dân chủ ở</w:t>
            </w:r>
            <w:r>
              <w:rPr>
                <w:rFonts w:cs="Times New Roman"/>
                <w:i/>
                <w:iCs/>
                <w:szCs w:val="26"/>
              </w:rPr>
              <w:t xml:space="preserve"> </w:t>
            </w:r>
            <w:r w:rsidRPr="00F516A5">
              <w:rPr>
                <w:rStyle w:val="fontstyle01"/>
                <w:rFonts w:ascii="Times New Roman" w:hAnsi="Times New Roman" w:cs="Times New Roman"/>
                <w:sz w:val="26"/>
                <w:szCs w:val="26"/>
              </w:rPr>
              <w:t>cơ sở</w:t>
            </w:r>
          </w:p>
          <w:p w14:paraId="17876F45" w14:textId="77777777" w:rsidR="00EB2C91" w:rsidRDefault="00EB2C91" w:rsidP="00EB2C91">
            <w:pPr>
              <w:spacing w:after="0" w:line="240" w:lineRule="auto"/>
            </w:pPr>
          </w:p>
        </w:tc>
        <w:tc>
          <w:tcPr>
            <w:tcW w:w="3071" w:type="dxa"/>
          </w:tcPr>
          <w:p w14:paraId="41C45C32" w14:textId="21C5E1CC" w:rsidR="00EB2C91" w:rsidRDefault="00EB2C91" w:rsidP="00EB2C91">
            <w:pPr>
              <w:spacing w:after="0" w:line="240" w:lineRule="auto"/>
            </w:pPr>
            <w:r w:rsidRPr="00F516A5">
              <w:rPr>
                <w:rFonts w:cs="Times New Roman"/>
                <w:szCs w:val="26"/>
              </w:rPr>
              <w:t xml:space="preserve">Tiêu chuẩn được lượng hóa cụ thể dựa trên khung tiêu chuẩn tại Nghị định số 86. Cơ bản phản ánh đầy đủ các lĩnh vực/ nội dung trọng tâm trong việc xét tặng danh hiệu đối với xã, phường.  </w:t>
            </w:r>
          </w:p>
        </w:tc>
      </w:tr>
      <w:tr w:rsidR="00EB2C91" w14:paraId="2545D501" w14:textId="77777777" w:rsidTr="00EB2C91">
        <w:tc>
          <w:tcPr>
            <w:tcW w:w="1242" w:type="dxa"/>
            <w:vMerge/>
          </w:tcPr>
          <w:p w14:paraId="194F9632" w14:textId="77777777" w:rsidR="00EB2C91" w:rsidRDefault="00EB2C91" w:rsidP="00EB2C91">
            <w:pPr>
              <w:spacing w:after="0" w:line="240" w:lineRule="auto"/>
            </w:pPr>
          </w:p>
        </w:tc>
        <w:tc>
          <w:tcPr>
            <w:tcW w:w="4253" w:type="dxa"/>
          </w:tcPr>
          <w:p w14:paraId="3F74243A" w14:textId="77777777" w:rsidR="00EB2C91" w:rsidRPr="00F516A5" w:rsidRDefault="00EB2C91" w:rsidP="00EB2C91">
            <w:pPr>
              <w:pStyle w:val="TableParagraph"/>
              <w:rPr>
                <w:spacing w:val="-4"/>
                <w:sz w:val="26"/>
                <w:szCs w:val="26"/>
              </w:rPr>
            </w:pPr>
            <w:r w:rsidRPr="00F516A5">
              <w:rPr>
                <w:sz w:val="26"/>
                <w:szCs w:val="26"/>
              </w:rPr>
              <w:t>4.</w:t>
            </w:r>
            <w:r w:rsidRPr="00F516A5">
              <w:rPr>
                <w:spacing w:val="-6"/>
                <w:sz w:val="26"/>
                <w:szCs w:val="26"/>
              </w:rPr>
              <w:t xml:space="preserve"> </w:t>
            </w:r>
            <w:r w:rsidRPr="00F516A5">
              <w:rPr>
                <w:sz w:val="26"/>
                <w:szCs w:val="26"/>
              </w:rPr>
              <w:t>Xã,</w:t>
            </w:r>
            <w:r w:rsidRPr="00F516A5">
              <w:rPr>
                <w:spacing w:val="-9"/>
                <w:sz w:val="26"/>
                <w:szCs w:val="26"/>
              </w:rPr>
              <w:t xml:space="preserve"> </w:t>
            </w:r>
            <w:r w:rsidRPr="00F516A5">
              <w:rPr>
                <w:sz w:val="26"/>
                <w:szCs w:val="26"/>
              </w:rPr>
              <w:t>phường,</w:t>
            </w:r>
            <w:r w:rsidRPr="00F516A5">
              <w:rPr>
                <w:spacing w:val="-6"/>
                <w:sz w:val="26"/>
                <w:szCs w:val="26"/>
              </w:rPr>
              <w:t xml:space="preserve"> </w:t>
            </w:r>
            <w:r w:rsidRPr="00F516A5">
              <w:rPr>
                <w:sz w:val="26"/>
                <w:szCs w:val="26"/>
              </w:rPr>
              <w:t>thị trấn</w:t>
            </w:r>
            <w:r w:rsidRPr="00F516A5">
              <w:rPr>
                <w:spacing w:val="-5"/>
                <w:sz w:val="26"/>
                <w:szCs w:val="26"/>
              </w:rPr>
              <w:t xml:space="preserve"> </w:t>
            </w:r>
            <w:r w:rsidRPr="00F516A5">
              <w:rPr>
                <w:sz w:val="26"/>
                <w:szCs w:val="26"/>
              </w:rPr>
              <w:t>đạt</w:t>
            </w:r>
            <w:r w:rsidRPr="00F516A5">
              <w:rPr>
                <w:spacing w:val="-3"/>
                <w:sz w:val="26"/>
                <w:szCs w:val="26"/>
              </w:rPr>
              <w:t xml:space="preserve"> </w:t>
            </w:r>
            <w:r w:rsidRPr="00F516A5">
              <w:rPr>
                <w:sz w:val="26"/>
                <w:szCs w:val="26"/>
              </w:rPr>
              <w:t>chuẩn</w:t>
            </w:r>
            <w:r w:rsidRPr="00F516A5">
              <w:rPr>
                <w:spacing w:val="-6"/>
                <w:sz w:val="26"/>
                <w:szCs w:val="26"/>
              </w:rPr>
              <w:t xml:space="preserve"> </w:t>
            </w:r>
            <w:r w:rsidRPr="00F516A5">
              <w:rPr>
                <w:spacing w:val="-4"/>
                <w:sz w:val="26"/>
                <w:szCs w:val="26"/>
              </w:rPr>
              <w:t>tiếp</w:t>
            </w:r>
            <w:r w:rsidRPr="00F516A5">
              <w:rPr>
                <w:spacing w:val="-4"/>
                <w:sz w:val="26"/>
                <w:szCs w:val="26"/>
                <w:lang w:val="en-US"/>
              </w:rPr>
              <w:t xml:space="preserve"> </w:t>
            </w:r>
            <w:r w:rsidRPr="00F516A5">
              <w:rPr>
                <w:sz w:val="26"/>
                <w:szCs w:val="26"/>
              </w:rPr>
              <w:t>cận</w:t>
            </w:r>
            <w:r w:rsidRPr="00F516A5">
              <w:rPr>
                <w:spacing w:val="-4"/>
                <w:sz w:val="26"/>
                <w:szCs w:val="26"/>
              </w:rPr>
              <w:t xml:space="preserve"> </w:t>
            </w:r>
            <w:r w:rsidRPr="00F516A5">
              <w:rPr>
                <w:sz w:val="26"/>
                <w:szCs w:val="26"/>
              </w:rPr>
              <w:t>pháp</w:t>
            </w:r>
            <w:r w:rsidRPr="00F516A5">
              <w:rPr>
                <w:spacing w:val="-4"/>
                <w:sz w:val="26"/>
                <w:szCs w:val="26"/>
              </w:rPr>
              <w:t xml:space="preserve"> luật</w:t>
            </w:r>
          </w:p>
          <w:p w14:paraId="659EAC18" w14:textId="77777777" w:rsidR="00EB2C91" w:rsidRPr="00F516A5" w:rsidRDefault="00EB2C91" w:rsidP="00EB2C91">
            <w:pPr>
              <w:pStyle w:val="TableParagraph"/>
              <w:rPr>
                <w:sz w:val="26"/>
                <w:szCs w:val="26"/>
              </w:rPr>
            </w:pPr>
            <w:r w:rsidRPr="00F516A5">
              <w:rPr>
                <w:sz w:val="26"/>
                <w:szCs w:val="26"/>
              </w:rPr>
              <w:t>4.1. Triển khai thực hiện hiệu quả các tiêu chí quy định về Xã, phường, thị trấn đạt chuẩn tiếp cận pháp luật;</w:t>
            </w:r>
          </w:p>
          <w:p w14:paraId="1D41B87C" w14:textId="133D0B8F" w:rsidR="00EB2C91" w:rsidRDefault="00EB2C91" w:rsidP="00EB2C91">
            <w:pPr>
              <w:spacing w:after="0" w:line="240" w:lineRule="auto"/>
            </w:pPr>
            <w:r w:rsidRPr="00F516A5">
              <w:rPr>
                <w:szCs w:val="26"/>
              </w:rPr>
              <w:t>4.2.</w:t>
            </w:r>
            <w:r w:rsidRPr="00F516A5">
              <w:rPr>
                <w:spacing w:val="40"/>
                <w:szCs w:val="26"/>
              </w:rPr>
              <w:t xml:space="preserve"> </w:t>
            </w:r>
            <w:r w:rsidRPr="00F516A5">
              <w:rPr>
                <w:szCs w:val="26"/>
              </w:rPr>
              <w:t>Xã,</w:t>
            </w:r>
            <w:r w:rsidRPr="00F516A5">
              <w:rPr>
                <w:spacing w:val="40"/>
                <w:szCs w:val="26"/>
              </w:rPr>
              <w:t xml:space="preserve"> </w:t>
            </w:r>
            <w:r w:rsidRPr="00F516A5">
              <w:rPr>
                <w:szCs w:val="26"/>
              </w:rPr>
              <w:t>phường,</w:t>
            </w:r>
            <w:r w:rsidRPr="00F516A5">
              <w:rPr>
                <w:spacing w:val="40"/>
                <w:szCs w:val="26"/>
              </w:rPr>
              <w:t xml:space="preserve"> </w:t>
            </w:r>
            <w:r w:rsidRPr="00F516A5">
              <w:rPr>
                <w:szCs w:val="26"/>
              </w:rPr>
              <w:t>thị</w:t>
            </w:r>
            <w:r w:rsidRPr="00F516A5">
              <w:rPr>
                <w:spacing w:val="40"/>
                <w:szCs w:val="26"/>
              </w:rPr>
              <w:t xml:space="preserve"> </w:t>
            </w:r>
            <w:r w:rsidRPr="00F516A5">
              <w:rPr>
                <w:szCs w:val="26"/>
              </w:rPr>
              <w:t>trấn</w:t>
            </w:r>
            <w:r w:rsidRPr="00F516A5">
              <w:rPr>
                <w:spacing w:val="40"/>
                <w:szCs w:val="26"/>
              </w:rPr>
              <w:t xml:space="preserve"> </w:t>
            </w:r>
            <w:r w:rsidRPr="00F516A5">
              <w:rPr>
                <w:szCs w:val="26"/>
              </w:rPr>
              <w:t>được</w:t>
            </w:r>
            <w:r w:rsidRPr="00F516A5">
              <w:rPr>
                <w:spacing w:val="40"/>
                <w:szCs w:val="26"/>
              </w:rPr>
              <w:t xml:space="preserve"> </w:t>
            </w:r>
            <w:r w:rsidRPr="00F516A5">
              <w:rPr>
                <w:szCs w:val="26"/>
              </w:rPr>
              <w:t>công nhận đạt chuẩn tiếp cận pháp luật.</w:t>
            </w:r>
          </w:p>
        </w:tc>
        <w:tc>
          <w:tcPr>
            <w:tcW w:w="3071" w:type="dxa"/>
          </w:tcPr>
          <w:p w14:paraId="7D4F28FC" w14:textId="27F12393" w:rsidR="00EB2C91" w:rsidRDefault="00EB2C91" w:rsidP="00EB2C91">
            <w:pPr>
              <w:spacing w:after="0" w:line="240" w:lineRule="auto"/>
            </w:pPr>
            <w:r w:rsidRPr="00F516A5">
              <w:rPr>
                <w:rFonts w:cs="Times New Roman"/>
                <w:szCs w:val="26"/>
              </w:rPr>
              <w:t xml:space="preserve">Tiêu chuẩn được lượng hóa cụ thể dựa trên khung tiêu chuẩn tại Nghị định số 86. </w:t>
            </w:r>
          </w:p>
        </w:tc>
        <w:tc>
          <w:tcPr>
            <w:tcW w:w="3875" w:type="dxa"/>
          </w:tcPr>
          <w:p w14:paraId="68EE81D6" w14:textId="77777777" w:rsidR="00EB2C91" w:rsidRPr="00F516A5" w:rsidRDefault="00EB2C91" w:rsidP="00EB2C91">
            <w:pPr>
              <w:spacing w:after="0" w:line="240" w:lineRule="auto"/>
              <w:rPr>
                <w:rFonts w:cs="Times New Roman"/>
                <w:szCs w:val="26"/>
              </w:rPr>
            </w:pPr>
            <w:r w:rsidRPr="00F516A5">
              <w:rPr>
                <w:rStyle w:val="fontstyle01"/>
                <w:rFonts w:ascii="Times New Roman" w:hAnsi="Times New Roman" w:cs="Times New Roman"/>
                <w:sz w:val="26"/>
                <w:szCs w:val="26"/>
              </w:rPr>
              <w:t>4. Xã, phường, thị trấn đạt chuẩn tiếp cận pháp luật</w:t>
            </w:r>
          </w:p>
          <w:p w14:paraId="60E457BC" w14:textId="77777777" w:rsidR="00EB2C91" w:rsidRDefault="00EB2C91" w:rsidP="00EB2C91">
            <w:pPr>
              <w:spacing w:after="0" w:line="240" w:lineRule="auto"/>
            </w:pPr>
          </w:p>
        </w:tc>
        <w:tc>
          <w:tcPr>
            <w:tcW w:w="3071" w:type="dxa"/>
          </w:tcPr>
          <w:p w14:paraId="3306C1CE" w14:textId="20F7DADE" w:rsidR="00EB2C91" w:rsidRDefault="00EB2C91" w:rsidP="00EB2C91">
            <w:pPr>
              <w:spacing w:after="0" w:line="240" w:lineRule="auto"/>
            </w:pPr>
            <w:r w:rsidRPr="00F516A5">
              <w:rPr>
                <w:rFonts w:cs="Times New Roman"/>
                <w:szCs w:val="26"/>
              </w:rPr>
              <w:t>Nội dung quy định đảm bảo</w:t>
            </w:r>
          </w:p>
        </w:tc>
      </w:tr>
    </w:tbl>
    <w:p w14:paraId="6AAD26E2" w14:textId="5C3A35E0" w:rsidR="001A3FCE" w:rsidRPr="00646206" w:rsidRDefault="001A3FCE" w:rsidP="00646206">
      <w:pPr>
        <w:tabs>
          <w:tab w:val="left" w:pos="5347"/>
        </w:tabs>
        <w:rPr>
          <w:rFonts w:cs="Times New Roman"/>
          <w:sz w:val="28"/>
          <w:szCs w:val="28"/>
        </w:rPr>
      </w:pPr>
    </w:p>
    <w:sectPr w:rsidR="001A3FCE" w:rsidRPr="00646206" w:rsidSect="00551BBB">
      <w:headerReference w:type="default" r:id="rId8"/>
      <w:pgSz w:w="16840" w:h="11907" w:orient="landscape" w:code="9"/>
      <w:pgMar w:top="851" w:right="851" w:bottom="851" w:left="8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DD81" w14:textId="77777777" w:rsidR="00885298" w:rsidRDefault="00885298" w:rsidP="00910184">
      <w:pPr>
        <w:spacing w:after="0" w:line="240" w:lineRule="auto"/>
      </w:pPr>
      <w:r>
        <w:separator/>
      </w:r>
    </w:p>
  </w:endnote>
  <w:endnote w:type="continuationSeparator" w:id="0">
    <w:p w14:paraId="7056EC23" w14:textId="77777777" w:rsidR="00885298" w:rsidRDefault="00885298" w:rsidP="0091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684F" w14:textId="77777777" w:rsidR="00885298" w:rsidRDefault="00885298" w:rsidP="00910184">
      <w:pPr>
        <w:spacing w:after="0" w:line="240" w:lineRule="auto"/>
      </w:pPr>
      <w:r>
        <w:separator/>
      </w:r>
    </w:p>
  </w:footnote>
  <w:footnote w:type="continuationSeparator" w:id="0">
    <w:p w14:paraId="640B35FA" w14:textId="77777777" w:rsidR="00885298" w:rsidRDefault="00885298" w:rsidP="00910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758402"/>
      <w:docPartObj>
        <w:docPartGallery w:val="Page Numbers (Top of Page)"/>
        <w:docPartUnique/>
      </w:docPartObj>
    </w:sdtPr>
    <w:sdtEndPr>
      <w:rPr>
        <w:noProof/>
      </w:rPr>
    </w:sdtEndPr>
    <w:sdtContent>
      <w:p w14:paraId="3EF9F3FC" w14:textId="22E0EE41" w:rsidR="00EB2C91" w:rsidRDefault="00EB2C91">
        <w:pPr>
          <w:pStyle w:val="Header"/>
          <w:jc w:val="center"/>
        </w:pPr>
        <w:r>
          <w:fldChar w:fldCharType="begin"/>
        </w:r>
        <w:r>
          <w:instrText xml:space="preserve"> PAGE   \* MERGEFORMAT </w:instrText>
        </w:r>
        <w:r>
          <w:fldChar w:fldCharType="separate"/>
        </w:r>
        <w:r w:rsidR="00DB148E">
          <w:rPr>
            <w:noProof/>
          </w:rPr>
          <w:t>5</w:t>
        </w:r>
        <w:r>
          <w:rPr>
            <w:noProof/>
          </w:rPr>
          <w:fldChar w:fldCharType="end"/>
        </w:r>
      </w:p>
    </w:sdtContent>
  </w:sdt>
  <w:p w14:paraId="3EB46DA6" w14:textId="77777777" w:rsidR="00EB2C91" w:rsidRDefault="00EB2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894706"/>
      <w:docPartObj>
        <w:docPartGallery w:val="Page Numbers (Top of Page)"/>
        <w:docPartUnique/>
      </w:docPartObj>
    </w:sdtPr>
    <w:sdtEndPr>
      <w:rPr>
        <w:rFonts w:cs="Times New Roman"/>
        <w:noProof/>
        <w:sz w:val="24"/>
        <w:szCs w:val="24"/>
      </w:rPr>
    </w:sdtEndPr>
    <w:sdtContent>
      <w:p w14:paraId="3E9F326A" w14:textId="77777777" w:rsidR="00EB2C91" w:rsidRPr="00BC0416" w:rsidRDefault="00EB2C91">
        <w:pPr>
          <w:pStyle w:val="Header"/>
          <w:jc w:val="center"/>
          <w:rPr>
            <w:rFonts w:cs="Times New Roman"/>
            <w:sz w:val="24"/>
            <w:szCs w:val="24"/>
          </w:rPr>
        </w:pPr>
        <w:r w:rsidRPr="00BC0416">
          <w:rPr>
            <w:rFonts w:cs="Times New Roman"/>
            <w:sz w:val="24"/>
            <w:szCs w:val="24"/>
          </w:rPr>
          <w:fldChar w:fldCharType="begin"/>
        </w:r>
        <w:r w:rsidRPr="00BC0416">
          <w:rPr>
            <w:rFonts w:cs="Times New Roman"/>
            <w:sz w:val="24"/>
            <w:szCs w:val="24"/>
          </w:rPr>
          <w:instrText xml:space="preserve"> PAGE   \* MERGEFORMAT </w:instrText>
        </w:r>
        <w:r w:rsidRPr="00BC0416">
          <w:rPr>
            <w:rFonts w:cs="Times New Roman"/>
            <w:sz w:val="24"/>
            <w:szCs w:val="24"/>
          </w:rPr>
          <w:fldChar w:fldCharType="separate"/>
        </w:r>
        <w:r w:rsidR="00DB148E">
          <w:rPr>
            <w:rFonts w:cs="Times New Roman"/>
            <w:noProof/>
            <w:sz w:val="24"/>
            <w:szCs w:val="24"/>
          </w:rPr>
          <w:t>34</w:t>
        </w:r>
        <w:r w:rsidRPr="00BC0416">
          <w:rPr>
            <w:rFonts w:cs="Times New Roman"/>
            <w:noProof/>
            <w:sz w:val="24"/>
            <w:szCs w:val="24"/>
          </w:rPr>
          <w:fldChar w:fldCharType="end"/>
        </w:r>
      </w:p>
    </w:sdtContent>
  </w:sdt>
  <w:p w14:paraId="7C5DE512" w14:textId="77777777" w:rsidR="00EB2C91" w:rsidRDefault="00EB2C91" w:rsidP="00645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E47B6"/>
    <w:multiLevelType w:val="multilevel"/>
    <w:tmpl w:val="84CA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E0102"/>
    <w:multiLevelType w:val="multilevel"/>
    <w:tmpl w:val="CF9C4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85A50"/>
    <w:multiLevelType w:val="multilevel"/>
    <w:tmpl w:val="D946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101E2"/>
    <w:multiLevelType w:val="multilevel"/>
    <w:tmpl w:val="C370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E2E71"/>
    <w:multiLevelType w:val="multilevel"/>
    <w:tmpl w:val="E6D0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422E7F"/>
    <w:multiLevelType w:val="multilevel"/>
    <w:tmpl w:val="0D92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F4E5B"/>
    <w:multiLevelType w:val="multilevel"/>
    <w:tmpl w:val="58B8F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8E0AAF"/>
    <w:multiLevelType w:val="multilevel"/>
    <w:tmpl w:val="3BBE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7044E"/>
    <w:multiLevelType w:val="multilevel"/>
    <w:tmpl w:val="AE987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74427F"/>
    <w:multiLevelType w:val="multilevel"/>
    <w:tmpl w:val="7B0C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E3D20"/>
    <w:multiLevelType w:val="multilevel"/>
    <w:tmpl w:val="51EA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A1067"/>
    <w:multiLevelType w:val="multilevel"/>
    <w:tmpl w:val="088A0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C5313D"/>
    <w:multiLevelType w:val="multilevel"/>
    <w:tmpl w:val="808C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C3DFB"/>
    <w:multiLevelType w:val="multilevel"/>
    <w:tmpl w:val="F92E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C68B3"/>
    <w:multiLevelType w:val="multilevel"/>
    <w:tmpl w:val="B422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826059"/>
    <w:multiLevelType w:val="multilevel"/>
    <w:tmpl w:val="079C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DC083C"/>
    <w:multiLevelType w:val="multilevel"/>
    <w:tmpl w:val="247C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A72E4F"/>
    <w:multiLevelType w:val="multilevel"/>
    <w:tmpl w:val="AC70C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141118">
    <w:abstractNumId w:val="11"/>
  </w:num>
  <w:num w:numId="2" w16cid:durableId="916356309">
    <w:abstractNumId w:val="13"/>
  </w:num>
  <w:num w:numId="3" w16cid:durableId="1515456002">
    <w:abstractNumId w:val="26"/>
  </w:num>
  <w:num w:numId="4" w16cid:durableId="1828133387">
    <w:abstractNumId w:val="20"/>
  </w:num>
  <w:num w:numId="5" w16cid:durableId="1598096143">
    <w:abstractNumId w:val="10"/>
  </w:num>
  <w:num w:numId="6" w16cid:durableId="1109620394">
    <w:abstractNumId w:val="15"/>
  </w:num>
  <w:num w:numId="7" w16cid:durableId="874200502">
    <w:abstractNumId w:val="9"/>
  </w:num>
  <w:num w:numId="8" w16cid:durableId="1782412000">
    <w:abstractNumId w:val="17"/>
  </w:num>
  <w:num w:numId="9" w16cid:durableId="1272399760">
    <w:abstractNumId w:val="22"/>
  </w:num>
  <w:num w:numId="10" w16cid:durableId="1055202817">
    <w:abstractNumId w:val="24"/>
  </w:num>
  <w:num w:numId="11" w16cid:durableId="30425635">
    <w:abstractNumId w:val="12"/>
  </w:num>
  <w:num w:numId="12" w16cid:durableId="2032100795">
    <w:abstractNumId w:val="18"/>
  </w:num>
  <w:num w:numId="13" w16cid:durableId="1953438165">
    <w:abstractNumId w:val="8"/>
  </w:num>
  <w:num w:numId="14" w16cid:durableId="1598753066">
    <w:abstractNumId w:val="6"/>
  </w:num>
  <w:num w:numId="15" w16cid:durableId="964506737">
    <w:abstractNumId w:val="5"/>
  </w:num>
  <w:num w:numId="16" w16cid:durableId="1890144480">
    <w:abstractNumId w:val="4"/>
  </w:num>
  <w:num w:numId="17" w16cid:durableId="189807233">
    <w:abstractNumId w:val="7"/>
  </w:num>
  <w:num w:numId="18" w16cid:durableId="1209992335">
    <w:abstractNumId w:val="3"/>
  </w:num>
  <w:num w:numId="19" w16cid:durableId="644890743">
    <w:abstractNumId w:val="2"/>
  </w:num>
  <w:num w:numId="20" w16cid:durableId="1248224389">
    <w:abstractNumId w:val="1"/>
  </w:num>
  <w:num w:numId="21" w16cid:durableId="800075973">
    <w:abstractNumId w:val="0"/>
  </w:num>
  <w:num w:numId="22" w16cid:durableId="699472122">
    <w:abstractNumId w:val="16"/>
  </w:num>
  <w:num w:numId="23" w16cid:durableId="1402021809">
    <w:abstractNumId w:val="23"/>
  </w:num>
  <w:num w:numId="24" w16cid:durableId="1163592559">
    <w:abstractNumId w:val="14"/>
  </w:num>
  <w:num w:numId="25" w16cid:durableId="1244342258">
    <w:abstractNumId w:val="25"/>
  </w:num>
  <w:num w:numId="26" w16cid:durableId="1381006845">
    <w:abstractNumId w:val="21"/>
  </w:num>
  <w:num w:numId="27" w16cid:durableId="11765318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234"/>
    <w:rsid w:val="00000ECD"/>
    <w:rsid w:val="000174C5"/>
    <w:rsid w:val="00086638"/>
    <w:rsid w:val="000F48CF"/>
    <w:rsid w:val="00102839"/>
    <w:rsid w:val="0010542F"/>
    <w:rsid w:val="00181CF8"/>
    <w:rsid w:val="0018294C"/>
    <w:rsid w:val="001A3FCE"/>
    <w:rsid w:val="001B5A6F"/>
    <w:rsid w:val="00234924"/>
    <w:rsid w:val="0025253F"/>
    <w:rsid w:val="00271CBA"/>
    <w:rsid w:val="002A3AF5"/>
    <w:rsid w:val="002B2C96"/>
    <w:rsid w:val="00332C34"/>
    <w:rsid w:val="00351BAA"/>
    <w:rsid w:val="00362B44"/>
    <w:rsid w:val="00381BA6"/>
    <w:rsid w:val="003A2CF2"/>
    <w:rsid w:val="003B4B55"/>
    <w:rsid w:val="003F31A7"/>
    <w:rsid w:val="00423DFA"/>
    <w:rsid w:val="004644B4"/>
    <w:rsid w:val="00465013"/>
    <w:rsid w:val="00482AFE"/>
    <w:rsid w:val="004B23EB"/>
    <w:rsid w:val="004B2DFA"/>
    <w:rsid w:val="004C6B38"/>
    <w:rsid w:val="0052377F"/>
    <w:rsid w:val="005368D9"/>
    <w:rsid w:val="00551BBB"/>
    <w:rsid w:val="00573107"/>
    <w:rsid w:val="00577C37"/>
    <w:rsid w:val="005E2320"/>
    <w:rsid w:val="00615886"/>
    <w:rsid w:val="00645A17"/>
    <w:rsid w:val="00646206"/>
    <w:rsid w:val="00674CAF"/>
    <w:rsid w:val="00675880"/>
    <w:rsid w:val="00751ECB"/>
    <w:rsid w:val="00755D3C"/>
    <w:rsid w:val="00756AE8"/>
    <w:rsid w:val="007B0A59"/>
    <w:rsid w:val="007C3FFF"/>
    <w:rsid w:val="007D40C6"/>
    <w:rsid w:val="00831150"/>
    <w:rsid w:val="00885298"/>
    <w:rsid w:val="00887699"/>
    <w:rsid w:val="008945E9"/>
    <w:rsid w:val="008D7485"/>
    <w:rsid w:val="00910184"/>
    <w:rsid w:val="00917367"/>
    <w:rsid w:val="009A7A2F"/>
    <w:rsid w:val="009E228F"/>
    <w:rsid w:val="00A12205"/>
    <w:rsid w:val="00A139A0"/>
    <w:rsid w:val="00A404A6"/>
    <w:rsid w:val="00A4281C"/>
    <w:rsid w:val="00A532FA"/>
    <w:rsid w:val="00AA060B"/>
    <w:rsid w:val="00AA4103"/>
    <w:rsid w:val="00B15D19"/>
    <w:rsid w:val="00B721EE"/>
    <w:rsid w:val="00B81C37"/>
    <w:rsid w:val="00BF2A59"/>
    <w:rsid w:val="00BF7234"/>
    <w:rsid w:val="00C60984"/>
    <w:rsid w:val="00CA2F79"/>
    <w:rsid w:val="00CE3D2C"/>
    <w:rsid w:val="00CF5518"/>
    <w:rsid w:val="00D133A7"/>
    <w:rsid w:val="00D2143B"/>
    <w:rsid w:val="00D43522"/>
    <w:rsid w:val="00D74644"/>
    <w:rsid w:val="00DB148E"/>
    <w:rsid w:val="00E04081"/>
    <w:rsid w:val="00E0420D"/>
    <w:rsid w:val="00E319A1"/>
    <w:rsid w:val="00E47C79"/>
    <w:rsid w:val="00E6589B"/>
    <w:rsid w:val="00E727E8"/>
    <w:rsid w:val="00EB2C91"/>
    <w:rsid w:val="00EE3F66"/>
    <w:rsid w:val="00EE3FFA"/>
    <w:rsid w:val="00F0040B"/>
    <w:rsid w:val="00F00BAB"/>
    <w:rsid w:val="00F4007B"/>
    <w:rsid w:val="00F501A4"/>
    <w:rsid w:val="00F516A5"/>
    <w:rsid w:val="00F7400B"/>
    <w:rsid w:val="00F82975"/>
    <w:rsid w:val="00FB4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A53D"/>
  <w15:docId w15:val="{406F2665-2B21-49F1-A773-681D189A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paragraph" w:styleId="Heading5">
    <w:name w:val="heading 5"/>
    <w:basedOn w:val="Normal"/>
    <w:link w:val="Heading5Char"/>
    <w:uiPriority w:val="9"/>
    <w:qFormat/>
    <w:rsid w:val="00BF7234"/>
    <w:pPr>
      <w:spacing w:before="100" w:beforeAutospacing="1" w:after="100" w:afterAutospacing="1" w:line="240" w:lineRule="auto"/>
      <w:jc w:val="left"/>
      <w:outlineLvl w:val="4"/>
    </w:pPr>
    <w:rPr>
      <w:rFonts w:eastAsia="Times New Roman" w:cs="Times New Roman"/>
      <w:b/>
      <w:bCs/>
      <w:kern w:val="0"/>
      <w:sz w:val="20"/>
      <w:szCs w:val="20"/>
      <w14:ligatures w14:val="none"/>
    </w:rPr>
  </w:style>
  <w:style w:type="paragraph" w:styleId="Heading6">
    <w:name w:val="heading 6"/>
    <w:basedOn w:val="Normal"/>
    <w:next w:val="Normal"/>
    <w:link w:val="Heading6Char"/>
    <w:uiPriority w:val="9"/>
    <w:semiHidden/>
    <w:unhideWhenUsed/>
    <w:qFormat/>
    <w:rsid w:val="00B81C37"/>
    <w:pPr>
      <w:keepNext/>
      <w:keepLines/>
      <w:spacing w:before="200" w:after="0" w:line="276" w:lineRule="auto"/>
      <w:jc w:val="left"/>
      <w:outlineLvl w:val="5"/>
    </w:pPr>
    <w:rPr>
      <w:rFonts w:asciiTheme="majorHAnsi" w:eastAsiaTheme="majorEastAsia" w:hAnsiTheme="majorHAnsi" w:cstheme="majorBidi"/>
      <w:i/>
      <w:iCs/>
      <w:color w:val="1F3763" w:themeColor="accent1" w:themeShade="7F"/>
      <w:kern w:val="0"/>
      <w:sz w:val="22"/>
      <w14:ligatures w14:val="none"/>
    </w:rPr>
  </w:style>
  <w:style w:type="paragraph" w:styleId="Heading7">
    <w:name w:val="heading 7"/>
    <w:basedOn w:val="Normal"/>
    <w:next w:val="Normal"/>
    <w:link w:val="Heading7Char"/>
    <w:uiPriority w:val="9"/>
    <w:semiHidden/>
    <w:unhideWhenUsed/>
    <w:qFormat/>
    <w:rsid w:val="00B81C37"/>
    <w:pPr>
      <w:keepNext/>
      <w:keepLines/>
      <w:spacing w:before="200" w:after="0" w:line="276" w:lineRule="auto"/>
      <w:jc w:val="left"/>
      <w:outlineLvl w:val="6"/>
    </w:pPr>
    <w:rPr>
      <w:rFonts w:asciiTheme="majorHAnsi" w:eastAsiaTheme="majorEastAsia" w:hAnsiTheme="majorHAnsi" w:cstheme="majorBidi"/>
      <w:i/>
      <w:iCs/>
      <w:color w:val="404040" w:themeColor="text1" w:themeTint="BF"/>
      <w:kern w:val="0"/>
      <w:sz w:val="22"/>
      <w14:ligatures w14:val="none"/>
    </w:rPr>
  </w:style>
  <w:style w:type="paragraph" w:styleId="Heading8">
    <w:name w:val="heading 8"/>
    <w:basedOn w:val="Normal"/>
    <w:next w:val="Normal"/>
    <w:link w:val="Heading8Char"/>
    <w:uiPriority w:val="9"/>
    <w:semiHidden/>
    <w:unhideWhenUsed/>
    <w:qFormat/>
    <w:rsid w:val="00B81C37"/>
    <w:pPr>
      <w:keepNext/>
      <w:keepLines/>
      <w:spacing w:before="200" w:after="0" w:line="276" w:lineRule="auto"/>
      <w:jc w:val="left"/>
      <w:outlineLvl w:val="7"/>
    </w:pPr>
    <w:rPr>
      <w:rFonts w:asciiTheme="majorHAnsi" w:eastAsiaTheme="majorEastAsia" w:hAnsiTheme="majorHAnsi" w:cstheme="majorBidi"/>
      <w:color w:val="4472C4" w:themeColor="accent1"/>
      <w:kern w:val="0"/>
      <w:sz w:val="20"/>
      <w:szCs w:val="20"/>
      <w14:ligatures w14:val="none"/>
    </w:rPr>
  </w:style>
  <w:style w:type="paragraph" w:styleId="Heading9">
    <w:name w:val="heading 9"/>
    <w:basedOn w:val="Normal"/>
    <w:next w:val="Normal"/>
    <w:link w:val="Heading9Char"/>
    <w:uiPriority w:val="9"/>
    <w:semiHidden/>
    <w:unhideWhenUsed/>
    <w:qFormat/>
    <w:rsid w:val="00B81C37"/>
    <w:pPr>
      <w:keepNext/>
      <w:keepLines/>
      <w:spacing w:before="200" w:after="0" w:line="276" w:lineRule="auto"/>
      <w:jc w:val="left"/>
      <w:outlineLvl w:val="8"/>
    </w:pPr>
    <w:rPr>
      <w:rFonts w:asciiTheme="majorHAnsi" w:eastAsiaTheme="majorEastAsia" w:hAnsiTheme="majorHAnsi" w:cstheme="majorBidi"/>
      <w:i/>
      <w:iCs/>
      <w:color w:val="404040" w:themeColor="text1" w:themeTint="BF"/>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character" w:customStyle="1" w:styleId="Heading5Char">
    <w:name w:val="Heading 5 Char"/>
    <w:basedOn w:val="DefaultParagraphFont"/>
    <w:link w:val="Heading5"/>
    <w:uiPriority w:val="9"/>
    <w:rsid w:val="00BF7234"/>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BF7234"/>
    <w:pPr>
      <w:spacing w:before="100" w:beforeAutospacing="1" w:after="100" w:afterAutospacing="1" w:line="240" w:lineRule="auto"/>
      <w:jc w:val="left"/>
    </w:pPr>
    <w:rPr>
      <w:rFonts w:eastAsia="Times New Roman" w:cs="Times New Roman"/>
      <w:kern w:val="0"/>
      <w:sz w:val="24"/>
      <w:szCs w:val="24"/>
      <w14:ligatures w14:val="none"/>
    </w:rPr>
  </w:style>
  <w:style w:type="character" w:styleId="Emphasis">
    <w:name w:val="Emphasis"/>
    <w:basedOn w:val="DefaultParagraphFont"/>
    <w:uiPriority w:val="20"/>
    <w:qFormat/>
    <w:rsid w:val="00BF7234"/>
    <w:rPr>
      <w:i/>
      <w:iCs/>
    </w:rPr>
  </w:style>
  <w:style w:type="character" w:styleId="Strong">
    <w:name w:val="Strong"/>
    <w:basedOn w:val="DefaultParagraphFont"/>
    <w:uiPriority w:val="22"/>
    <w:qFormat/>
    <w:rsid w:val="00BF7234"/>
    <w:rPr>
      <w:b/>
      <w:bCs/>
    </w:rPr>
  </w:style>
  <w:style w:type="paragraph" w:customStyle="1" w:styleId="Default">
    <w:name w:val="Default"/>
    <w:rsid w:val="008945E9"/>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fontstyle01">
    <w:name w:val="fontstyle01"/>
    <w:basedOn w:val="DefaultParagraphFont"/>
    <w:rsid w:val="008945E9"/>
    <w:rPr>
      <w:rFonts w:ascii="TimesNewRomanPSMT" w:hAnsi="TimesNewRomanPSMT" w:hint="default"/>
      <w:b w:val="0"/>
      <w:bCs w:val="0"/>
      <w:i w:val="0"/>
      <w:iCs w:val="0"/>
      <w:color w:val="000000"/>
      <w:sz w:val="28"/>
      <w:szCs w:val="28"/>
    </w:rPr>
  </w:style>
  <w:style w:type="table" w:styleId="TableGrid">
    <w:name w:val="Table Grid"/>
    <w:basedOn w:val="TableNormal"/>
    <w:uiPriority w:val="59"/>
    <w:rsid w:val="008945E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E6589B"/>
  </w:style>
  <w:style w:type="character" w:customStyle="1" w:styleId="card-send-timesendtime">
    <w:name w:val="card-send-time__sendtime"/>
    <w:basedOn w:val="DefaultParagraphFont"/>
    <w:rsid w:val="00E6589B"/>
  </w:style>
  <w:style w:type="character" w:customStyle="1" w:styleId="emoji-sizer">
    <w:name w:val="emoji-sizer"/>
    <w:basedOn w:val="DefaultParagraphFont"/>
    <w:rsid w:val="00E6589B"/>
  </w:style>
  <w:style w:type="paragraph" w:customStyle="1" w:styleId="chat-box-toolbar-item">
    <w:name w:val="chat-box-toolbar-item"/>
    <w:basedOn w:val="Normal"/>
    <w:rsid w:val="00E6589B"/>
    <w:pPr>
      <w:spacing w:before="100" w:beforeAutospacing="1" w:after="100" w:afterAutospacing="1" w:line="240" w:lineRule="auto"/>
      <w:jc w:val="left"/>
    </w:pPr>
    <w:rPr>
      <w:rFonts w:eastAsia="Times New Roman" w:cs="Times New Roman"/>
      <w:kern w:val="0"/>
      <w:sz w:val="24"/>
      <w:szCs w:val="24"/>
      <w14:ligatures w14:val="none"/>
    </w:rPr>
  </w:style>
  <w:style w:type="paragraph" w:styleId="Header">
    <w:name w:val="header"/>
    <w:basedOn w:val="Normal"/>
    <w:link w:val="HeaderChar"/>
    <w:uiPriority w:val="99"/>
    <w:unhideWhenUsed/>
    <w:rsid w:val="00910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184"/>
    <w:rPr>
      <w:rFonts w:ascii="Times New Roman" w:hAnsi="Times New Roman"/>
      <w:sz w:val="26"/>
    </w:rPr>
  </w:style>
  <w:style w:type="paragraph" w:styleId="Footer">
    <w:name w:val="footer"/>
    <w:basedOn w:val="Normal"/>
    <w:link w:val="FooterChar"/>
    <w:uiPriority w:val="99"/>
    <w:unhideWhenUsed/>
    <w:rsid w:val="00910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184"/>
    <w:rPr>
      <w:rFonts w:ascii="Times New Roman" w:hAnsi="Times New Roman"/>
      <w:sz w:val="26"/>
    </w:rPr>
  </w:style>
  <w:style w:type="character" w:customStyle="1" w:styleId="Heading6Char">
    <w:name w:val="Heading 6 Char"/>
    <w:basedOn w:val="DefaultParagraphFont"/>
    <w:link w:val="Heading6"/>
    <w:uiPriority w:val="9"/>
    <w:semiHidden/>
    <w:rsid w:val="00B81C37"/>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B81C37"/>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B81C37"/>
    <w:rPr>
      <w:rFonts w:asciiTheme="majorHAnsi" w:eastAsiaTheme="majorEastAsia" w:hAnsiTheme="majorHAnsi" w:cstheme="majorBidi"/>
      <w:color w:val="4472C4" w:themeColor="accent1"/>
      <w:kern w:val="0"/>
      <w:sz w:val="20"/>
      <w:szCs w:val="20"/>
      <w14:ligatures w14:val="none"/>
    </w:rPr>
  </w:style>
  <w:style w:type="character" w:customStyle="1" w:styleId="Heading9Char">
    <w:name w:val="Heading 9 Char"/>
    <w:basedOn w:val="DefaultParagraphFont"/>
    <w:link w:val="Heading9"/>
    <w:uiPriority w:val="9"/>
    <w:semiHidden/>
    <w:rsid w:val="00B81C37"/>
    <w:rPr>
      <w:rFonts w:asciiTheme="majorHAnsi" w:eastAsiaTheme="majorEastAsia" w:hAnsiTheme="majorHAnsi" w:cstheme="majorBidi"/>
      <w:i/>
      <w:iCs/>
      <w:color w:val="404040" w:themeColor="text1" w:themeTint="BF"/>
      <w:kern w:val="0"/>
      <w:sz w:val="20"/>
      <w:szCs w:val="20"/>
      <w14:ligatures w14:val="none"/>
    </w:rPr>
  </w:style>
  <w:style w:type="paragraph" w:styleId="NoSpacing">
    <w:name w:val="No Spacing"/>
    <w:uiPriority w:val="1"/>
    <w:qFormat/>
    <w:rsid w:val="00B81C37"/>
    <w:pPr>
      <w:spacing w:after="0" w:line="240" w:lineRule="auto"/>
    </w:pPr>
    <w:rPr>
      <w:rFonts w:eastAsiaTheme="minorEastAsia"/>
      <w:kern w:val="0"/>
      <w14:ligatures w14:val="none"/>
    </w:rPr>
  </w:style>
  <w:style w:type="paragraph" w:styleId="Title">
    <w:name w:val="Title"/>
    <w:basedOn w:val="Normal"/>
    <w:next w:val="Normal"/>
    <w:link w:val="TitleChar"/>
    <w:uiPriority w:val="10"/>
    <w:qFormat/>
    <w:rsid w:val="00B81C37"/>
    <w:pPr>
      <w:pBdr>
        <w:bottom w:val="single" w:sz="8" w:space="4" w:color="4472C4" w:themeColor="accent1"/>
      </w:pBdr>
      <w:spacing w:after="300" w:line="240" w:lineRule="auto"/>
      <w:contextualSpacing/>
      <w:jc w:val="left"/>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rsid w:val="00B81C37"/>
    <w:rPr>
      <w:rFonts w:asciiTheme="majorHAnsi" w:eastAsiaTheme="majorEastAsia" w:hAnsiTheme="majorHAnsi" w:cstheme="majorBidi"/>
      <w:color w:val="323E4F" w:themeColor="text2" w:themeShade="BF"/>
      <w:spacing w:val="5"/>
      <w:kern w:val="28"/>
      <w:sz w:val="52"/>
      <w:szCs w:val="52"/>
      <w14:ligatures w14:val="none"/>
    </w:rPr>
  </w:style>
  <w:style w:type="paragraph" w:styleId="Subtitle">
    <w:name w:val="Subtitle"/>
    <w:basedOn w:val="Normal"/>
    <w:next w:val="Normal"/>
    <w:link w:val="SubtitleChar"/>
    <w:uiPriority w:val="11"/>
    <w:qFormat/>
    <w:rsid w:val="00B81C37"/>
    <w:pPr>
      <w:numPr>
        <w:ilvl w:val="1"/>
      </w:numPr>
      <w:spacing w:after="200" w:line="276" w:lineRule="auto"/>
      <w:jc w:val="left"/>
    </w:pPr>
    <w:rPr>
      <w:rFonts w:asciiTheme="majorHAnsi" w:eastAsiaTheme="majorEastAsia" w:hAnsiTheme="majorHAnsi" w:cstheme="majorBidi"/>
      <w:i/>
      <w:iCs/>
      <w:color w:val="4472C4" w:themeColor="accent1"/>
      <w:spacing w:val="15"/>
      <w:kern w:val="0"/>
      <w:sz w:val="24"/>
      <w:szCs w:val="24"/>
      <w14:ligatures w14:val="none"/>
    </w:rPr>
  </w:style>
  <w:style w:type="character" w:customStyle="1" w:styleId="SubtitleChar">
    <w:name w:val="Subtitle Char"/>
    <w:basedOn w:val="DefaultParagraphFont"/>
    <w:link w:val="Subtitle"/>
    <w:uiPriority w:val="11"/>
    <w:rsid w:val="00B81C37"/>
    <w:rPr>
      <w:rFonts w:asciiTheme="majorHAnsi" w:eastAsiaTheme="majorEastAsia" w:hAnsiTheme="majorHAnsi" w:cstheme="majorBidi"/>
      <w:i/>
      <w:iCs/>
      <w:color w:val="4472C4" w:themeColor="accent1"/>
      <w:spacing w:val="15"/>
      <w:kern w:val="0"/>
      <w:sz w:val="24"/>
      <w:szCs w:val="24"/>
      <w14:ligatures w14:val="none"/>
    </w:rPr>
  </w:style>
  <w:style w:type="paragraph" w:styleId="ListParagraph">
    <w:name w:val="List Paragraph"/>
    <w:basedOn w:val="Normal"/>
    <w:uiPriority w:val="34"/>
    <w:qFormat/>
    <w:rsid w:val="00B81C37"/>
    <w:pPr>
      <w:spacing w:after="200" w:line="276" w:lineRule="auto"/>
      <w:ind w:left="720"/>
      <w:contextualSpacing/>
      <w:jc w:val="left"/>
    </w:pPr>
    <w:rPr>
      <w:rFonts w:asciiTheme="minorHAnsi" w:eastAsiaTheme="minorEastAsia" w:hAnsiTheme="minorHAnsi"/>
      <w:kern w:val="0"/>
      <w:sz w:val="22"/>
      <w14:ligatures w14:val="none"/>
    </w:rPr>
  </w:style>
  <w:style w:type="paragraph" w:styleId="BodyText">
    <w:name w:val="Body Text"/>
    <w:basedOn w:val="Normal"/>
    <w:link w:val="BodyTextChar"/>
    <w:uiPriority w:val="99"/>
    <w:unhideWhenUsed/>
    <w:rsid w:val="00B81C37"/>
    <w:pPr>
      <w:spacing w:after="120" w:line="276" w:lineRule="auto"/>
      <w:jc w:val="left"/>
    </w:pPr>
    <w:rPr>
      <w:rFonts w:asciiTheme="minorHAnsi" w:eastAsiaTheme="minorEastAsia" w:hAnsiTheme="minorHAnsi"/>
      <w:kern w:val="0"/>
      <w:sz w:val="22"/>
      <w14:ligatures w14:val="none"/>
    </w:rPr>
  </w:style>
  <w:style w:type="character" w:customStyle="1" w:styleId="BodyTextChar">
    <w:name w:val="Body Text Char"/>
    <w:basedOn w:val="DefaultParagraphFont"/>
    <w:link w:val="BodyText"/>
    <w:uiPriority w:val="99"/>
    <w:rsid w:val="00B81C37"/>
    <w:rPr>
      <w:rFonts w:eastAsiaTheme="minorEastAsia"/>
      <w:kern w:val="0"/>
      <w14:ligatures w14:val="none"/>
    </w:rPr>
  </w:style>
  <w:style w:type="paragraph" w:styleId="BodyText2">
    <w:name w:val="Body Text 2"/>
    <w:basedOn w:val="Normal"/>
    <w:link w:val="BodyText2Char"/>
    <w:uiPriority w:val="99"/>
    <w:unhideWhenUsed/>
    <w:rsid w:val="00B81C37"/>
    <w:pPr>
      <w:spacing w:after="120" w:line="480" w:lineRule="auto"/>
      <w:jc w:val="left"/>
    </w:pPr>
    <w:rPr>
      <w:rFonts w:asciiTheme="minorHAnsi" w:eastAsiaTheme="minorEastAsia" w:hAnsiTheme="minorHAnsi"/>
      <w:kern w:val="0"/>
      <w:sz w:val="22"/>
      <w14:ligatures w14:val="none"/>
    </w:rPr>
  </w:style>
  <w:style w:type="character" w:customStyle="1" w:styleId="BodyText2Char">
    <w:name w:val="Body Text 2 Char"/>
    <w:basedOn w:val="DefaultParagraphFont"/>
    <w:link w:val="BodyText2"/>
    <w:uiPriority w:val="99"/>
    <w:rsid w:val="00B81C37"/>
    <w:rPr>
      <w:rFonts w:eastAsiaTheme="minorEastAsia"/>
      <w:kern w:val="0"/>
      <w14:ligatures w14:val="none"/>
    </w:rPr>
  </w:style>
  <w:style w:type="paragraph" w:styleId="BodyText3">
    <w:name w:val="Body Text 3"/>
    <w:basedOn w:val="Normal"/>
    <w:link w:val="BodyText3Char"/>
    <w:uiPriority w:val="99"/>
    <w:unhideWhenUsed/>
    <w:rsid w:val="00B81C37"/>
    <w:pPr>
      <w:spacing w:after="120" w:line="276" w:lineRule="auto"/>
      <w:jc w:val="left"/>
    </w:pPr>
    <w:rPr>
      <w:rFonts w:asciiTheme="minorHAnsi" w:eastAsiaTheme="minorEastAsia" w:hAnsiTheme="minorHAnsi"/>
      <w:kern w:val="0"/>
      <w:sz w:val="16"/>
      <w:szCs w:val="16"/>
      <w14:ligatures w14:val="none"/>
    </w:rPr>
  </w:style>
  <w:style w:type="character" w:customStyle="1" w:styleId="BodyText3Char">
    <w:name w:val="Body Text 3 Char"/>
    <w:basedOn w:val="DefaultParagraphFont"/>
    <w:link w:val="BodyText3"/>
    <w:uiPriority w:val="99"/>
    <w:rsid w:val="00B81C37"/>
    <w:rPr>
      <w:rFonts w:eastAsiaTheme="minorEastAsia"/>
      <w:kern w:val="0"/>
      <w:sz w:val="16"/>
      <w:szCs w:val="16"/>
      <w14:ligatures w14:val="none"/>
    </w:rPr>
  </w:style>
  <w:style w:type="paragraph" w:styleId="List">
    <w:name w:val="List"/>
    <w:basedOn w:val="Normal"/>
    <w:uiPriority w:val="99"/>
    <w:unhideWhenUsed/>
    <w:rsid w:val="00B81C37"/>
    <w:pPr>
      <w:spacing w:after="200" w:line="276" w:lineRule="auto"/>
      <w:ind w:left="360" w:hanging="360"/>
      <w:contextualSpacing/>
      <w:jc w:val="left"/>
    </w:pPr>
    <w:rPr>
      <w:rFonts w:asciiTheme="minorHAnsi" w:eastAsiaTheme="minorEastAsia" w:hAnsiTheme="minorHAnsi"/>
      <w:kern w:val="0"/>
      <w:sz w:val="22"/>
      <w14:ligatures w14:val="none"/>
    </w:rPr>
  </w:style>
  <w:style w:type="paragraph" w:styleId="List2">
    <w:name w:val="List 2"/>
    <w:basedOn w:val="Normal"/>
    <w:uiPriority w:val="99"/>
    <w:unhideWhenUsed/>
    <w:rsid w:val="00B81C37"/>
    <w:pPr>
      <w:spacing w:after="200" w:line="276" w:lineRule="auto"/>
      <w:ind w:left="720" w:hanging="360"/>
      <w:contextualSpacing/>
      <w:jc w:val="left"/>
    </w:pPr>
    <w:rPr>
      <w:rFonts w:asciiTheme="minorHAnsi" w:eastAsiaTheme="minorEastAsia" w:hAnsiTheme="minorHAnsi"/>
      <w:kern w:val="0"/>
      <w:sz w:val="22"/>
      <w14:ligatures w14:val="none"/>
    </w:rPr>
  </w:style>
  <w:style w:type="paragraph" w:styleId="List3">
    <w:name w:val="List 3"/>
    <w:basedOn w:val="Normal"/>
    <w:uiPriority w:val="99"/>
    <w:unhideWhenUsed/>
    <w:rsid w:val="00B81C37"/>
    <w:pPr>
      <w:spacing w:after="200" w:line="276" w:lineRule="auto"/>
      <w:ind w:left="1080" w:hanging="360"/>
      <w:contextualSpacing/>
      <w:jc w:val="left"/>
    </w:pPr>
    <w:rPr>
      <w:rFonts w:asciiTheme="minorHAnsi" w:eastAsiaTheme="minorEastAsia" w:hAnsiTheme="minorHAnsi"/>
      <w:kern w:val="0"/>
      <w:sz w:val="22"/>
      <w14:ligatures w14:val="none"/>
    </w:rPr>
  </w:style>
  <w:style w:type="paragraph" w:styleId="ListBullet">
    <w:name w:val="List Bullet"/>
    <w:basedOn w:val="Normal"/>
    <w:uiPriority w:val="99"/>
    <w:unhideWhenUsed/>
    <w:rsid w:val="00B81C37"/>
    <w:pPr>
      <w:numPr>
        <w:numId w:val="13"/>
      </w:numPr>
      <w:spacing w:after="200" w:line="276" w:lineRule="auto"/>
      <w:contextualSpacing/>
      <w:jc w:val="left"/>
    </w:pPr>
    <w:rPr>
      <w:rFonts w:asciiTheme="minorHAnsi" w:eastAsiaTheme="minorEastAsia" w:hAnsiTheme="minorHAnsi"/>
      <w:kern w:val="0"/>
      <w:sz w:val="22"/>
      <w14:ligatures w14:val="none"/>
    </w:rPr>
  </w:style>
  <w:style w:type="paragraph" w:styleId="ListBullet2">
    <w:name w:val="List Bullet 2"/>
    <w:basedOn w:val="Normal"/>
    <w:uiPriority w:val="99"/>
    <w:unhideWhenUsed/>
    <w:rsid w:val="00B81C37"/>
    <w:pPr>
      <w:numPr>
        <w:numId w:val="14"/>
      </w:numPr>
      <w:spacing w:after="200" w:line="276" w:lineRule="auto"/>
      <w:contextualSpacing/>
      <w:jc w:val="left"/>
    </w:pPr>
    <w:rPr>
      <w:rFonts w:asciiTheme="minorHAnsi" w:eastAsiaTheme="minorEastAsia" w:hAnsiTheme="minorHAnsi"/>
      <w:kern w:val="0"/>
      <w:sz w:val="22"/>
      <w14:ligatures w14:val="none"/>
    </w:rPr>
  </w:style>
  <w:style w:type="paragraph" w:styleId="ListBullet3">
    <w:name w:val="List Bullet 3"/>
    <w:basedOn w:val="Normal"/>
    <w:uiPriority w:val="99"/>
    <w:unhideWhenUsed/>
    <w:rsid w:val="00B81C37"/>
    <w:pPr>
      <w:numPr>
        <w:numId w:val="15"/>
      </w:numPr>
      <w:spacing w:after="200" w:line="276" w:lineRule="auto"/>
      <w:contextualSpacing/>
      <w:jc w:val="left"/>
    </w:pPr>
    <w:rPr>
      <w:rFonts w:asciiTheme="minorHAnsi" w:eastAsiaTheme="minorEastAsia" w:hAnsiTheme="minorHAnsi"/>
      <w:kern w:val="0"/>
      <w:sz w:val="22"/>
      <w14:ligatures w14:val="none"/>
    </w:rPr>
  </w:style>
  <w:style w:type="paragraph" w:styleId="ListNumber">
    <w:name w:val="List Number"/>
    <w:basedOn w:val="Normal"/>
    <w:uiPriority w:val="99"/>
    <w:unhideWhenUsed/>
    <w:rsid w:val="00B81C37"/>
    <w:pPr>
      <w:numPr>
        <w:numId w:val="17"/>
      </w:numPr>
      <w:spacing w:after="200" w:line="276" w:lineRule="auto"/>
      <w:contextualSpacing/>
      <w:jc w:val="left"/>
    </w:pPr>
    <w:rPr>
      <w:rFonts w:asciiTheme="minorHAnsi" w:eastAsiaTheme="minorEastAsia" w:hAnsiTheme="minorHAnsi"/>
      <w:kern w:val="0"/>
      <w:sz w:val="22"/>
      <w14:ligatures w14:val="none"/>
    </w:rPr>
  </w:style>
  <w:style w:type="paragraph" w:styleId="ListNumber2">
    <w:name w:val="List Number 2"/>
    <w:basedOn w:val="Normal"/>
    <w:uiPriority w:val="99"/>
    <w:unhideWhenUsed/>
    <w:rsid w:val="00B81C37"/>
    <w:pPr>
      <w:numPr>
        <w:numId w:val="18"/>
      </w:numPr>
      <w:spacing w:after="200" w:line="276" w:lineRule="auto"/>
      <w:contextualSpacing/>
      <w:jc w:val="left"/>
    </w:pPr>
    <w:rPr>
      <w:rFonts w:asciiTheme="minorHAnsi" w:eastAsiaTheme="minorEastAsia" w:hAnsiTheme="minorHAnsi"/>
      <w:kern w:val="0"/>
      <w:sz w:val="22"/>
      <w14:ligatures w14:val="none"/>
    </w:rPr>
  </w:style>
  <w:style w:type="paragraph" w:styleId="ListNumber3">
    <w:name w:val="List Number 3"/>
    <w:basedOn w:val="Normal"/>
    <w:uiPriority w:val="99"/>
    <w:unhideWhenUsed/>
    <w:rsid w:val="00B81C37"/>
    <w:pPr>
      <w:numPr>
        <w:numId w:val="19"/>
      </w:numPr>
      <w:spacing w:after="200" w:line="276" w:lineRule="auto"/>
      <w:contextualSpacing/>
      <w:jc w:val="left"/>
    </w:pPr>
    <w:rPr>
      <w:rFonts w:asciiTheme="minorHAnsi" w:eastAsiaTheme="minorEastAsia" w:hAnsiTheme="minorHAnsi"/>
      <w:kern w:val="0"/>
      <w:sz w:val="22"/>
      <w14:ligatures w14:val="none"/>
    </w:rPr>
  </w:style>
  <w:style w:type="paragraph" w:styleId="ListContinue">
    <w:name w:val="List Continue"/>
    <w:basedOn w:val="Normal"/>
    <w:uiPriority w:val="99"/>
    <w:unhideWhenUsed/>
    <w:rsid w:val="00B81C37"/>
    <w:pPr>
      <w:spacing w:after="120" w:line="276" w:lineRule="auto"/>
      <w:ind w:left="360"/>
      <w:contextualSpacing/>
      <w:jc w:val="left"/>
    </w:pPr>
    <w:rPr>
      <w:rFonts w:asciiTheme="minorHAnsi" w:eastAsiaTheme="minorEastAsia" w:hAnsiTheme="minorHAnsi"/>
      <w:kern w:val="0"/>
      <w:sz w:val="22"/>
      <w14:ligatures w14:val="none"/>
    </w:rPr>
  </w:style>
  <w:style w:type="paragraph" w:styleId="ListContinue2">
    <w:name w:val="List Continue 2"/>
    <w:basedOn w:val="Normal"/>
    <w:uiPriority w:val="99"/>
    <w:unhideWhenUsed/>
    <w:rsid w:val="00B81C37"/>
    <w:pPr>
      <w:spacing w:after="120" w:line="276" w:lineRule="auto"/>
      <w:ind w:left="720"/>
      <w:contextualSpacing/>
      <w:jc w:val="left"/>
    </w:pPr>
    <w:rPr>
      <w:rFonts w:asciiTheme="minorHAnsi" w:eastAsiaTheme="minorEastAsia" w:hAnsiTheme="minorHAnsi"/>
      <w:kern w:val="0"/>
      <w:sz w:val="22"/>
      <w14:ligatures w14:val="none"/>
    </w:rPr>
  </w:style>
  <w:style w:type="paragraph" w:styleId="ListContinue3">
    <w:name w:val="List Continue 3"/>
    <w:basedOn w:val="Normal"/>
    <w:uiPriority w:val="99"/>
    <w:unhideWhenUsed/>
    <w:rsid w:val="00B81C37"/>
    <w:pPr>
      <w:spacing w:after="120" w:line="276" w:lineRule="auto"/>
      <w:ind w:left="1080"/>
      <w:contextualSpacing/>
      <w:jc w:val="left"/>
    </w:pPr>
    <w:rPr>
      <w:rFonts w:asciiTheme="minorHAnsi" w:eastAsiaTheme="minorEastAsia" w:hAnsiTheme="minorHAnsi"/>
      <w:kern w:val="0"/>
      <w:sz w:val="22"/>
      <w14:ligatures w14:val="none"/>
    </w:rPr>
  </w:style>
  <w:style w:type="paragraph" w:styleId="MacroText">
    <w:name w:val="macro"/>
    <w:link w:val="MacroTextChar"/>
    <w:uiPriority w:val="99"/>
    <w:unhideWhenUsed/>
    <w:rsid w:val="00B81C3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B81C37"/>
    <w:rPr>
      <w:rFonts w:ascii="Courier" w:eastAsiaTheme="minorEastAsia" w:hAnsi="Courier"/>
      <w:kern w:val="0"/>
      <w:sz w:val="20"/>
      <w:szCs w:val="20"/>
      <w14:ligatures w14:val="none"/>
    </w:rPr>
  </w:style>
  <w:style w:type="paragraph" w:styleId="Quote">
    <w:name w:val="Quote"/>
    <w:basedOn w:val="Normal"/>
    <w:next w:val="Normal"/>
    <w:link w:val="QuoteChar"/>
    <w:uiPriority w:val="29"/>
    <w:qFormat/>
    <w:rsid w:val="00B81C37"/>
    <w:pPr>
      <w:spacing w:after="200" w:line="276" w:lineRule="auto"/>
      <w:jc w:val="left"/>
    </w:pPr>
    <w:rPr>
      <w:rFonts w:asciiTheme="minorHAnsi" w:eastAsiaTheme="minorEastAsia" w:hAnsiTheme="minorHAnsi"/>
      <w:i/>
      <w:iCs/>
      <w:color w:val="000000" w:themeColor="text1"/>
      <w:kern w:val="0"/>
      <w:sz w:val="22"/>
      <w14:ligatures w14:val="none"/>
    </w:rPr>
  </w:style>
  <w:style w:type="character" w:customStyle="1" w:styleId="QuoteChar">
    <w:name w:val="Quote Char"/>
    <w:basedOn w:val="DefaultParagraphFont"/>
    <w:link w:val="Quote"/>
    <w:uiPriority w:val="29"/>
    <w:rsid w:val="00B81C37"/>
    <w:rPr>
      <w:rFonts w:eastAsiaTheme="minorEastAsia"/>
      <w:i/>
      <w:iCs/>
      <w:color w:val="000000" w:themeColor="text1"/>
      <w:kern w:val="0"/>
      <w14:ligatures w14:val="none"/>
    </w:rPr>
  </w:style>
  <w:style w:type="paragraph" w:styleId="IntenseQuote">
    <w:name w:val="Intense Quote"/>
    <w:basedOn w:val="Normal"/>
    <w:next w:val="Normal"/>
    <w:link w:val="IntenseQuoteChar"/>
    <w:uiPriority w:val="30"/>
    <w:qFormat/>
    <w:rsid w:val="00B81C37"/>
    <w:pPr>
      <w:pBdr>
        <w:bottom w:val="single" w:sz="4" w:space="4" w:color="4472C4" w:themeColor="accent1"/>
      </w:pBdr>
      <w:spacing w:before="200" w:after="280" w:line="276" w:lineRule="auto"/>
      <w:ind w:left="936" w:right="936"/>
      <w:jc w:val="left"/>
    </w:pPr>
    <w:rPr>
      <w:rFonts w:asciiTheme="minorHAnsi" w:eastAsiaTheme="minorEastAsia" w:hAnsiTheme="minorHAnsi"/>
      <w:b/>
      <w:bCs/>
      <w:i/>
      <w:iCs/>
      <w:color w:val="4472C4" w:themeColor="accent1"/>
      <w:kern w:val="0"/>
      <w:sz w:val="22"/>
      <w14:ligatures w14:val="none"/>
    </w:rPr>
  </w:style>
  <w:style w:type="character" w:customStyle="1" w:styleId="IntenseQuoteChar">
    <w:name w:val="Intense Quote Char"/>
    <w:basedOn w:val="DefaultParagraphFont"/>
    <w:link w:val="IntenseQuote"/>
    <w:uiPriority w:val="30"/>
    <w:rsid w:val="00B81C37"/>
    <w:rPr>
      <w:rFonts w:eastAsiaTheme="minorEastAsia"/>
      <w:b/>
      <w:bCs/>
      <w:i/>
      <w:iCs/>
      <w:color w:val="4472C4" w:themeColor="accent1"/>
      <w:kern w:val="0"/>
      <w14:ligatures w14:val="none"/>
    </w:rPr>
  </w:style>
  <w:style w:type="character" w:styleId="SubtleEmphasis">
    <w:name w:val="Subtle Emphasis"/>
    <w:basedOn w:val="DefaultParagraphFont"/>
    <w:uiPriority w:val="19"/>
    <w:qFormat/>
    <w:rsid w:val="00B81C37"/>
    <w:rPr>
      <w:i/>
      <w:iCs/>
      <w:color w:val="808080" w:themeColor="text1" w:themeTint="7F"/>
    </w:rPr>
  </w:style>
  <w:style w:type="character" w:styleId="IntenseEmphasis">
    <w:name w:val="Intense Emphasis"/>
    <w:basedOn w:val="DefaultParagraphFont"/>
    <w:uiPriority w:val="21"/>
    <w:qFormat/>
    <w:rsid w:val="00B81C37"/>
    <w:rPr>
      <w:b/>
      <w:bCs/>
      <w:i/>
      <w:iCs/>
      <w:color w:val="4472C4" w:themeColor="accent1"/>
    </w:rPr>
  </w:style>
  <w:style w:type="character" w:styleId="SubtleReference">
    <w:name w:val="Subtle Reference"/>
    <w:basedOn w:val="DefaultParagraphFont"/>
    <w:uiPriority w:val="31"/>
    <w:qFormat/>
    <w:rsid w:val="00B81C37"/>
    <w:rPr>
      <w:smallCaps/>
      <w:color w:val="ED7D31" w:themeColor="accent2"/>
      <w:u w:val="single"/>
    </w:rPr>
  </w:style>
  <w:style w:type="character" w:styleId="IntenseReference">
    <w:name w:val="Intense Reference"/>
    <w:basedOn w:val="DefaultParagraphFont"/>
    <w:uiPriority w:val="32"/>
    <w:qFormat/>
    <w:rsid w:val="00B81C37"/>
    <w:rPr>
      <w:b/>
      <w:bCs/>
      <w:smallCaps/>
      <w:color w:val="ED7D31" w:themeColor="accent2"/>
      <w:spacing w:val="5"/>
      <w:u w:val="single"/>
    </w:rPr>
  </w:style>
  <w:style w:type="character" w:styleId="BookTitle">
    <w:name w:val="Book Title"/>
    <w:basedOn w:val="DefaultParagraphFont"/>
    <w:uiPriority w:val="33"/>
    <w:qFormat/>
    <w:rsid w:val="00B81C37"/>
    <w:rPr>
      <w:b/>
      <w:bCs/>
      <w:smallCaps/>
      <w:spacing w:val="5"/>
    </w:rPr>
  </w:style>
  <w:style w:type="paragraph" w:styleId="TOCHeading">
    <w:name w:val="TOC Heading"/>
    <w:basedOn w:val="Heading1"/>
    <w:next w:val="Normal"/>
    <w:uiPriority w:val="39"/>
    <w:semiHidden/>
    <w:unhideWhenUsed/>
    <w:qFormat/>
    <w:rsid w:val="00B81C37"/>
    <w:pPr>
      <w:spacing w:before="480" w:line="276" w:lineRule="auto"/>
      <w:outlineLvl w:val="9"/>
    </w:pPr>
    <w:rPr>
      <w:rFonts w:asciiTheme="majorHAnsi" w:hAnsiTheme="majorHAnsi"/>
      <w:bCs/>
      <w:color w:val="2F5496" w:themeColor="accent1" w:themeShade="BF"/>
      <w:kern w:val="0"/>
      <w:sz w:val="28"/>
      <w:szCs w:val="28"/>
      <w14:ligatures w14:val="none"/>
    </w:rPr>
  </w:style>
  <w:style w:type="table" w:styleId="LightShading">
    <w:name w:val="Light Shading"/>
    <w:basedOn w:val="TableNormal"/>
    <w:uiPriority w:val="60"/>
    <w:rsid w:val="00B81C37"/>
    <w:pPr>
      <w:spacing w:after="0" w:line="240" w:lineRule="auto"/>
    </w:pPr>
    <w:rPr>
      <w:rFonts w:eastAsiaTheme="minorEastAsia"/>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81C37"/>
    <w:pPr>
      <w:spacing w:after="0" w:line="240" w:lineRule="auto"/>
    </w:pPr>
    <w:rPr>
      <w:rFonts w:eastAsiaTheme="minorEastAsia"/>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81C37"/>
    <w:pPr>
      <w:spacing w:after="0" w:line="240" w:lineRule="auto"/>
    </w:pPr>
    <w:rPr>
      <w:rFonts w:eastAsiaTheme="minorEastAsia"/>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81C37"/>
    <w:pPr>
      <w:spacing w:after="0" w:line="240" w:lineRule="auto"/>
    </w:pPr>
    <w:rPr>
      <w:rFonts w:eastAsiaTheme="minorEastAsia"/>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81C37"/>
    <w:pPr>
      <w:spacing w:after="0" w:line="240" w:lineRule="auto"/>
    </w:pPr>
    <w:rPr>
      <w:rFonts w:eastAsiaTheme="minorEastAsia"/>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81C37"/>
    <w:pPr>
      <w:spacing w:after="0" w:line="240" w:lineRule="auto"/>
    </w:pPr>
    <w:rPr>
      <w:rFonts w:eastAsiaTheme="minorEastAsia"/>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81C37"/>
    <w:pPr>
      <w:spacing w:after="0" w:line="240" w:lineRule="auto"/>
    </w:pPr>
    <w:rPr>
      <w:rFonts w:eastAsiaTheme="minorEastAsia"/>
      <w:color w:val="538135" w:themeColor="accent6" w:themeShade="BF"/>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81C37"/>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81C37"/>
    <w:pPr>
      <w:spacing w:after="0" w:line="240" w:lineRule="auto"/>
    </w:pPr>
    <w:rPr>
      <w:rFonts w:eastAsiaTheme="minorEastAsia"/>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81C37"/>
    <w:pPr>
      <w:spacing w:after="0" w:line="240" w:lineRule="auto"/>
    </w:pPr>
    <w:rPr>
      <w:rFonts w:eastAsiaTheme="minorEastAsia"/>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81C37"/>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81C37"/>
    <w:pPr>
      <w:spacing w:after="0" w:line="240" w:lineRule="auto"/>
    </w:pPr>
    <w:rPr>
      <w:rFonts w:eastAsiaTheme="minorEastAsia"/>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81C37"/>
    <w:pPr>
      <w:spacing w:after="0" w:line="240" w:lineRule="auto"/>
    </w:pPr>
    <w:rPr>
      <w:rFonts w:eastAsiaTheme="minorEastAsia"/>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81C37"/>
    <w:pPr>
      <w:spacing w:after="0" w:line="240" w:lineRule="auto"/>
    </w:pPr>
    <w:rPr>
      <w:rFonts w:eastAsiaTheme="minorEastAsia"/>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81C37"/>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81C37"/>
    <w:pPr>
      <w:spacing w:after="0" w:line="240" w:lineRule="auto"/>
    </w:pPr>
    <w:rPr>
      <w:rFonts w:eastAsiaTheme="minorEastAsia"/>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81C37"/>
    <w:pPr>
      <w:spacing w:after="0" w:line="240" w:lineRule="auto"/>
    </w:pPr>
    <w:rPr>
      <w:rFonts w:eastAsiaTheme="minorEastAsia"/>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81C37"/>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81C37"/>
    <w:pPr>
      <w:spacing w:after="0" w:line="240" w:lineRule="auto"/>
    </w:pPr>
    <w:rPr>
      <w:rFonts w:eastAsiaTheme="minorEastAsia"/>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81C37"/>
    <w:pPr>
      <w:spacing w:after="0" w:line="240" w:lineRule="auto"/>
    </w:pPr>
    <w:rPr>
      <w:rFonts w:eastAsiaTheme="minorEastAsia"/>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81C37"/>
    <w:pPr>
      <w:spacing w:after="0" w:line="240" w:lineRule="auto"/>
    </w:pPr>
    <w:rPr>
      <w:rFonts w:eastAsiaTheme="minorEastAsia"/>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81C37"/>
    <w:pPr>
      <w:spacing w:after="0"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81C37"/>
    <w:pPr>
      <w:spacing w:after="0" w:line="240" w:lineRule="auto"/>
    </w:pPr>
    <w:rPr>
      <w:rFonts w:eastAsiaTheme="minorEastAsia"/>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81C37"/>
    <w:pPr>
      <w:spacing w:after="0" w:line="240" w:lineRule="auto"/>
    </w:pPr>
    <w:rPr>
      <w:rFonts w:eastAsiaTheme="minorEastAsia"/>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1C37"/>
    <w:pPr>
      <w:spacing w:after="0" w:line="240" w:lineRule="auto"/>
    </w:pPr>
    <w:rPr>
      <w:rFonts w:eastAsiaTheme="minorEastAsia"/>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81C37"/>
    <w:pPr>
      <w:spacing w:after="0" w:line="240" w:lineRule="auto"/>
    </w:pPr>
    <w:rPr>
      <w:rFonts w:eastAsiaTheme="minorEastAsia"/>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81C37"/>
    <w:pPr>
      <w:spacing w:after="0" w:line="240" w:lineRule="auto"/>
    </w:pPr>
    <w:rPr>
      <w:rFonts w:eastAsiaTheme="minorEastAsia"/>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81C37"/>
    <w:pPr>
      <w:spacing w:after="0" w:line="240" w:lineRule="auto"/>
    </w:pPr>
    <w:rPr>
      <w:rFonts w:eastAsiaTheme="minorEastAsia"/>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81C37"/>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81C37"/>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81C37"/>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81C37"/>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81C37"/>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81C37"/>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81C37"/>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81C37"/>
    <w:pPr>
      <w:spacing w:after="0" w:line="240" w:lineRule="auto"/>
    </w:pPr>
    <w:rPr>
      <w:rFonts w:eastAsiaTheme="minorEastAsia"/>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81C37"/>
    <w:pPr>
      <w:spacing w:after="0" w:line="240" w:lineRule="auto"/>
    </w:pPr>
    <w:rPr>
      <w:rFonts w:eastAsiaTheme="minorEastAsia"/>
      <w:color w:val="000000" w:themeColor="text1"/>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81C37"/>
    <w:pPr>
      <w:spacing w:after="0" w:line="240" w:lineRule="auto"/>
    </w:pPr>
    <w:rPr>
      <w:rFonts w:eastAsiaTheme="minorEastAsia"/>
      <w:color w:val="000000" w:themeColor="text1"/>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81C37"/>
    <w:pPr>
      <w:spacing w:after="0" w:line="240" w:lineRule="auto"/>
    </w:pPr>
    <w:rPr>
      <w:rFonts w:eastAsiaTheme="minorEastAsia"/>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81C37"/>
    <w:pPr>
      <w:spacing w:after="0" w:line="240" w:lineRule="auto"/>
    </w:pPr>
    <w:rPr>
      <w:rFonts w:eastAsiaTheme="minorEastAsia"/>
      <w:color w:val="000000" w:themeColor="text1"/>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81C37"/>
    <w:pPr>
      <w:spacing w:after="0" w:line="240" w:lineRule="auto"/>
    </w:pPr>
    <w:rPr>
      <w:rFonts w:eastAsiaTheme="minorEastAsia"/>
      <w:color w:val="000000" w:themeColor="text1"/>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81C37"/>
    <w:pPr>
      <w:spacing w:after="0" w:line="240" w:lineRule="auto"/>
    </w:pPr>
    <w:rPr>
      <w:rFonts w:eastAsiaTheme="minorEastAsia"/>
      <w:color w:val="000000" w:themeColor="text1"/>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81C37"/>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81C37"/>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81C37"/>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81C37"/>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81C37"/>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81C37"/>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81C37"/>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81C37"/>
    <w:pPr>
      <w:spacing w:after="0"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81C37"/>
    <w:pPr>
      <w:spacing w:after="0" w:line="240" w:lineRule="auto"/>
    </w:pPr>
    <w:rPr>
      <w:rFonts w:eastAsiaTheme="minorEastAsia"/>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81C37"/>
    <w:pPr>
      <w:spacing w:after="0" w:line="240" w:lineRule="auto"/>
    </w:pPr>
    <w:rPr>
      <w:rFonts w:eastAsiaTheme="minorEastAsia"/>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81C37"/>
    <w:pPr>
      <w:spacing w:after="0" w:line="240" w:lineRule="auto"/>
    </w:pPr>
    <w:rPr>
      <w:rFonts w:eastAsiaTheme="minorEastAsia"/>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81C37"/>
    <w:pPr>
      <w:spacing w:after="0" w:line="240" w:lineRule="auto"/>
    </w:pPr>
    <w:rPr>
      <w:rFonts w:eastAsiaTheme="minorEastAsia"/>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81C37"/>
    <w:pPr>
      <w:spacing w:after="0" w:line="240" w:lineRule="auto"/>
    </w:pPr>
    <w:rPr>
      <w:rFonts w:eastAsiaTheme="minorEastAsia"/>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81C37"/>
    <w:pPr>
      <w:spacing w:after="0" w:line="240" w:lineRule="auto"/>
    </w:pPr>
    <w:rPr>
      <w:rFonts w:eastAsiaTheme="minorEastAsia"/>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81C37"/>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81C37"/>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81C37"/>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81C37"/>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81C37"/>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81C37"/>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81C37"/>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81C37"/>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81C37"/>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81C37"/>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81C37"/>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81C37"/>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81C37"/>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81C37"/>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81C37"/>
    <w:pPr>
      <w:spacing w:after="0" w:line="240" w:lineRule="auto"/>
    </w:pPr>
    <w:rPr>
      <w:rFonts w:eastAsiaTheme="minorEastAsia"/>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81C37"/>
    <w:pPr>
      <w:spacing w:after="0" w:line="240" w:lineRule="auto"/>
    </w:pPr>
    <w:rPr>
      <w:rFonts w:eastAsiaTheme="minorEastAsia"/>
      <w:color w:val="FFFFFF" w:themeColor="background1"/>
      <w:kern w:val="0"/>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81C37"/>
    <w:pPr>
      <w:spacing w:after="0" w:line="240" w:lineRule="auto"/>
    </w:pPr>
    <w:rPr>
      <w:rFonts w:eastAsiaTheme="minorEastAsia"/>
      <w:color w:val="FFFFFF" w:themeColor="background1"/>
      <w:kern w:val="0"/>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81C37"/>
    <w:pPr>
      <w:spacing w:after="0" w:line="240" w:lineRule="auto"/>
    </w:pPr>
    <w:rPr>
      <w:rFonts w:eastAsiaTheme="minorEastAsia"/>
      <w:color w:val="FFFFFF" w:themeColor="background1"/>
      <w:kern w:val="0"/>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81C37"/>
    <w:pPr>
      <w:spacing w:after="0" w:line="240" w:lineRule="auto"/>
    </w:pPr>
    <w:rPr>
      <w:rFonts w:eastAsiaTheme="minorEastAsia"/>
      <w:color w:val="FFFFFF" w:themeColor="background1"/>
      <w:kern w:val="0"/>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81C37"/>
    <w:pPr>
      <w:spacing w:after="0" w:line="240" w:lineRule="auto"/>
    </w:pPr>
    <w:rPr>
      <w:rFonts w:eastAsiaTheme="minorEastAsia"/>
      <w:color w:val="FFFFFF" w:themeColor="background1"/>
      <w:kern w:val="0"/>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81C37"/>
    <w:pPr>
      <w:spacing w:after="0" w:line="240" w:lineRule="auto"/>
    </w:pPr>
    <w:rPr>
      <w:rFonts w:eastAsiaTheme="minorEastAsia"/>
      <w:color w:val="FFFFFF" w:themeColor="background1"/>
      <w:kern w:val="0"/>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81C37"/>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81C37"/>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81C37"/>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81C37"/>
    <w:pPr>
      <w:spacing w:after="0" w:line="240" w:lineRule="auto"/>
    </w:pPr>
    <w:rPr>
      <w:rFonts w:eastAsiaTheme="minorEastAsia"/>
      <w:color w:val="000000" w:themeColor="text1"/>
      <w:kern w:val="0"/>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81C37"/>
    <w:pPr>
      <w:spacing w:after="0" w:line="240" w:lineRule="auto"/>
    </w:pPr>
    <w:rPr>
      <w:rFonts w:eastAsiaTheme="minorEastAsia"/>
      <w:color w:val="000000" w:themeColor="text1"/>
      <w:kern w:val="0"/>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81C37"/>
    <w:pPr>
      <w:spacing w:after="0" w:line="240" w:lineRule="auto"/>
    </w:pPr>
    <w:rPr>
      <w:rFonts w:eastAsiaTheme="minorEastAsia"/>
      <w:color w:val="000000" w:themeColor="text1"/>
      <w:kern w:val="0"/>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81C37"/>
    <w:pPr>
      <w:spacing w:after="0" w:line="240" w:lineRule="auto"/>
    </w:pPr>
    <w:rPr>
      <w:rFonts w:eastAsiaTheme="minorEastAsia"/>
      <w:color w:val="000000" w:themeColor="text1"/>
      <w:kern w:val="0"/>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81C37"/>
    <w:pPr>
      <w:spacing w:after="0" w:line="240" w:lineRule="auto"/>
    </w:pPr>
    <w:rPr>
      <w:rFonts w:eastAsiaTheme="minorEastAsia"/>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81C37"/>
    <w:pPr>
      <w:spacing w:after="0" w:line="240" w:lineRule="auto"/>
    </w:pPr>
    <w:rPr>
      <w:rFonts w:eastAsiaTheme="minorEastAsia"/>
      <w:color w:val="000000" w:themeColor="text1"/>
      <w:kern w:val="0"/>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81C37"/>
    <w:pPr>
      <w:spacing w:after="0" w:line="240" w:lineRule="auto"/>
    </w:pPr>
    <w:rPr>
      <w:rFonts w:eastAsiaTheme="minorEastAsia"/>
      <w:color w:val="000000" w:themeColor="text1"/>
      <w:kern w:val="0"/>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81C37"/>
    <w:pPr>
      <w:spacing w:after="0" w:line="240" w:lineRule="auto"/>
    </w:pPr>
    <w:rPr>
      <w:rFonts w:eastAsiaTheme="minorEastAsia"/>
      <w:color w:val="000000" w:themeColor="text1"/>
      <w:kern w:val="0"/>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81C37"/>
    <w:pPr>
      <w:spacing w:after="0" w:line="240" w:lineRule="auto"/>
    </w:pPr>
    <w:rPr>
      <w:rFonts w:eastAsiaTheme="minorEastAsia"/>
      <w:color w:val="000000" w:themeColor="text1"/>
      <w:kern w:val="0"/>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81C37"/>
    <w:pPr>
      <w:spacing w:after="0" w:line="240" w:lineRule="auto"/>
    </w:pPr>
    <w:rPr>
      <w:rFonts w:eastAsiaTheme="minorEastAsia"/>
      <w:color w:val="000000" w:themeColor="text1"/>
      <w:kern w:val="0"/>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81C37"/>
    <w:pPr>
      <w:spacing w:after="0" w:line="240" w:lineRule="auto"/>
    </w:pPr>
    <w:rPr>
      <w:rFonts w:eastAsiaTheme="minorEastAsia"/>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81C37"/>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81C37"/>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81C37"/>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81C37"/>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81C37"/>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81C37"/>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81C37"/>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ableParagraph">
    <w:name w:val="Table Paragraph"/>
    <w:basedOn w:val="Normal"/>
    <w:uiPriority w:val="1"/>
    <w:qFormat/>
    <w:rsid w:val="00B81C37"/>
    <w:pPr>
      <w:widowControl w:val="0"/>
      <w:autoSpaceDE w:val="0"/>
      <w:autoSpaceDN w:val="0"/>
      <w:spacing w:after="0" w:line="240" w:lineRule="auto"/>
      <w:jc w:val="left"/>
    </w:pPr>
    <w:rPr>
      <w:rFonts w:eastAsia="Times New Roman" w:cs="Times New Roman"/>
      <w:kern w:val="0"/>
      <w:sz w:val="22"/>
      <w:lang w:val="vi"/>
      <w14:ligatures w14:val="none"/>
    </w:rPr>
  </w:style>
  <w:style w:type="character" w:customStyle="1" w:styleId="fontstyle21">
    <w:name w:val="fontstyle21"/>
    <w:basedOn w:val="DefaultParagraphFont"/>
    <w:rsid w:val="00B81C37"/>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093">
      <w:bodyDiv w:val="1"/>
      <w:marLeft w:val="0"/>
      <w:marRight w:val="0"/>
      <w:marTop w:val="0"/>
      <w:marBottom w:val="0"/>
      <w:divBdr>
        <w:top w:val="none" w:sz="0" w:space="0" w:color="auto"/>
        <w:left w:val="none" w:sz="0" w:space="0" w:color="auto"/>
        <w:bottom w:val="none" w:sz="0" w:space="0" w:color="auto"/>
        <w:right w:val="none" w:sz="0" w:space="0" w:color="auto"/>
      </w:divBdr>
    </w:div>
    <w:div w:id="165563368">
      <w:bodyDiv w:val="1"/>
      <w:marLeft w:val="0"/>
      <w:marRight w:val="0"/>
      <w:marTop w:val="0"/>
      <w:marBottom w:val="0"/>
      <w:divBdr>
        <w:top w:val="none" w:sz="0" w:space="0" w:color="auto"/>
        <w:left w:val="none" w:sz="0" w:space="0" w:color="auto"/>
        <w:bottom w:val="none" w:sz="0" w:space="0" w:color="auto"/>
        <w:right w:val="none" w:sz="0" w:space="0" w:color="auto"/>
      </w:divBdr>
    </w:div>
    <w:div w:id="219365360">
      <w:bodyDiv w:val="1"/>
      <w:marLeft w:val="0"/>
      <w:marRight w:val="0"/>
      <w:marTop w:val="0"/>
      <w:marBottom w:val="0"/>
      <w:divBdr>
        <w:top w:val="none" w:sz="0" w:space="0" w:color="auto"/>
        <w:left w:val="none" w:sz="0" w:space="0" w:color="auto"/>
        <w:bottom w:val="none" w:sz="0" w:space="0" w:color="auto"/>
        <w:right w:val="none" w:sz="0" w:space="0" w:color="auto"/>
      </w:divBdr>
    </w:div>
    <w:div w:id="264772820">
      <w:bodyDiv w:val="1"/>
      <w:marLeft w:val="0"/>
      <w:marRight w:val="0"/>
      <w:marTop w:val="0"/>
      <w:marBottom w:val="0"/>
      <w:divBdr>
        <w:top w:val="none" w:sz="0" w:space="0" w:color="auto"/>
        <w:left w:val="none" w:sz="0" w:space="0" w:color="auto"/>
        <w:bottom w:val="none" w:sz="0" w:space="0" w:color="auto"/>
        <w:right w:val="none" w:sz="0" w:space="0" w:color="auto"/>
      </w:divBdr>
    </w:div>
    <w:div w:id="349645693">
      <w:bodyDiv w:val="1"/>
      <w:marLeft w:val="0"/>
      <w:marRight w:val="0"/>
      <w:marTop w:val="0"/>
      <w:marBottom w:val="0"/>
      <w:divBdr>
        <w:top w:val="none" w:sz="0" w:space="0" w:color="auto"/>
        <w:left w:val="none" w:sz="0" w:space="0" w:color="auto"/>
        <w:bottom w:val="none" w:sz="0" w:space="0" w:color="auto"/>
        <w:right w:val="none" w:sz="0" w:space="0" w:color="auto"/>
      </w:divBdr>
    </w:div>
    <w:div w:id="386299379">
      <w:bodyDiv w:val="1"/>
      <w:marLeft w:val="0"/>
      <w:marRight w:val="0"/>
      <w:marTop w:val="0"/>
      <w:marBottom w:val="0"/>
      <w:divBdr>
        <w:top w:val="none" w:sz="0" w:space="0" w:color="auto"/>
        <w:left w:val="none" w:sz="0" w:space="0" w:color="auto"/>
        <w:bottom w:val="none" w:sz="0" w:space="0" w:color="auto"/>
        <w:right w:val="none" w:sz="0" w:space="0" w:color="auto"/>
      </w:divBdr>
    </w:div>
    <w:div w:id="449469212">
      <w:bodyDiv w:val="1"/>
      <w:marLeft w:val="0"/>
      <w:marRight w:val="0"/>
      <w:marTop w:val="0"/>
      <w:marBottom w:val="0"/>
      <w:divBdr>
        <w:top w:val="none" w:sz="0" w:space="0" w:color="auto"/>
        <w:left w:val="none" w:sz="0" w:space="0" w:color="auto"/>
        <w:bottom w:val="none" w:sz="0" w:space="0" w:color="auto"/>
        <w:right w:val="none" w:sz="0" w:space="0" w:color="auto"/>
      </w:divBdr>
    </w:div>
    <w:div w:id="653795033">
      <w:bodyDiv w:val="1"/>
      <w:marLeft w:val="0"/>
      <w:marRight w:val="0"/>
      <w:marTop w:val="0"/>
      <w:marBottom w:val="0"/>
      <w:divBdr>
        <w:top w:val="none" w:sz="0" w:space="0" w:color="auto"/>
        <w:left w:val="none" w:sz="0" w:space="0" w:color="auto"/>
        <w:bottom w:val="none" w:sz="0" w:space="0" w:color="auto"/>
        <w:right w:val="none" w:sz="0" w:space="0" w:color="auto"/>
      </w:divBdr>
    </w:div>
    <w:div w:id="882910060">
      <w:bodyDiv w:val="1"/>
      <w:marLeft w:val="0"/>
      <w:marRight w:val="0"/>
      <w:marTop w:val="0"/>
      <w:marBottom w:val="0"/>
      <w:divBdr>
        <w:top w:val="none" w:sz="0" w:space="0" w:color="auto"/>
        <w:left w:val="none" w:sz="0" w:space="0" w:color="auto"/>
        <w:bottom w:val="none" w:sz="0" w:space="0" w:color="auto"/>
        <w:right w:val="none" w:sz="0" w:space="0" w:color="auto"/>
      </w:divBdr>
    </w:div>
    <w:div w:id="925460043">
      <w:bodyDiv w:val="1"/>
      <w:marLeft w:val="0"/>
      <w:marRight w:val="0"/>
      <w:marTop w:val="0"/>
      <w:marBottom w:val="0"/>
      <w:divBdr>
        <w:top w:val="none" w:sz="0" w:space="0" w:color="auto"/>
        <w:left w:val="none" w:sz="0" w:space="0" w:color="auto"/>
        <w:bottom w:val="none" w:sz="0" w:space="0" w:color="auto"/>
        <w:right w:val="none" w:sz="0" w:space="0" w:color="auto"/>
      </w:divBdr>
    </w:div>
    <w:div w:id="935600400">
      <w:bodyDiv w:val="1"/>
      <w:marLeft w:val="0"/>
      <w:marRight w:val="0"/>
      <w:marTop w:val="0"/>
      <w:marBottom w:val="0"/>
      <w:divBdr>
        <w:top w:val="none" w:sz="0" w:space="0" w:color="auto"/>
        <w:left w:val="none" w:sz="0" w:space="0" w:color="auto"/>
        <w:bottom w:val="none" w:sz="0" w:space="0" w:color="auto"/>
        <w:right w:val="none" w:sz="0" w:space="0" w:color="auto"/>
      </w:divBdr>
    </w:div>
    <w:div w:id="1085952928">
      <w:bodyDiv w:val="1"/>
      <w:marLeft w:val="0"/>
      <w:marRight w:val="0"/>
      <w:marTop w:val="0"/>
      <w:marBottom w:val="0"/>
      <w:divBdr>
        <w:top w:val="none" w:sz="0" w:space="0" w:color="auto"/>
        <w:left w:val="none" w:sz="0" w:space="0" w:color="auto"/>
        <w:bottom w:val="none" w:sz="0" w:space="0" w:color="auto"/>
        <w:right w:val="none" w:sz="0" w:space="0" w:color="auto"/>
      </w:divBdr>
    </w:div>
    <w:div w:id="1366831584">
      <w:bodyDiv w:val="1"/>
      <w:marLeft w:val="0"/>
      <w:marRight w:val="0"/>
      <w:marTop w:val="0"/>
      <w:marBottom w:val="0"/>
      <w:divBdr>
        <w:top w:val="none" w:sz="0" w:space="0" w:color="auto"/>
        <w:left w:val="none" w:sz="0" w:space="0" w:color="auto"/>
        <w:bottom w:val="none" w:sz="0" w:space="0" w:color="auto"/>
        <w:right w:val="none" w:sz="0" w:space="0" w:color="auto"/>
      </w:divBdr>
      <w:divsChild>
        <w:div w:id="1627152032">
          <w:marLeft w:val="0"/>
          <w:marRight w:val="0"/>
          <w:marTop w:val="0"/>
          <w:marBottom w:val="0"/>
          <w:divBdr>
            <w:top w:val="none" w:sz="0" w:space="0" w:color="auto"/>
            <w:left w:val="none" w:sz="0" w:space="0" w:color="auto"/>
            <w:bottom w:val="none" w:sz="0" w:space="0" w:color="auto"/>
            <w:right w:val="none" w:sz="0" w:space="0" w:color="auto"/>
          </w:divBdr>
          <w:divsChild>
            <w:div w:id="161939785">
              <w:marLeft w:val="0"/>
              <w:marRight w:val="0"/>
              <w:marTop w:val="0"/>
              <w:marBottom w:val="0"/>
              <w:divBdr>
                <w:top w:val="none" w:sz="0" w:space="0" w:color="auto"/>
                <w:left w:val="none" w:sz="0" w:space="0" w:color="auto"/>
                <w:bottom w:val="none" w:sz="0" w:space="0" w:color="auto"/>
                <w:right w:val="none" w:sz="0" w:space="0" w:color="auto"/>
              </w:divBdr>
              <w:divsChild>
                <w:div w:id="846871943">
                  <w:marLeft w:val="0"/>
                  <w:marRight w:val="0"/>
                  <w:marTop w:val="0"/>
                  <w:marBottom w:val="0"/>
                  <w:divBdr>
                    <w:top w:val="none" w:sz="0" w:space="0" w:color="auto"/>
                    <w:left w:val="none" w:sz="0" w:space="0" w:color="auto"/>
                    <w:bottom w:val="none" w:sz="0" w:space="0" w:color="auto"/>
                    <w:right w:val="none" w:sz="0" w:space="0" w:color="auto"/>
                  </w:divBdr>
                  <w:divsChild>
                    <w:div w:id="1582446177">
                      <w:marLeft w:val="0"/>
                      <w:marRight w:val="-105"/>
                      <w:marTop w:val="0"/>
                      <w:marBottom w:val="0"/>
                      <w:divBdr>
                        <w:top w:val="none" w:sz="0" w:space="0" w:color="auto"/>
                        <w:left w:val="none" w:sz="0" w:space="0" w:color="auto"/>
                        <w:bottom w:val="none" w:sz="0" w:space="0" w:color="auto"/>
                        <w:right w:val="none" w:sz="0" w:space="0" w:color="auto"/>
                      </w:divBdr>
                      <w:divsChild>
                        <w:div w:id="1673339962">
                          <w:marLeft w:val="0"/>
                          <w:marRight w:val="0"/>
                          <w:marTop w:val="0"/>
                          <w:marBottom w:val="0"/>
                          <w:divBdr>
                            <w:top w:val="none" w:sz="0" w:space="0" w:color="auto"/>
                            <w:left w:val="none" w:sz="0" w:space="0" w:color="auto"/>
                            <w:bottom w:val="none" w:sz="0" w:space="0" w:color="auto"/>
                            <w:right w:val="none" w:sz="0" w:space="0" w:color="auto"/>
                          </w:divBdr>
                          <w:divsChild>
                            <w:div w:id="1823542599">
                              <w:marLeft w:val="0"/>
                              <w:marRight w:val="0"/>
                              <w:marTop w:val="0"/>
                              <w:marBottom w:val="0"/>
                              <w:divBdr>
                                <w:top w:val="none" w:sz="0" w:space="0" w:color="auto"/>
                                <w:left w:val="none" w:sz="0" w:space="0" w:color="auto"/>
                                <w:bottom w:val="none" w:sz="0" w:space="0" w:color="auto"/>
                                <w:right w:val="none" w:sz="0" w:space="0" w:color="auto"/>
                              </w:divBdr>
                              <w:divsChild>
                                <w:div w:id="718087520">
                                  <w:marLeft w:val="0"/>
                                  <w:marRight w:val="0"/>
                                  <w:marTop w:val="0"/>
                                  <w:marBottom w:val="0"/>
                                  <w:divBdr>
                                    <w:top w:val="none" w:sz="0" w:space="0" w:color="auto"/>
                                    <w:left w:val="none" w:sz="0" w:space="0" w:color="auto"/>
                                    <w:bottom w:val="none" w:sz="0" w:space="0" w:color="auto"/>
                                    <w:right w:val="none" w:sz="0" w:space="0" w:color="auto"/>
                                  </w:divBdr>
                                  <w:divsChild>
                                    <w:div w:id="135151948">
                                      <w:marLeft w:val="750"/>
                                      <w:marRight w:val="0"/>
                                      <w:marTop w:val="0"/>
                                      <w:marBottom w:val="0"/>
                                      <w:divBdr>
                                        <w:top w:val="none" w:sz="0" w:space="0" w:color="auto"/>
                                        <w:left w:val="none" w:sz="0" w:space="0" w:color="auto"/>
                                        <w:bottom w:val="none" w:sz="0" w:space="0" w:color="auto"/>
                                        <w:right w:val="none" w:sz="0" w:space="0" w:color="auto"/>
                                      </w:divBdr>
                                      <w:divsChild>
                                        <w:div w:id="988436369">
                                          <w:marLeft w:val="0"/>
                                          <w:marRight w:val="0"/>
                                          <w:marTop w:val="0"/>
                                          <w:marBottom w:val="0"/>
                                          <w:divBdr>
                                            <w:top w:val="none" w:sz="0" w:space="0" w:color="auto"/>
                                            <w:left w:val="none" w:sz="0" w:space="0" w:color="auto"/>
                                            <w:bottom w:val="none" w:sz="0" w:space="0" w:color="auto"/>
                                            <w:right w:val="none" w:sz="0" w:space="0" w:color="auto"/>
                                          </w:divBdr>
                                          <w:divsChild>
                                            <w:div w:id="229969779">
                                              <w:marLeft w:val="0"/>
                                              <w:marRight w:val="0"/>
                                              <w:marTop w:val="0"/>
                                              <w:marBottom w:val="0"/>
                                              <w:divBdr>
                                                <w:top w:val="none" w:sz="0" w:space="0" w:color="auto"/>
                                                <w:left w:val="none" w:sz="0" w:space="0" w:color="auto"/>
                                                <w:bottom w:val="none" w:sz="0" w:space="0" w:color="auto"/>
                                                <w:right w:val="none" w:sz="0" w:space="0" w:color="auto"/>
                                              </w:divBdr>
                                              <w:divsChild>
                                                <w:div w:id="1332760612">
                                                  <w:marLeft w:val="0"/>
                                                  <w:marRight w:val="0"/>
                                                  <w:marTop w:val="0"/>
                                                  <w:marBottom w:val="0"/>
                                                  <w:divBdr>
                                                    <w:top w:val="none" w:sz="0" w:space="0" w:color="auto"/>
                                                    <w:left w:val="none" w:sz="0" w:space="0" w:color="auto"/>
                                                    <w:bottom w:val="none" w:sz="0" w:space="0" w:color="auto"/>
                                                    <w:right w:val="none" w:sz="0" w:space="0" w:color="auto"/>
                                                  </w:divBdr>
                                                  <w:divsChild>
                                                    <w:div w:id="1674986219">
                                                      <w:marLeft w:val="0"/>
                                                      <w:marRight w:val="0"/>
                                                      <w:marTop w:val="0"/>
                                                      <w:marBottom w:val="0"/>
                                                      <w:divBdr>
                                                        <w:top w:val="none" w:sz="0" w:space="0" w:color="auto"/>
                                                        <w:left w:val="none" w:sz="0" w:space="0" w:color="auto"/>
                                                        <w:bottom w:val="none" w:sz="0" w:space="0" w:color="auto"/>
                                                        <w:right w:val="none" w:sz="0" w:space="0" w:color="auto"/>
                                                      </w:divBdr>
                                                      <w:divsChild>
                                                        <w:div w:id="1187989018">
                                                          <w:marLeft w:val="0"/>
                                                          <w:marRight w:val="0"/>
                                                          <w:marTop w:val="0"/>
                                                          <w:marBottom w:val="0"/>
                                                          <w:divBdr>
                                                            <w:top w:val="none" w:sz="0" w:space="0" w:color="auto"/>
                                                            <w:left w:val="none" w:sz="0" w:space="0" w:color="auto"/>
                                                            <w:bottom w:val="none" w:sz="0" w:space="0" w:color="auto"/>
                                                            <w:right w:val="none" w:sz="0" w:space="0" w:color="auto"/>
                                                          </w:divBdr>
                                                          <w:divsChild>
                                                            <w:div w:id="1212378201">
                                                              <w:marLeft w:val="0"/>
                                                              <w:marRight w:val="0"/>
                                                              <w:marTop w:val="0"/>
                                                              <w:marBottom w:val="0"/>
                                                              <w:divBdr>
                                                                <w:top w:val="none" w:sz="0" w:space="0" w:color="auto"/>
                                                                <w:left w:val="none" w:sz="0" w:space="0" w:color="auto"/>
                                                                <w:bottom w:val="none" w:sz="0" w:space="0" w:color="auto"/>
                                                                <w:right w:val="none" w:sz="0" w:space="0" w:color="auto"/>
                                                              </w:divBdr>
                                                              <w:divsChild>
                                                                <w:div w:id="572470052">
                                                                  <w:marLeft w:val="0"/>
                                                                  <w:marRight w:val="0"/>
                                                                  <w:marTop w:val="0"/>
                                                                  <w:marBottom w:val="0"/>
                                                                  <w:divBdr>
                                                                    <w:top w:val="none" w:sz="0" w:space="0" w:color="auto"/>
                                                                    <w:left w:val="none" w:sz="0" w:space="0" w:color="auto"/>
                                                                    <w:bottom w:val="none" w:sz="0" w:space="0" w:color="auto"/>
                                                                    <w:right w:val="none" w:sz="0" w:space="0" w:color="auto"/>
                                                                  </w:divBdr>
                                                                  <w:divsChild>
                                                                    <w:div w:id="2147355002">
                                                                      <w:marLeft w:val="0"/>
                                                                      <w:marRight w:val="0"/>
                                                                      <w:marTop w:val="0"/>
                                                                      <w:marBottom w:val="0"/>
                                                                      <w:divBdr>
                                                                        <w:top w:val="none" w:sz="0" w:space="0" w:color="auto"/>
                                                                        <w:left w:val="none" w:sz="0" w:space="0" w:color="auto"/>
                                                                        <w:bottom w:val="none" w:sz="0" w:space="0" w:color="auto"/>
                                                                        <w:right w:val="none" w:sz="0" w:space="0" w:color="auto"/>
                                                                      </w:divBdr>
                                                                      <w:divsChild>
                                                                        <w:div w:id="407851314">
                                                                          <w:marLeft w:val="0"/>
                                                                          <w:marRight w:val="0"/>
                                                                          <w:marTop w:val="0"/>
                                                                          <w:marBottom w:val="0"/>
                                                                          <w:divBdr>
                                                                            <w:top w:val="none" w:sz="0" w:space="0" w:color="auto"/>
                                                                            <w:left w:val="none" w:sz="0" w:space="0" w:color="auto"/>
                                                                            <w:bottom w:val="none" w:sz="0" w:space="0" w:color="auto"/>
                                                                            <w:right w:val="none" w:sz="0" w:space="0" w:color="auto"/>
                                                                          </w:divBdr>
                                                                          <w:divsChild>
                                                                            <w:div w:id="9259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667">
                                                                  <w:marLeft w:val="0"/>
                                                                  <w:marRight w:val="0"/>
                                                                  <w:marTop w:val="60"/>
                                                                  <w:marBottom w:val="0"/>
                                                                  <w:divBdr>
                                                                    <w:top w:val="none" w:sz="0" w:space="0" w:color="auto"/>
                                                                    <w:left w:val="none" w:sz="0" w:space="0" w:color="auto"/>
                                                                    <w:bottom w:val="none" w:sz="0" w:space="0" w:color="auto"/>
                                                                    <w:right w:val="none" w:sz="0" w:space="0" w:color="auto"/>
                                                                  </w:divBdr>
                                                                </w:div>
                                                                <w:div w:id="117652256">
                                                                  <w:marLeft w:val="0"/>
                                                                  <w:marRight w:val="0"/>
                                                                  <w:marTop w:val="0"/>
                                                                  <w:marBottom w:val="0"/>
                                                                  <w:divBdr>
                                                                    <w:top w:val="none" w:sz="0" w:space="0" w:color="auto"/>
                                                                    <w:left w:val="none" w:sz="0" w:space="0" w:color="auto"/>
                                                                    <w:bottom w:val="none" w:sz="0" w:space="0" w:color="auto"/>
                                                                    <w:right w:val="none" w:sz="0" w:space="0" w:color="auto"/>
                                                                  </w:divBdr>
                                                                  <w:divsChild>
                                                                    <w:div w:id="1026638539">
                                                                      <w:marLeft w:val="0"/>
                                                                      <w:marRight w:val="0"/>
                                                                      <w:marTop w:val="0"/>
                                                                      <w:marBottom w:val="0"/>
                                                                      <w:divBdr>
                                                                        <w:top w:val="none" w:sz="0" w:space="0" w:color="auto"/>
                                                                        <w:left w:val="none" w:sz="0" w:space="0" w:color="auto"/>
                                                                        <w:bottom w:val="none" w:sz="0" w:space="0" w:color="auto"/>
                                                                        <w:right w:val="none" w:sz="0" w:space="0" w:color="auto"/>
                                                                      </w:divBdr>
                                                                      <w:divsChild>
                                                                        <w:div w:id="314144421">
                                                                          <w:marLeft w:val="0"/>
                                                                          <w:marRight w:val="0"/>
                                                                          <w:marTop w:val="0"/>
                                                                          <w:marBottom w:val="0"/>
                                                                          <w:divBdr>
                                                                            <w:top w:val="none" w:sz="0" w:space="0" w:color="auto"/>
                                                                            <w:left w:val="none" w:sz="0" w:space="0" w:color="auto"/>
                                                                            <w:bottom w:val="none" w:sz="0" w:space="0" w:color="auto"/>
                                                                            <w:right w:val="none" w:sz="0" w:space="0" w:color="auto"/>
                                                                          </w:divBdr>
                                                                          <w:divsChild>
                                                                            <w:div w:id="265238392">
                                                                              <w:marLeft w:val="0"/>
                                                                              <w:marRight w:val="0"/>
                                                                              <w:marTop w:val="0"/>
                                                                              <w:marBottom w:val="0"/>
                                                                              <w:divBdr>
                                                                                <w:top w:val="none" w:sz="0" w:space="0" w:color="auto"/>
                                                                                <w:left w:val="none" w:sz="0" w:space="0" w:color="auto"/>
                                                                                <w:bottom w:val="none" w:sz="0" w:space="0" w:color="auto"/>
                                                                                <w:right w:val="none" w:sz="0" w:space="0" w:color="auto"/>
                                                                              </w:divBdr>
                                                                              <w:divsChild>
                                                                                <w:div w:id="908155759">
                                                                                  <w:marLeft w:val="105"/>
                                                                                  <w:marRight w:val="105"/>
                                                                                  <w:marTop w:val="90"/>
                                                                                  <w:marBottom w:val="150"/>
                                                                                  <w:divBdr>
                                                                                    <w:top w:val="none" w:sz="0" w:space="0" w:color="auto"/>
                                                                                    <w:left w:val="none" w:sz="0" w:space="0" w:color="auto"/>
                                                                                    <w:bottom w:val="none" w:sz="0" w:space="0" w:color="auto"/>
                                                                                    <w:right w:val="none" w:sz="0" w:space="0" w:color="auto"/>
                                                                                  </w:divBdr>
                                                                                </w:div>
                                                                                <w:div w:id="1275987378">
                                                                                  <w:marLeft w:val="105"/>
                                                                                  <w:marRight w:val="105"/>
                                                                                  <w:marTop w:val="90"/>
                                                                                  <w:marBottom w:val="150"/>
                                                                                  <w:divBdr>
                                                                                    <w:top w:val="none" w:sz="0" w:space="0" w:color="auto"/>
                                                                                    <w:left w:val="none" w:sz="0" w:space="0" w:color="auto"/>
                                                                                    <w:bottom w:val="none" w:sz="0" w:space="0" w:color="auto"/>
                                                                                    <w:right w:val="none" w:sz="0" w:space="0" w:color="auto"/>
                                                                                  </w:divBdr>
                                                                                </w:div>
                                                                                <w:div w:id="404912755">
                                                                                  <w:marLeft w:val="105"/>
                                                                                  <w:marRight w:val="105"/>
                                                                                  <w:marTop w:val="90"/>
                                                                                  <w:marBottom w:val="150"/>
                                                                                  <w:divBdr>
                                                                                    <w:top w:val="none" w:sz="0" w:space="0" w:color="auto"/>
                                                                                    <w:left w:val="none" w:sz="0" w:space="0" w:color="auto"/>
                                                                                    <w:bottom w:val="none" w:sz="0" w:space="0" w:color="auto"/>
                                                                                    <w:right w:val="none" w:sz="0" w:space="0" w:color="auto"/>
                                                                                  </w:divBdr>
                                                                                </w:div>
                                                                                <w:div w:id="755245383">
                                                                                  <w:marLeft w:val="105"/>
                                                                                  <w:marRight w:val="105"/>
                                                                                  <w:marTop w:val="90"/>
                                                                                  <w:marBottom w:val="150"/>
                                                                                  <w:divBdr>
                                                                                    <w:top w:val="none" w:sz="0" w:space="0" w:color="auto"/>
                                                                                    <w:left w:val="none" w:sz="0" w:space="0" w:color="auto"/>
                                                                                    <w:bottom w:val="none" w:sz="0" w:space="0" w:color="auto"/>
                                                                                    <w:right w:val="none" w:sz="0" w:space="0" w:color="auto"/>
                                                                                  </w:divBdr>
                                                                                </w:div>
                                                                                <w:div w:id="1136878881">
                                                                                  <w:marLeft w:val="105"/>
                                                                                  <w:marRight w:val="105"/>
                                                                                  <w:marTop w:val="90"/>
                                                                                  <w:marBottom w:val="150"/>
                                                                                  <w:divBdr>
                                                                                    <w:top w:val="none" w:sz="0" w:space="0" w:color="auto"/>
                                                                                    <w:left w:val="none" w:sz="0" w:space="0" w:color="auto"/>
                                                                                    <w:bottom w:val="none" w:sz="0" w:space="0" w:color="auto"/>
                                                                                    <w:right w:val="none" w:sz="0" w:space="0" w:color="auto"/>
                                                                                  </w:divBdr>
                                                                                </w:div>
                                                                                <w:div w:id="121786080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6806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489741">
          <w:marLeft w:val="0"/>
          <w:marRight w:val="0"/>
          <w:marTop w:val="0"/>
          <w:marBottom w:val="0"/>
          <w:divBdr>
            <w:top w:val="none" w:sz="0" w:space="0" w:color="auto"/>
            <w:left w:val="none" w:sz="0" w:space="0" w:color="auto"/>
            <w:bottom w:val="none" w:sz="0" w:space="0" w:color="auto"/>
            <w:right w:val="none" w:sz="0" w:space="0" w:color="auto"/>
          </w:divBdr>
          <w:divsChild>
            <w:div w:id="1674911313">
              <w:marLeft w:val="0"/>
              <w:marRight w:val="0"/>
              <w:marTop w:val="0"/>
              <w:marBottom w:val="0"/>
              <w:divBdr>
                <w:top w:val="none" w:sz="0" w:space="0" w:color="auto"/>
                <w:left w:val="none" w:sz="0" w:space="0" w:color="auto"/>
                <w:bottom w:val="none" w:sz="0" w:space="0" w:color="auto"/>
                <w:right w:val="none" w:sz="0" w:space="0" w:color="auto"/>
              </w:divBdr>
              <w:divsChild>
                <w:div w:id="939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9383">
      <w:bodyDiv w:val="1"/>
      <w:marLeft w:val="0"/>
      <w:marRight w:val="0"/>
      <w:marTop w:val="0"/>
      <w:marBottom w:val="0"/>
      <w:divBdr>
        <w:top w:val="none" w:sz="0" w:space="0" w:color="auto"/>
        <w:left w:val="none" w:sz="0" w:space="0" w:color="auto"/>
        <w:bottom w:val="none" w:sz="0" w:space="0" w:color="auto"/>
        <w:right w:val="none" w:sz="0" w:space="0" w:color="auto"/>
      </w:divBdr>
    </w:div>
    <w:div w:id="1768769759">
      <w:bodyDiv w:val="1"/>
      <w:marLeft w:val="0"/>
      <w:marRight w:val="0"/>
      <w:marTop w:val="0"/>
      <w:marBottom w:val="0"/>
      <w:divBdr>
        <w:top w:val="none" w:sz="0" w:space="0" w:color="auto"/>
        <w:left w:val="none" w:sz="0" w:space="0" w:color="auto"/>
        <w:bottom w:val="none" w:sz="0" w:space="0" w:color="auto"/>
        <w:right w:val="none" w:sz="0" w:space="0" w:color="auto"/>
      </w:divBdr>
    </w:div>
    <w:div w:id="1792168042">
      <w:bodyDiv w:val="1"/>
      <w:marLeft w:val="0"/>
      <w:marRight w:val="0"/>
      <w:marTop w:val="0"/>
      <w:marBottom w:val="0"/>
      <w:divBdr>
        <w:top w:val="none" w:sz="0" w:space="0" w:color="auto"/>
        <w:left w:val="none" w:sz="0" w:space="0" w:color="auto"/>
        <w:bottom w:val="none" w:sz="0" w:space="0" w:color="auto"/>
        <w:right w:val="none" w:sz="0" w:space="0" w:color="auto"/>
      </w:divBdr>
    </w:div>
    <w:div w:id="1842164044">
      <w:bodyDiv w:val="1"/>
      <w:marLeft w:val="0"/>
      <w:marRight w:val="0"/>
      <w:marTop w:val="0"/>
      <w:marBottom w:val="0"/>
      <w:divBdr>
        <w:top w:val="none" w:sz="0" w:space="0" w:color="auto"/>
        <w:left w:val="none" w:sz="0" w:space="0" w:color="auto"/>
        <w:bottom w:val="none" w:sz="0" w:space="0" w:color="auto"/>
        <w:right w:val="none" w:sz="0" w:space="0" w:color="auto"/>
      </w:divBdr>
    </w:div>
    <w:div w:id="185738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1141</TotalTime>
  <Pages>39</Pages>
  <Words>10538</Words>
  <Characters>60068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Hà Thị Kim Oanh</cp:lastModifiedBy>
  <cp:revision>69</cp:revision>
  <dcterms:created xsi:type="dcterms:W3CDTF">2026-02-11T03:06:00Z</dcterms:created>
  <dcterms:modified xsi:type="dcterms:W3CDTF">2026-03-12T03:41:00Z</dcterms:modified>
</cp:coreProperties>
</file>